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b5b" w14:textId="f960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"Каспиймұнайгаз" Каспий мемлекеттік мұнай және газ өнеркәсібі ғылыми-зерттеу және жобалау институты" 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маусым N 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"2000-2001 жылдары жекешелендіруге жататын республикалық мемлекеттік кәсіпорындар мен мекемелердің тізбесі туралы" Қазақстан Республикасы Үкіметінің 2000 жылғы 17 маусымдағы N 912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министрлігінің "Каспиймұнайгаз" Каспий мемлекеттік мұнай және газ өнеркәсібі ғылыми-зерттеу және жобалау институты" мемлекеттік мекемесі жарғылық капиталға мемлекеттің жүз пайыз қатысуымен "Каспиймұнайгаз" ғылыми-зерттеу және жобалау институты" ашық акционерлік қоғамы (бұдан әрі - Қоғам) етіп қайта құру жолымен қайта ұйымдастырылсын.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негізгі мәні ғылыми-зерттеу және жобалау жұмыстарын жүргізу болып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бекітсін және оның мемлекеттік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Энергетика және минералдық ресурстар министрлігіне Қоғам акцияларының мемлекеттік пакетіне иелік ету және пайдалану құқығын берсін;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 алып тасталды - ҚР Үкіметінің 2001.12.13.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1633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мынадай толықтырулар мен өзгеріс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(Қазақстан Республикасының ПҮКЖ-ы, 1999 ж., N 13, 124-құжат):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бөлімі мынадай мазмұндағы реттік нөмірі 145-1-жолмен толықтырылсын: "145-1. "Каспиймұнайгаз" ҒЗЖИ" ААҚ";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министрлігіне" бөлімі мынадай мазмұндағы реттік нөмірі 44-жолмен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"44. "Каспиймұнайгаз" ҒЗЖИ" ААҚ";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1105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