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f1ad" w14:textId="db1f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мемлекеттiк табиғи қаумалдар және мемлекеттiк табиғат ескерткiштерi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маусым N 877. Күші жойылды - Қазақстан Республикасы Үкіметінің 2024 жылғы 31 желтоқсандағы № 1152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31.12.2024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Республикасының 1997 жылғы 15 шiлдедегi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жүзеге асыру мақсатында Қазақстан Республикасының Үкiметi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2005.07.19. N 746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Табиғи ресурстар және қоршаған ортаны қорғау министрлiгi белгiленген тәртiппен республикалық маңызы бар мемлекеттiк табиғи қаумалдардың және мемлекеттiк табиғат ескерткiштерiнiң жеке ережелерiн әзiрлесiн және бекiтсiн.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 және жариялануға тиiс.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877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маңызы бар мемлекеттiк табиғи қаумалдардың</w:t>
      </w:r>
      <w:r>
        <w:br/>
      </w:r>
      <w:r>
        <w:rPr>
          <w:rFonts w:ascii="Times New Roman"/>
          <w:b/>
          <w:i w:val="false"/>
          <w:color w:val="000000"/>
        </w:rPr>
        <w:t xml:space="preserve">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Р/с!      Мемлекеттiк табиғи      ! Ауданы,  !      Орналасқан жері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    қаумалдардың атаулары    !   га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             2              !     3    !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Ақмола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Атбасар мемлекеттiк табиғи        75100    Атбасар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Бұланды мемлекеттiк табиғи        93500    Еңбекшілдер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Ерейментау мемлекеттiк            35000    Ерейментау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табиғи қаумалы (зоологиялық)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 Шығыс мемлекеттiк табиғи         100000    Еңбекшілдер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Ақтөбе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 Торғай мемлекеттiк табиғи        348000    Ырғыз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 Алматы мемлекеттiк табиғи        542400    Қарасай, Талғар,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(кешендi)                          Еңбекшіқазақ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Райымбек аудандары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 Балқаш маңы мемлекеттiк          503000    Балқаш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табиғи қаумалы (кешендi)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 Жоғарғы Көксу мемлекеттiк        240000    Кербұлақ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табиғи қаумалы (зоологиялық)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 Қараой мемлекеттiк табиғи        509000    Балқаш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(кешендi)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Қоқан мемлекеттiк табиғи          49100    Сарқант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Лепсi мемлекеттiк табиғи         258000    Сарқант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Тоқты мемлекеттiк табиғи         187000    Алакөл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Атырау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"Жаңа жер" мемлекеттiк            45000    Құрманғазы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табиғи қаумалы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(зоологиялық)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Батыс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Бударин мемлекеттiк табиғи        80000    Ақжайық және Зеленов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                     аудандары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Жалтыркөл мемлекеттiк табиғи      19000    Жаңақала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Кирсанов мемлекеттiк табиғи       61000    Бөрілі және Теректі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(кешендi)                          аудандары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Жамбыл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Андасай мемлекеттiк табиғи      1000000    Мойынқұм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"Берiкқара шатқалы"               17500    Жуалы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мемлекеттiк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(кешендi)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"Қарақоңыз шатқалы"                3070    Қордай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мемлекеттiк табиғи қаумалы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(ботаникалық)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Қарағанды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Ақдөң мемлекеттiк табиғи           3000    Осакаров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Бектауата мемлекеттiк табиғи        500    Нұра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Белағаш мемлекеттiк табиғи         1500    Бұқар жырау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Көкашық мемлекеттiк табиғи        15000    Жаңаарқа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(ботаникалық)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Қарағаш мемлекеттiк табиғи         6800    Жаңаарқа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Қарқаралы мемлекеттiк табиғи      80000    Қарқаралы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Қу мемлекеттiк табиғи қаумалы     33500    Қарқаралы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(зоологиялық)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Қызыларай мемлекеттiк табиғи      18200    Ақтоғай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Тораңғы мемлекеттiк табиғи           48    Ақтоғай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(ботаникалық)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Ұлытау мемлекеттік табиғи         19300    Ұлытау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Қостанай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Михайловка мемлекеттiк табиғи     76800    Қарабалық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Сарықопа мемлекеттiк табиғи       51200    Жангельдин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Тауынсор мемлекеттiк табиғи       35000    Қамысты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Қызылорда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Қарғалы мемлекеттiк табиғи        13300    Шиелі және Жаңақорған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                     аудандары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Тораңғылысай мемлекеттiк          17900    Тереңөзек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табиғи қаумалы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(зоологиялық)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Маңғыстау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Ақтау-Бозащы мемлекеттiк         170000    Түпқараған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табиғи қаумалы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(зоологиялық)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Қарақия-Қаракөл мемлекеттiк      137500    Қарақия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табиғи қаумалы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(зоологиялық)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Оңтүстiк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Ақдала мемлекеттiк табиғи          3000    Арыс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(ботаникалық)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Боралдай мемлекеттiк табиғи       52500    Бәйдібек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(кешендi)                          Түлкібас аудандары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39. Задария мемлекеттiк табиғи         8400    Арыс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(ботаникалық)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Жамбыл мемлекеттiк табиғи          8600    Бәйдібек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(ботаникалық)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Иiрсу-Дәубаба мемлекеттiк         19000    Түлкібас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табиғи қаумалы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(зоологиялық)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Сайрам-Өгем мемлекеттiк табиғи    28300    Төлеби және Қазығұрт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(кешендi)                          аудандары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Темiр мемлекеттiк табиғи           4000    Отырар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(ботаникалық)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Павлодар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"Ертiс жағалауы" мемлекеттiк     377133    Ақтоғай, Железинка,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табиғи қаумалы                             Ертіс, Качир, Лебяжі,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(кешендi)                                  Май,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аудандары,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мен Ақсу қалалары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 "Қызылтау" мемлекеттiк           60000    Баянауыл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табиғи қаумалы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(зоологиялық)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Солтүстiк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"Бүркiттау" мемлекеттiк табиғи     3450    Айыртау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(ботаникалық)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Мамлют мемлекеттiк табиғи         52400    Мамлют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Смирнов мемлекеттiк табиғи       240000    Аққайың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Согры мемлекеттiк табиғи         134100    Мағжан Жұмабаев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                     Қызылжар аудандары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Шығыс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"Әлет" мемлекеттiк табиғи           112    Жарма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(ботаникалық)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"Қаратал құмы" мемлекеттiк         1300    Зайсан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табиғи қаумалы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(ботаникалық)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Құлжа мемлекеттiк табиғи          46000    Көкпекті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"Рахман қайнары" мемлекеттiк     109100    Катонқарағай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табиғи қаумалы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(ботаника-геологиялық)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"Солдат саңылауы" мемлекеттiк       156    Жарма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табиғи қаумалы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(ботаникалық)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Тарбағатай мемлекеттiк табиғи    240000    Зайсан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(зоологиялық)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Төменгi Тұрғысын мемлекеттiк       2200    Зырян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табиғи қаумалы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(ботаникалық)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"Үржар" мемлекеттiк табиғи          120    Жарма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қаумалы (ботаникалық)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Yкiметiнiң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2001 жылғы 27 маусымдағы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N 877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бекiтiлген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Республикалық маңызы бар мемлекеттiк табиғат ескерткіштерінің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Р/с!      Мемлекеттiк табиғат     ! Ауданы,  !      Орналасқан жері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 ескерткіштерінің атаулары   !   га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             2              !     3    !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Ақмола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"Дулыға" сүйiр шоқысы             2,0     Еңбекшілдер ауданы,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Бұланды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орман және жануарлар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дүниесін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мекемесі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Көк мүйiс                         1,2     Зеренді ауданы,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"Көкшетау"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мемлекеттік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табиғи паркі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Көне ағашты тоған                 1,0     Еңбекшілдер ауданы,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Бұланды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орман және жануарлар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дүниесін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Қара май шоқысы                   1,0     Зеренді ауданы,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"Көкшетау"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мемлекеттік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табиғи паркі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"Қашқын" шоқысы                    1,3     Зеренді ауданы,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"Көкшетау"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мемлекеттік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табиғи паркі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 Қызыл күрең мүйісі                0,5     Зеренді ауданы,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"Көкшетау"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мемлекеттік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табиғи паркі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 Малта тасты шоқы                  2,0     Еңбекшілдер ауданы,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Бұланды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орман және жануарлар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дүниесін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мекемесі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"Өрт байқау" шоқысы                1,0     Зеренді ауданы,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"Көкшетау"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мемлекеттік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табиғи паркі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"Айғай құм"                      240,0     Кербұлақ ауданы,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"Алтынемел"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ұлттық табиғи паркі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Шарын шетен тоғайы             5014,0     Ұйғыр ауданы, Ұйғыр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мемлекеттік орман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жануарлар дүниесін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қорғау мекемесі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Шынтүрген шыршалары             900,0     Еңбекшіқазақ ауданы,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Іле Алатауы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мемлекеттік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табиғи паркі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Павлодар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 қайтуы"                      2,0     Павлодар ауданы, Ертіс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өзенінің оң жағасында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Солтүстiк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Айыртау шоқысы                    2,0     Айыртау ауданы,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"Көкшетау"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ұлттық табиғи паркі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"Бүркiттау" шоқысы және           3,0     Айыртау ауданы,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Орлиногор қайнар көз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мемлекеттік орман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жануарлар дүниесін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қорғау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Жаңажол                           9,0     Жамбыл ауданы, Жамбыл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мемлекеттік орман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жануарлар дүниесін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қорғау мекемесі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Имантау көлiнiң аралы            34,4     Айыртау ауданы,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"Көкшетау"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ұлттық табиғи паркі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17. Көне алап                         2,0     Айыртау ауданы,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"Көкшетау"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ұлттық табиғи паркі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Күмiс қарағайлы орман            83,0     Қызылжар ауданы,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Соколов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орман және жануарлар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дүниесін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"Қазан" жартасты шөгiндiлерi      3,9     Айыртау ауданы,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"Көкшетау"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ұлттық табиғи паркі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Қарағайлы орман                  26,0     Аққайың ауданы,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Аққайың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орман және жануарлар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дүниесін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мекемесі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"Қостау" шоқысы                  10,5     Айыртау ауданы,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"Көкшетау"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ұлттық табиғи паркі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Сүйір шоқы                        3,0     Айыртау ауданы,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"Көкшетау"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ұлттық табиғи паркі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Үңгірлі сарқырама                 0,5     Айыртау ауданы,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"Көкшетау"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ұлттық табиғи паркі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"Шолғыншы" шоқысы                 3,8     Айыртау ауданы,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"Көкшетау"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ұлттық табиғи паркі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Шығыс Қазақстан облысы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Көкшілтау самырсын тоғайы       137,0     Ұлан ауданы, Асубұлақ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мемлекеттік орман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жануарлар дүниесін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қорғау мекемесі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Алматы қаласы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Баум тоғайы                     130,0     Алматы қаласы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