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ceff" w14:textId="657c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"Жекелеген мемлекеттік жоғары оқу орындарына ерекше мәртебе беру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маусым N 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"Жекелеген мемлекеттік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 орындарына ерекше мәртебе беру туралы" Жарлығының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Президентінің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Жекелеген мемлекеттік жоғары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ерекше мәртебе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Жеке тұлғаның ұлттық және жалпыазаматтық құндылықтар, ғылым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техниканың жетістіктері негізінде қалыптасуына, дамуына және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орнығуына қосқан елеулі үлесін ескере отырып және "Білім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1999 жылғы 7 маусымдағы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сәйкес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мемлекеттік жоғары оқу орындарына: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Әл-Фараби атындағы Қазақ ұлттық университетіне;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Л.Н. Гумилев атындағы Еуразия ұлттық университетіне;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Қазақ ұлттық аграрлық университетіне;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Қ.И. Сәтбаев атындағы Қазақ ұлттық техникалық университетіне;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С.Д. Асфендияров атындағы Қазақ ұлттық медициналық университетіне;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Т.К. Жүргенов атындағы Қазақ ұлттық өнер академиясына;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Құрманғазы атындағы Қазақ ұлттық консерваториясына;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Қазақ ұлттық музыка академиясына ерекше мәртебе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Ерекше мәртебесі бар мемлекеттік жоғары оқу орындары туралы үлгі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ережені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Жарлықтан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Президентінің 1993 жылғы 9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K931059_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