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cad8" w14:textId="a1ac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30 мамырдағы N 739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маусым N 867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жалпы білім беретін мектептерін оқулық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әдебиетпен қамтамасыз ету жөніндегі шаралар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2001 жылғы 30 мамырдағы N 739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P010739_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1-тармақтағы "Қазақстан Республикасының Табиғи монополияларды реттеу,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бәсекелестікті қорғау және шағын бизнесті қолдау жөніндегі агенттігімен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келісілген бағалар бойынша"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