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310b" w14:textId="de63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1993 жылғы 5 наурыздағы N 1150 Жарлығының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маусым N 858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Президентінің 1993 жылғы 5 наурыздағы N 1150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U931150_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Жарлығының күші жойылды деп тану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Президенті Жарлығының жобасы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Жарлығы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Президентінің 1993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 наурыздағы N 1150 Жарлығының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"Дене шынықтыру және спорт туралы" Қазақстан Республикасының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жылғы 2 желтоқсандағы Заңына сәйкес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Президентінің "Қазақстан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Ұлттық олимпиадалық комитеті туралы" 1993 жылғы 5 наурыздағы N 1150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Жарлығының (Қазақстан Республикасының ПҮКЖ-ы, 1993 ж., N 8, 90-құжат) күші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