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deb0" w14:textId="a9dd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актілер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маусым N 853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"Нормативтік құқықтық актілер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Заңына өзгерістер мен толықтырулар енгізу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Заңының жобасы Қазақстан Республикасының Парламенті Мәжілісінің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"Нормативтік құқықтық актілер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Заңына өзгерістер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1-бап. "Нормативтік құқықтық актілер туралы" 1998 жылғы 24 наурыздағы Қазақстан Республикасының Заңына (Қазақстан Республикасы Парламентінің Жаршысы, 1998 ж., N 2-3, 25-құжат)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 "актілер-" деген сөзден кейін "Қазақстан Республикасының Конституциясы мен заң актілерінің негізінде және оларды орындау үшін шығарылған"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нормативтік құқықтық актілерді қосымша ресми жариялау - Қазақстан Республикасы нормативтік құқықтық актілерінің эталондық бақылау банкіне сәйкестік сараптамасынан өткен нормативтік құқықтық актілерді баспа органында жариялау.";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"қабылдау" деген сөзден кейін "тіркеу,"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3) тармақшасында, ", ережелер"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8)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мәслихаттардың нормативтік құқықтық шешімдері, әкімияттардың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қаулылары, әкімдердің нормативтік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шешімдері.";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5 және 6-тармақтармен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 Қазақстан Республикасының Президентіне тікелей бағынатын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 беретін орталық атқарушы органдар мен мемлекеттік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аумақтық органдары, сондай-ақ әкімияттардың басқаруындағы әрі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бюджеттерден қаржыландырылатын жергілікті атқарушы органдар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актілер шығаруға құқылы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Мемлекеттік органдар мен лауазымды адамдар қабылдайтын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қолданылатын құқықтық актілер нормативтік құқықтық актілер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табылмайды.";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4-бапта: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2-1)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"2-1) Қазақстан Республикасының кодекстері;";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тармақшада "Қазақстан Республикасының кодекстері"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тармақша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"8) мәслихаттардың нормативтік құқықтық шешімдері, әкімияттардың нормативтік құқықтық қаулылары, әкімдердің нормативтік құқықтық шешімдері.";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"нормативтік шешімдері" деген сөздерден кейін ", әкімияттардың нормативтік құқықтық қаулылары"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14-баптың 3-тармағының екінші бөлігінде "(үштен аспайтын)"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28-бап мынадай мазмұндағы 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Нормативтік құқықтық актінің құрылымдық бөлігіне осы құрылымдық бөлік мәтіні мазмұнының жартысынан асатын көлемде өзгерістер мен толықтырулар енгізілген кезде, оның жаңа редакциясы қабылданады.";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29-баптың 1-тармағының 5)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әкімияттың қаулыларына, әкімнің шешімдеріне - әкім";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30-бап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"30-бап. Нормативтік құқықтық актілерді ресми жариялаудың міндеттілігі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Азаматтардың құқықтарына, бостандықтары мен міндеттеріне қатысты нормативтік құқықтық актілер (Қазақстан Республикасының мемлекеттік құпияларын және заңмен қорғалатын өзге де құпияларды қамтитын актілерден басқа) ресми және басқа да басылымдарда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Парламентінің Жаршысы, және Қазақстан Республикасы Президенті мен Үкіметінің актілер жинағы ресми басылымдар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Нормативтік құқықтық актілерді ресми жариялау бастапқы және қосымша болуы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 бастапқы ресми жариялауды оларды жариялау құқығын Қазақстан Республикасының Үкіметі белгілейтін тәртіппен конкурстық негізде алған мерзімді баспа басылымдары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 актілерді қосымша ресми жариялауды баспа басылымдары Қазақстан Республикасының Үкіметі белгілейтін тәртіппен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актілердің бастапқы және қосымша жариялануын жүзеге асыру құқығын беру тәртібі осы баптың 1-тармағының 2-бөлігінде көрсетілген ресми басылымдарға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Құқық қорғау практикасында нормативтік құқықтық актілердің ресми жарияланымдары пайдаланылуға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Нормативтік құқықтық актілерді ресми емес жариялауға олар ресми жарияланғаннан кейін ғана жол беріледі.";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31-бап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"31-бап. Заң актілерін ресми жариялау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заң актілері Қазақстан Республикасы Парламентінің Жаршысында, сондай-ақ осы Заңның 30-бабында белгіленген тәртіппен басқа да баспа басылымдарында ресми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 актілерінің бастапқы ресми жариялануы Қазақстан Республикасының барлық аумағында таралатын мерзімді баспа басылымдарында ғана жүзеге асырыла 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32, 33, 34-баптар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"32-бап. Қазақстан Республикасы Президентінің жарлықтарын және Қазақстан Республикасы Үкіметінің қаулыларын ресми жариялау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жарлықтары, Қазақстан Республикасы Үкіметінің қаулылары Қазақстан Республикасы Президенті мен Үкіметінің актілер жинағында, сондай-ақ басқа да басылымдарда осы Заңның 30-бабында белгіленген тәртіппен ресми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жарлықтарын, Қазақстан Республикасы Үкіметінің қаулыларын бастапқы ресми жариялау Қазақстан Республикасының барлық аумағында таралатын мерзімді баспа басылымдарында ғана жүзеге асырыла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33-бап. Қазақстан Республикасының орталық атқарушы және өзге де орталық мемлекеттік органдарының нормативтік құқықтық актілерін ресми жариялау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Орталық атқарушы және өзге де орталық мемлекеттік органдардың нормативтік құқықтық актілері осы Заңның 30-бабында белгіленген тәртіппен мерзімді баспа басылымдарында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және өзге де орталық мемлекеттік органдардың нормативтік құқықтық актілерін бастапқы ресми жариялау Қазақстан Республикасының барлық аумағында таралатын мерзімді баспа басылымдарында ғана жүзеге асырыла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34-бап. Мәслихаттардың шешімдерін, әкімияттардың қаулыларын және әкімдердің шешімдерін жариялау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Мәслихаттардың шешімдерін, әкімияттардың қаулыларын және әкімдердің шешімдерін ресми жариялау осы Заңның 30-бабында көзделген тәртіппен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Мәслихаттардың шешімдерін, әкімияттардың қаулылары мен әкімдердің шешімдерін бастапқы ресми жариялау тиісті әкімшілік-аумақтық бірліктің аумағында таралатын мерзімді баспа басылымдарында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мынадай мазмұндағы 35-1-баппен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"35-1-бап. Орталық және жергілікті мемлекеттік органдардың нормативтік құқықтық актілерінің жариялануын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Орталық және жергілікті мемлекеттік органдардың нормативтік құқықтық актілерінің жариялануын бақылауды Қазақстан Республикасының Әділет министрлігі және оның аумақтық органдары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мемлекеттік органдардың нормативтік құқықтық актілерінің жариялануын бақылауды жүзеге асыру тәртібін Қазақстан Республикасының Үкіметі белгілейді.";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36-бапта: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3-1, 3-2-тармақтармен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Егер нормативтік құқықтық актінің көлемі елеулі болуына байланысты мәтіні мерзімді баспа басылымының бірнеше нөмірінде жарияланса, онда нормативтік құқықтық акті мәтінінің қорытынды бөлігі жариялаған күн ресми жарияланған күн болып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 мерзімде баспа басылымдарда бір уақытта мемлекеттік тілде және орыс тілінде жариялануға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Азаматтардың құқықтарына, бостандықтары мен міндеттеріне қатысты нормативтік құқықтық актілерді күшіне енгізудің міндетті шарты оларды ресми жариялау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"актінің өзінде көрсетілген" деген сөздерден кейін ", ал мемлекеттік тіркеуге жататындары - мемлекеттік тіркеуден ерте емес"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38-баптың 2-тармағындағы 4) тармақшада "келісілмесе" деген сөзден кейін нүктелі үтір қойылып, "мұндай актіні тіркеуден бас тартылуы мүмкін." деген сөздер алынып тасталсын және мынадай мазмұндағы 5) тармақшамен толықтырылсын: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"5) мемлекеттік тіркеу ережелерімен белгіленген тәртіп сақталмаса,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мұндай актіні тіркеуден бас тартылуы мүмкін.";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14) 40-бапта: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 мынадай мазмұндағы сөйлеммен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"Нормативтік құқықтық актінің күшінің тоқтата тұру жеке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актімен жүзеге асырылады.";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3-тармақпен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Басқа нормативтік құқықтық актінің күшін тоқтату немесе тоқтата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тұру туралы нормативтік құқықтық актіні мемлекеттік тіркеу және (немесе)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жариялау осы Заңда көзделген тәртіппен жүзеге асырылады.";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2-бап. Осы Заң, 2002 жылдың 1 қаңтарынан бастап күшіне енетін 30, 31,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32, 33, 34, 35-1-баптарды қоспағанда, жарияланған күнінен бастап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