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b452" w14:textId="ee1b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26 қарашадағы Қазақстан Республикасының Үкіметі мен Германия Федеративтік Республикасының Үкіметі арасындағы техникалық ынтымақтастық туралы келісімнің шеңберінде Қазақстан Республикасының Үкіметі мен Германия Федеративтік Республикасының Үкіметі арасында ноталар алмасу нысанында техникалық көмек жөнінде жобалық келісімдер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22 маусым N 847</w:t>
      </w:r>
    </w:p>
    <w:p>
      <w:pPr>
        <w:spacing w:after="0"/>
        <w:ind w:left="0"/>
        <w:jc w:val="both"/>
      </w:pPr>
      <w:bookmarkStart w:name="z0" w:id="0"/>
      <w:r>
        <w:rPr>
          <w:rFonts w:ascii="Times New Roman"/>
          <w:b w:val="false"/>
          <w:i w:val="false"/>
          <w:color w:val="000000"/>
          <w:sz w:val="28"/>
        </w:rPr>
        <w:t>
      1997 жылғы 26 қарашадағы Қазақстан Республикасының Үкіметі мен Германия Федеративтік Республикасының Үкіметі арасындағы техникалық ынтымақтастық туралы </w:t>
      </w:r>
      <w:r>
        <w:rPr>
          <w:rFonts w:ascii="Times New Roman"/>
          <w:b w:val="false"/>
          <w:i w:val="false"/>
          <w:color w:val="000000"/>
          <w:sz w:val="28"/>
        </w:rPr>
        <w:t xml:space="preserve">Z990021_ </w:t>
      </w:r>
      <w:r>
        <w:rPr>
          <w:rFonts w:ascii="Times New Roman"/>
          <w:b w:val="false"/>
          <w:i w:val="false"/>
          <w:color w:val="000000"/>
          <w:sz w:val="28"/>
        </w:rPr>
        <w:t xml:space="preserve">келісімді іске асыру және Германия Федеративтік Республикасы Үкіметінің Қазақстан Республикасының дамуына көрсететін ресми көмегін тиімді пайдалану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Германия Федеративтік Республикасының Үкіметі арасындағы ноталар алмасу нысанында техникалық көмек жөніндегі жобалық келісімдердің (бұдан әрі - жобалық келісімдер) мынадай жобалары мақұлдансын: </w:t>
      </w:r>
      <w:r>
        <w:br/>
      </w:r>
      <w:r>
        <w:rPr>
          <w:rFonts w:ascii="Times New Roman"/>
          <w:b w:val="false"/>
          <w:i w:val="false"/>
          <w:color w:val="000000"/>
          <w:sz w:val="28"/>
        </w:rPr>
        <w:t xml:space="preserve">
      "Реформалау процесінде ауыл шаруашылығы жоғарғы оқу орындары мен ауыл шаруашылығы кәсіпорындарының арасындағы мамандандырылған ынтымақтастықтың дамуына көмек көрсету"; </w:t>
      </w:r>
      <w:r>
        <w:br/>
      </w:r>
      <w:r>
        <w:rPr>
          <w:rFonts w:ascii="Times New Roman"/>
          <w:b w:val="false"/>
          <w:i w:val="false"/>
          <w:color w:val="000000"/>
          <w:sz w:val="28"/>
        </w:rPr>
        <w:t xml:space="preserve">
      "Еңбек және жұмыспен қамту рыногын қамтамасыз ету саясаты"; </w:t>
      </w:r>
      <w:r>
        <w:br/>
      </w:r>
      <w:r>
        <w:rPr>
          <w:rFonts w:ascii="Times New Roman"/>
          <w:b w:val="false"/>
          <w:i w:val="false"/>
          <w:color w:val="000000"/>
          <w:sz w:val="28"/>
        </w:rPr>
        <w:t xml:space="preserve">
      "Стратегиялық жоспарлау жөніндегі агенттіктің (ASPR) Шетелдік көмекті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үйлестіру жөніндегі департаментіне (DEAC) техникалық-ұйымдық көмек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xml:space="preserve">     "Батыс Қазақстанда ауыл шаруашылығы білімін және консультациялар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xml:space="preserve">     "Жаңа бастаған кәсіпкерлерге жәрдемдесу мен шағын және орта бизнеске </w:t>
      </w:r>
    </w:p>
    <w:p>
      <w:pPr>
        <w:spacing w:after="0"/>
        <w:ind w:left="0"/>
        <w:jc w:val="both"/>
      </w:pPr>
      <w:r>
        <w:rPr>
          <w:rFonts w:ascii="Times New Roman"/>
          <w:b w:val="false"/>
          <w:i w:val="false"/>
          <w:color w:val="000000"/>
          <w:sz w:val="28"/>
        </w:rPr>
        <w:t>көмек көрсету".</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ноталар алмасу </w:t>
      </w:r>
    </w:p>
    <w:p>
      <w:pPr>
        <w:spacing w:after="0"/>
        <w:ind w:left="0"/>
        <w:jc w:val="both"/>
      </w:pPr>
      <w:r>
        <w:rPr>
          <w:rFonts w:ascii="Times New Roman"/>
          <w:b w:val="false"/>
          <w:i w:val="false"/>
          <w:color w:val="000000"/>
          <w:sz w:val="28"/>
        </w:rPr>
        <w:t>жолымен жоғарыда көрсетілген жобалық келісімдерді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