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fc37" w14:textId="8e2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- Дунай" халықаралық археологиялық-этнологиялық экспедицияны өткізуге Қазақстан Республикасының Үкіметі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маусым N 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министрлігіне "Алтай - Дунай" халықаралық археологиялық-этнологиялық экспедицияны өткізуге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Республикасының Үкіметі резервінің қаражаты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8 000 000 (сегіз миллион)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мақсатты пайдаланылуын бақылауды заңнамада белгіленген тәртіппен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