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f730" w14:textId="e0df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туралы" Қазақстан Республикасының 2001 жылғы 23 қаңтардағы Заңын іске асыру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19 маусымдағы N 836 Қаулысы. Күші жойылды - Қазақстан Республикасы Үкіметінің 2018 жылғы 11 тамыздағы № 502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11.08.2018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239-V</w:t>
      </w:r>
      <w:r>
        <w:rPr>
          <w:rFonts w:ascii="Times New Roman"/>
          <w:b w:val="false"/>
          <w:i w:val="false"/>
          <w:color w:val="ff0000"/>
          <w:sz w:val="28"/>
        </w:rPr>
        <w:t xml:space="preserve"> ҚРЗ Заңына сәйкес ҚР Денсаулық сақтау және әлеуметтік даму министрінің м.а. 2016 жылғы  31 желтоқсандағы № 1084 </w:t>
      </w:r>
      <w:r>
        <w:rPr>
          <w:rFonts w:ascii="Times New Roman"/>
          <w:b w:val="false"/>
          <w:i w:val="false"/>
          <w:color w:val="ff0000"/>
          <w:sz w:val="28"/>
        </w:rPr>
        <w:t>бұйрығын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қаулы етеді:</w:t>
      </w:r>
    </w:p>
    <w:bookmarkStart w:name="z2" w:id="0"/>
    <w:p>
      <w:pPr>
        <w:spacing w:after="0"/>
        <w:ind w:left="0"/>
        <w:jc w:val="both"/>
      </w:pPr>
      <w:r>
        <w:rPr>
          <w:rFonts w:ascii="Times New Roman"/>
          <w:b w:val="false"/>
          <w:i w:val="false"/>
          <w:color w:val="000000"/>
          <w:sz w:val="28"/>
        </w:rPr>
        <w:t xml:space="preserve">
      1. Қоса беріліп отырған: </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Үкіметінің 2012.01.13 N </w:t>
      </w:r>
      <w:r>
        <w:rPr>
          <w:rFonts w:ascii="Times New Roman"/>
          <w:b w:val="false"/>
          <w:i w:val="false"/>
          <w:color w:val="000000"/>
          <w:sz w:val="28"/>
        </w:rPr>
        <w:t>45</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2) Кәсіби даярлау, қайта даярлау және біліктілікті арттыру </w:t>
      </w:r>
      <w:r>
        <w:rPr>
          <w:rFonts w:ascii="Times New Roman"/>
          <w:b w:val="false"/>
          <w:i w:val="false"/>
          <w:color w:val="000000"/>
          <w:sz w:val="28"/>
        </w:rPr>
        <w:t>ережесі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Қоғамдық жұмыстарды ұйымдастыру мен қаржыландырудың </w:t>
      </w:r>
      <w:r>
        <w:rPr>
          <w:rFonts w:ascii="Times New Roman"/>
          <w:b w:val="false"/>
          <w:i w:val="false"/>
          <w:color w:val="000000"/>
          <w:sz w:val="28"/>
        </w:rPr>
        <w:t>ережесі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Әлеуметтік жұмыс орындарын ұйымдастыру және қаржыландыру </w:t>
      </w:r>
      <w:r>
        <w:rPr>
          <w:rFonts w:ascii="Times New Roman"/>
          <w:b w:val="false"/>
          <w:i w:val="false"/>
          <w:color w:val="000000"/>
          <w:sz w:val="28"/>
        </w:rPr>
        <w:t>қағидасы</w:t>
      </w:r>
      <w:r>
        <w:rPr>
          <w:rFonts w:ascii="Times New Roman"/>
          <w:b w:val="false"/>
          <w:i w:val="false"/>
          <w:color w:val="000000"/>
          <w:sz w:val="28"/>
        </w:rPr>
        <w:t>;</w:t>
      </w:r>
    </w:p>
    <w:bookmarkStart w:name="z29" w:id="1"/>
    <w:p>
      <w:pPr>
        <w:spacing w:after="0"/>
        <w:ind w:left="0"/>
        <w:jc w:val="both"/>
      </w:pPr>
      <w:r>
        <w:rPr>
          <w:rFonts w:ascii="Times New Roman"/>
          <w:b w:val="false"/>
          <w:i w:val="false"/>
          <w:color w:val="000000"/>
          <w:sz w:val="28"/>
        </w:rPr>
        <w:t xml:space="preserve">
      5) Жастар практикасын ұйымдастыру және қаржыландыру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2004.03.17 N </w:t>
      </w:r>
      <w:r>
        <w:rPr>
          <w:rFonts w:ascii="Times New Roman"/>
          <w:b w:val="false"/>
          <w:i w:val="false"/>
          <w:color w:val="000000"/>
          <w:sz w:val="28"/>
        </w:rPr>
        <w:t>322</w:t>
      </w:r>
      <w:r>
        <w:rPr>
          <w:rFonts w:ascii="Times New Roman"/>
          <w:b w:val="false"/>
          <w:i w:val="false"/>
          <w:color w:val="ff0000"/>
          <w:sz w:val="28"/>
        </w:rPr>
        <w:t xml:space="preserve">; 2009.02.19 </w:t>
      </w:r>
      <w:r>
        <w:rPr>
          <w:rFonts w:ascii="Times New Roman"/>
          <w:b w:val="false"/>
          <w:i w:val="false"/>
          <w:color w:val="000000"/>
          <w:sz w:val="28"/>
        </w:rPr>
        <w:t>N 189</w:t>
      </w:r>
      <w:r>
        <w:rPr>
          <w:rFonts w:ascii="Times New Roman"/>
          <w:b w:val="false"/>
          <w:i w:val="false"/>
          <w:color w:val="ff0000"/>
          <w:sz w:val="28"/>
        </w:rPr>
        <w:t xml:space="preserve">; 2009.07.03 </w:t>
      </w:r>
      <w:r>
        <w:rPr>
          <w:rFonts w:ascii="Times New Roman"/>
          <w:b w:val="false"/>
          <w:i w:val="false"/>
          <w:color w:val="000000"/>
          <w:sz w:val="28"/>
        </w:rPr>
        <w:t>N 1026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2011.08.27 </w:t>
      </w:r>
      <w:r>
        <w:rPr>
          <w:rFonts w:ascii="Times New Roman"/>
          <w:b w:val="false"/>
          <w:i w:val="false"/>
          <w:color w:val="000000"/>
          <w:sz w:val="28"/>
        </w:rPr>
        <w:t>N 972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2012.01.13 N </w:t>
      </w:r>
      <w:r>
        <w:rPr>
          <w:rFonts w:ascii="Times New Roman"/>
          <w:b w:val="false"/>
          <w:i w:val="false"/>
          <w:color w:val="000000"/>
          <w:sz w:val="28"/>
        </w:rPr>
        <w:t>45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08.11.2013 </w:t>
      </w:r>
      <w:r>
        <w:rPr>
          <w:rFonts w:ascii="Times New Roman"/>
          <w:b w:val="false"/>
          <w:i w:val="false"/>
          <w:color w:val="000000"/>
          <w:sz w:val="28"/>
        </w:rPr>
        <w:t>N 1188</w:t>
      </w:r>
      <w:r>
        <w:rPr>
          <w:rFonts w:ascii="Times New Roman"/>
          <w:b w:val="false"/>
          <w:i w:val="false"/>
          <w:color w:val="ff0000"/>
          <w:sz w:val="28"/>
        </w:rPr>
        <w:t xml:space="preserve"> (алғашқы ресми жарияланғанынан кейін күнтізбелік он күн еткен соң қолданысқа енгізіледі)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бір ай мерзімде Жұмыспен қамту мәселелері жөніндегі уәкілетті орган туралы үлгі ережені әзірлесін және бекітсін.</w:t>
      </w:r>
    </w:p>
    <w:bookmarkEnd w:id="2"/>
    <w:bookmarkStart w:name="z4" w:id="3"/>
    <w:p>
      <w:pPr>
        <w:spacing w:after="0"/>
        <w:ind w:left="0"/>
        <w:jc w:val="both"/>
      </w:pPr>
      <w:r>
        <w:rPr>
          <w:rFonts w:ascii="Times New Roman"/>
          <w:b w:val="false"/>
          <w:i w:val="false"/>
          <w:color w:val="000000"/>
          <w:sz w:val="28"/>
        </w:rPr>
        <w:t xml:space="preserve">
      3. Облыстардың, Астана және Алматы қалаларының әкімдері бір ай мерзімде: </w:t>
      </w:r>
    </w:p>
    <w:bookmarkEnd w:id="3"/>
    <w:p>
      <w:pPr>
        <w:spacing w:after="0"/>
        <w:ind w:left="0"/>
        <w:jc w:val="both"/>
      </w:pPr>
      <w:r>
        <w:rPr>
          <w:rFonts w:ascii="Times New Roman"/>
          <w:b w:val="false"/>
          <w:i w:val="false"/>
          <w:color w:val="000000"/>
          <w:sz w:val="28"/>
        </w:rPr>
        <w:t xml:space="preserve">
      1) қалалар мен аудандардағы жұмыспен қамту мәселелері жөніндегі уәкілетті органдарды Қазақстан Республикасы Еңбек және халықты әлеуметтік қорғау министрлігінің Интернет желісіндегі WЕВ-сайтына қосуды көздей отырып, Қазақстан Республикасы еңбек рыногының бірыңғай ақпараттық дерекқорын қалыптастыруды қамтамасыз етсін; </w:t>
      </w:r>
    </w:p>
    <w:p>
      <w:pPr>
        <w:spacing w:after="0"/>
        <w:ind w:left="0"/>
        <w:jc w:val="both"/>
      </w:pPr>
      <w:r>
        <w:rPr>
          <w:rFonts w:ascii="Times New Roman"/>
          <w:b w:val="false"/>
          <w:i w:val="false"/>
          <w:color w:val="000000"/>
          <w:sz w:val="28"/>
        </w:rPr>
        <w:t>
      2) ұйымдардың тізбелерін, қоғамдық жұмыстардың түрлерін, көлемі мен нақты шарттарын, қатысушылардың еңбегіне төленетін ақының мөлшері мен оларды қаржыландырудың көздерін бекітсін.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Үкіметінің 2012.01.19 </w:t>
      </w:r>
      <w:r>
        <w:rPr>
          <w:rFonts w:ascii="Times New Roman"/>
          <w:b w:val="false"/>
          <w:i w:val="false"/>
          <w:color w:val="000000"/>
          <w:sz w:val="28"/>
        </w:rPr>
        <w:t>№ 124</w:t>
      </w:r>
      <w:r>
        <w:rPr>
          <w:rFonts w:ascii="Times New Roman"/>
          <w:b w:val="false"/>
          <w:i w:val="false"/>
          <w:color w:val="000000"/>
          <w:sz w:val="28"/>
        </w:rPr>
        <w:t xml:space="preserve"> (алғашқы ресми жарияланғанынан кейін күнтізбелік жиырма бір күн еткен соң, бірақ 2012.01.30 ерте емес қолданысқа енгізіледі) Қаулысымен.</w:t>
      </w:r>
    </w:p>
    <w:bookmarkStart w:name="z5" w:id="4"/>
    <w:p>
      <w:pPr>
        <w:spacing w:after="0"/>
        <w:ind w:left="0"/>
        <w:jc w:val="both"/>
      </w:pPr>
      <w:r>
        <w:rPr>
          <w:rFonts w:ascii="Times New Roman"/>
          <w:b w:val="false"/>
          <w:i w:val="false"/>
          <w:color w:val="000000"/>
          <w:sz w:val="28"/>
        </w:rPr>
        <w:t>
      5. Қосымшаға сәйкес Қазақстан Республикасы Үкіметінің кейбір шешімдерінің күші жойылды деп танылсын.</w:t>
      </w:r>
    </w:p>
    <w:bookmarkEnd w:id="4"/>
    <w:p>
      <w:pPr>
        <w:spacing w:after="0"/>
        <w:ind w:left="0"/>
        <w:jc w:val="both"/>
      </w:pPr>
      <w:r>
        <w:rPr>
          <w:rFonts w:ascii="Times New Roman"/>
          <w:b w:val="false"/>
          <w:i w:val="false"/>
          <w:color w:val="000000"/>
          <w:sz w:val="28"/>
        </w:rPr>
        <w:t xml:space="preserve">
      6. Осы қаулы қол қойылған күнінен бастап күшіне енеді және жариялануға тиіс.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19 маусымдағы</w:t>
            </w:r>
            <w:r>
              <w:br/>
            </w:r>
            <w:r>
              <w:rPr>
                <w:rFonts w:ascii="Times New Roman"/>
                <w:b w:val="false"/>
                <w:i w:val="false"/>
                <w:color w:val="000000"/>
                <w:sz w:val="20"/>
              </w:rPr>
              <w:t>N 836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Ереже алып тасталды - 2012.01.13 N </w:t>
      </w:r>
      <w:r>
        <w:rPr>
          <w:rFonts w:ascii="Times New Roman"/>
          <w:b w:val="false"/>
          <w:i w:val="false"/>
          <w:color w:val="ff0000"/>
          <w:sz w:val="28"/>
        </w:rPr>
        <w:t>45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2001 жылғы 19 маусымдағы</w:t>
            </w:r>
            <w:r>
              <w:br/>
            </w:r>
            <w:r>
              <w:rPr>
                <w:rFonts w:ascii="Times New Roman"/>
                <w:b w:val="false"/>
                <w:i w:val="false"/>
                <w:color w:val="000000"/>
                <w:sz w:val="20"/>
              </w:rPr>
              <w:t>N 836 қаулысымен</w:t>
            </w:r>
            <w:r>
              <w:br/>
            </w:r>
            <w:r>
              <w:rPr>
                <w:rFonts w:ascii="Times New Roman"/>
                <w:b w:val="false"/>
                <w:i w:val="false"/>
                <w:color w:val="000000"/>
                <w:sz w:val="20"/>
              </w:rPr>
              <w:t>бекiтiлген</w:t>
            </w:r>
          </w:p>
        </w:tc>
      </w:tr>
    </w:tbl>
    <w:bookmarkStart w:name="z50" w:id="5"/>
    <w:p>
      <w:pPr>
        <w:spacing w:after="0"/>
        <w:ind w:left="0"/>
        <w:jc w:val="left"/>
      </w:pPr>
      <w:r>
        <w:rPr>
          <w:rFonts w:ascii="Times New Roman"/>
          <w:b/>
          <w:i w:val="false"/>
          <w:color w:val="000000"/>
        </w:rPr>
        <w:t xml:space="preserve"> Кәсіби даярлау, қайта даярлау және біліктілікті арттыру ережесі</w:t>
      </w:r>
    </w:p>
    <w:bookmarkEnd w:id="5"/>
    <w:p>
      <w:pPr>
        <w:spacing w:after="0"/>
        <w:ind w:left="0"/>
        <w:jc w:val="both"/>
      </w:pPr>
      <w:r>
        <w:rPr>
          <w:rFonts w:ascii="Times New Roman"/>
          <w:b w:val="false"/>
          <w:i w:val="false"/>
          <w:color w:val="ff0000"/>
          <w:sz w:val="28"/>
        </w:rPr>
        <w:t xml:space="preserve">
      Ескерту. Тақырып жаңа редакцияда - ҚР Үкіметінің 08.11.2013 </w:t>
      </w:r>
      <w:r>
        <w:rPr>
          <w:rFonts w:ascii="Times New Roman"/>
          <w:b w:val="false"/>
          <w:i w:val="false"/>
          <w:color w:val="ff0000"/>
          <w:sz w:val="28"/>
        </w:rPr>
        <w:t>N 1188</w:t>
      </w:r>
      <w:r>
        <w:rPr>
          <w:rFonts w:ascii="Times New Roman"/>
          <w:b w:val="false"/>
          <w:i w:val="false"/>
          <w:color w:val="ff0000"/>
          <w:sz w:val="28"/>
        </w:rPr>
        <w:t xml:space="preserve"> қаулысымен (алғашқы ресми жарияланғанынан кейін күнтізбелік он күн еткен соң қолданысқа енгізіледі).</w:t>
      </w:r>
      <w:r>
        <w:br/>
      </w:r>
      <w:r>
        <w:rPr>
          <w:rFonts w:ascii="Times New Roman"/>
          <w:b w:val="false"/>
          <w:i w:val="false"/>
          <w:color w:val="ff0000"/>
          <w:sz w:val="28"/>
        </w:rPr>
        <w:t xml:space="preserve">
      Ескерту. Бүкіл мәтін бойынша "олардың біліктілігін арттыруды және қайта даярлауды", "олардың біліктілігін арттыру және қайта даярлау", "олардың біліктілігін арттыруға және қайта даярлауға", "олардың біліктілігін арттырудан және қайта даярлауды", "оларды біліктілігін арттырудан және қайта даярлаудан", "біліктілігін арттыруды және қайта даярлауды" деген сөздер тиісінше "қайта даярлауды және олардың біліктілігін арттыруды", "қайта даярлау және олардың біліктілігін арттыру", "қайта даярлауға және олардың біліктілігін арттыруға", "қайта даярлаудан және олардың біліктілігін арттырудан", 16-тармақтың екінші абзацынан басқа, "жұмыссыздарды", "жұмыссыздардың", "жұмыссыздар", "жұмыссыз" деген сөздер тиісінше "табысы аз адамдар қатарындағы жұмыспен қамтылғандарды және жеті жасқа дейінгі балаларды бағып-күтумен айналысатын адамдарды, сондай-ақ жұмыссыздарды", "табысы аз адамдар қатарындағы жұмыспен қамтылғандарды және жеті жасқа дейінгі балаларды бағып-күтумен айналысатын адамдардың, сондай-ақ жұмыссыздардың", "табысы аз адамдар қатарындағы жұмыспен қамтылғандар және жеті жасқа дейінгі балалардың бағып-күтумен айналысатын адамдар, сондай-ақ жұмыссыздар", "табысы аз адамдар қатарындағы жұмыспен қамтылған және жеті жасқа дейінгі балалардың бағып-күтумен айналысатын адам, сондай-ақ жұмыссыз" деген сөздермен ауыстырылды - ҚР Үкіметінің 2009.02.19. </w:t>
      </w:r>
      <w:r>
        <w:rPr>
          <w:rFonts w:ascii="Times New Roman"/>
          <w:b w:val="false"/>
          <w:i w:val="false"/>
          <w:color w:val="ff0000"/>
          <w:sz w:val="28"/>
        </w:rPr>
        <w:t>N 189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Осы Ереже білiм беру ұйымдарында не бiлiм беру қызметіне құқығы бар кәсіпорындарда табысы аз адамдар қатарындағы жұмыспен қамтылғандарды және жеті жасқа дейінгі балаларды бағып-күтумен айналысатын адамдарды, сондай-ақ жұмыссыздарды кәсіби даярлауды, қайта даярлауды және олардың біліктілігін арттыру тәртiбiн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w:t>
      </w:r>
      <w:r>
        <w:br/>
      </w:r>
      <w:r>
        <w:rPr>
          <w:rFonts w:ascii="Times New Roman"/>
          <w:b w:val="false"/>
          <w:i w:val="false"/>
          <w:color w:val="000000"/>
          <w:sz w:val="28"/>
        </w:rPr>
        <w:t>
</w:t>
      </w:r>
      <w:r>
        <w:rPr>
          <w:rFonts w:ascii="Times New Roman"/>
          <w:b w:val="false"/>
          <w:i w:val="false"/>
          <w:color w:val="ff0000"/>
          <w:sz w:val="28"/>
        </w:rPr>
        <w:t xml:space="preserve">      2009.07.03 </w:t>
      </w:r>
      <w:r>
        <w:rPr>
          <w:rFonts w:ascii="Times New Roman"/>
          <w:b w:val="false"/>
          <w:i w:val="false"/>
          <w:color w:val="000000"/>
          <w:sz w:val="28"/>
        </w:rPr>
        <w:t>N 1026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51" w:id="6"/>
    <w:p>
      <w:pPr>
        <w:spacing w:after="0"/>
        <w:ind w:left="0"/>
        <w:jc w:val="left"/>
      </w:pPr>
      <w:r>
        <w:rPr>
          <w:rFonts w:ascii="Times New Roman"/>
          <w:b/>
          <w:i w:val="false"/>
          <w:color w:val="000000"/>
        </w:rPr>
        <w:t xml:space="preserve"> 1. Жалпы ережелер</w:t>
      </w:r>
    </w:p>
    <w:bookmarkEnd w:id="6"/>
    <w:bookmarkStart w:name="z52" w:id="7"/>
    <w:p>
      <w:pPr>
        <w:spacing w:after="0"/>
        <w:ind w:left="0"/>
        <w:jc w:val="both"/>
      </w:pPr>
      <w:r>
        <w:rPr>
          <w:rFonts w:ascii="Times New Roman"/>
          <w:b w:val="false"/>
          <w:i w:val="false"/>
          <w:color w:val="000000"/>
          <w:sz w:val="28"/>
        </w:rPr>
        <w:t>
      1. Табысы аз адамдар қатарындағы жұмыспен қамтылғандарды және жеті жасқа дейінгі балаларды бағып-күтумен айналысатын адамдарды, сондай-ақ жұмыссыздарды кәсiби даярлау, қайта даярлау және олардың біліктілігін арттыру жұмыссыздарды әлеуметтiк қорғау шарасы болып табылады және олардың еңбек рыногындағы бәсекеге қабiлеттілігін арттыруға бағытталған.</w:t>
      </w:r>
    </w:p>
    <w:bookmarkEnd w:id="7"/>
    <w:bookmarkStart w:name="z53"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Табысы аз адамдар</w:t>
      </w:r>
      <w:r>
        <w:rPr>
          <w:rFonts w:ascii="Times New Roman"/>
          <w:b w:val="false"/>
          <w:i w:val="false"/>
          <w:color w:val="000000"/>
          <w:sz w:val="28"/>
        </w:rPr>
        <w:t xml:space="preserve"> қатарындағы жұмыспен қамтылғандарды және жеті жасқа дейінгі балаларды бағып-күтумен айналысатын адамдарды, сондай-ақ жұмыссыздарды кәсiби даярлау, қайта даярлау және олардың біліктілігін арттыру: </w:t>
      </w:r>
    </w:p>
    <w:bookmarkEnd w:id="8"/>
    <w:p>
      <w:pPr>
        <w:spacing w:after="0"/>
        <w:ind w:left="0"/>
        <w:jc w:val="both"/>
      </w:pPr>
      <w:r>
        <w:rPr>
          <w:rFonts w:ascii="Times New Roman"/>
          <w:b w:val="false"/>
          <w:i w:val="false"/>
          <w:color w:val="000000"/>
          <w:sz w:val="28"/>
        </w:rPr>
        <w:t xml:space="preserve">
      1) мамандығы жоқ, мамандық алғысы және сол мамандық бойынша жұмыс iстегiсi келетiн адамдарды даярлауды; </w:t>
      </w:r>
    </w:p>
    <w:p>
      <w:pPr>
        <w:spacing w:after="0"/>
        <w:ind w:left="0"/>
        <w:jc w:val="both"/>
      </w:pPr>
      <w:r>
        <w:rPr>
          <w:rFonts w:ascii="Times New Roman"/>
          <w:b w:val="false"/>
          <w:i w:val="false"/>
          <w:color w:val="000000"/>
          <w:sz w:val="28"/>
        </w:rPr>
        <w:t xml:space="preserve">
      2) егер табысы аз адамдар қатарындағы жұмыспен қамтылғандар және жеті жасқа дейінгі балалардың бағып-күтумен айналысатын адамдар, сондай-ақ жұмыссыздарға кәсiптерi (мамандықтары) бойынша лайықты жұмыс ұсынылмайтын болса, не олар белгілі бір кәсіптер (мамандықтар) бойынша жұмысты орындау қабілетін жоғалтқан болса, оларды жаңа кәсіптер (мамандықтар) алу мақсатында қайта даярлауды қамтиды; </w:t>
      </w:r>
    </w:p>
    <w:p>
      <w:pPr>
        <w:spacing w:after="0"/>
        <w:ind w:left="0"/>
        <w:jc w:val="both"/>
      </w:pPr>
      <w:r>
        <w:rPr>
          <w:rFonts w:ascii="Times New Roman"/>
          <w:b w:val="false"/>
          <w:i w:val="false"/>
          <w:color w:val="000000"/>
          <w:sz w:val="28"/>
        </w:rPr>
        <w:t xml:space="preserve">
      3) табысы аз адамдар қатарындағы жұмыспен қамтылғандарды және жеті жасқа дейінгі балаларды бағып-күтумен айналысатын адамдардың, сондай-ақ жұмыссыздардың кәсiби шеберлiгiн жетілдiру, неғұрлым жоғары разрядтар (сыныптар, санаттар) алу, өндiрiстiк қажеттілiкті ескере отырып, үдемелі техника мен технологияны зерттеу және игеру мақсатында бiлiктілiгiн арттыруды. </w:t>
      </w:r>
    </w:p>
    <w:p>
      <w:pPr>
        <w:spacing w:after="0"/>
        <w:ind w:left="0"/>
        <w:jc w:val="both"/>
      </w:pPr>
      <w:r>
        <w:rPr>
          <w:rFonts w:ascii="Times New Roman"/>
          <w:b w:val="false"/>
          <w:i w:val="false"/>
          <w:color w:val="000000"/>
          <w:sz w:val="28"/>
        </w:rPr>
        <w:t>
      Оқытудың әртүрлі түрлері мен нысандарын ұйымдастырудың мақсаттары, міндеттері мен ерекшеліктері "</w:t>
      </w:r>
      <w:r>
        <w:rPr>
          <w:rFonts w:ascii="Times New Roman"/>
          <w:b w:val="false"/>
          <w:i w:val="false"/>
          <w:color w:val="000000"/>
          <w:sz w:val="28"/>
        </w:rPr>
        <w:t>Халықты жұмыспен қамту туралы</w:t>
      </w:r>
      <w:r>
        <w:rPr>
          <w:rFonts w:ascii="Times New Roman"/>
          <w:b w:val="false"/>
          <w:i w:val="false"/>
          <w:color w:val="000000"/>
          <w:sz w:val="28"/>
        </w:rPr>
        <w:t>", "</w:t>
      </w:r>
      <w:r>
        <w:rPr>
          <w:rFonts w:ascii="Times New Roman"/>
          <w:b w:val="false"/>
          <w:i w:val="false"/>
          <w:color w:val="000000"/>
          <w:sz w:val="28"/>
        </w:rPr>
        <w:t>Білім беру туралы</w:t>
      </w:r>
      <w:r>
        <w:rPr>
          <w:rFonts w:ascii="Times New Roman"/>
          <w:b w:val="false"/>
          <w:i w:val="false"/>
          <w:color w:val="000000"/>
          <w:sz w:val="28"/>
        </w:rPr>
        <w:t xml:space="preserve">" Қазақстан Республикасы Заңдарының және басқа да нормативтік құқықтық кесімдердің шеңберінде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2009.02.19 </w:t>
      </w:r>
      <w:r>
        <w:rPr>
          <w:rFonts w:ascii="Times New Roman"/>
          <w:b w:val="false"/>
          <w:i w:val="false"/>
          <w:color w:val="000000"/>
          <w:sz w:val="28"/>
        </w:rPr>
        <w:t>N 189</w:t>
      </w:r>
      <w:r>
        <w:rPr>
          <w:rFonts w:ascii="Times New Roman"/>
          <w:b w:val="false"/>
          <w:i w:val="false"/>
          <w:color w:val="ff0000"/>
          <w:sz w:val="28"/>
        </w:rPr>
        <w:t xml:space="preserve">; 2009.07.03 </w:t>
      </w:r>
      <w:r>
        <w:rPr>
          <w:rFonts w:ascii="Times New Roman"/>
          <w:b w:val="false"/>
          <w:i w:val="false"/>
          <w:color w:val="000000"/>
          <w:sz w:val="28"/>
        </w:rPr>
        <w:t>N 1026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Қаулыларымен. </w:t>
      </w:r>
      <w:r>
        <w:br/>
      </w:r>
      <w:r>
        <w:rPr>
          <w:rFonts w:ascii="Times New Roman"/>
          <w:b w:val="false"/>
          <w:i w:val="false"/>
          <w:color w:val="000000"/>
          <w:sz w:val="28"/>
        </w:rPr>
        <w:t>
</w:t>
      </w:r>
    </w:p>
    <w:bookmarkStart w:name="z54" w:id="9"/>
    <w:p>
      <w:pPr>
        <w:spacing w:after="0"/>
        <w:ind w:left="0"/>
        <w:jc w:val="left"/>
      </w:pPr>
      <w:r>
        <w:rPr>
          <w:rFonts w:ascii="Times New Roman"/>
          <w:b/>
          <w:i w:val="false"/>
          <w:color w:val="000000"/>
        </w:rPr>
        <w:t xml:space="preserve">  2. Кәсіби даярлауды, қайта даярлауды және олардың біліктілігін</w:t>
      </w:r>
      <w:r>
        <w:br/>
      </w:r>
      <w:r>
        <w:rPr>
          <w:rFonts w:ascii="Times New Roman"/>
          <w:b/>
          <w:i w:val="false"/>
          <w:color w:val="000000"/>
        </w:rPr>
        <w:t>арттыруды ұйымдастыру мен жүргізу</w:t>
      </w:r>
    </w:p>
    <w:bookmarkEnd w:id="9"/>
    <w:p>
      <w:pPr>
        <w:spacing w:after="0"/>
        <w:ind w:left="0"/>
        <w:jc w:val="both"/>
      </w:pPr>
      <w:r>
        <w:rPr>
          <w:rFonts w:ascii="Times New Roman"/>
          <w:b w:val="false"/>
          <w:i w:val="false"/>
          <w:color w:val="ff0000"/>
          <w:sz w:val="28"/>
        </w:rPr>
        <w:t xml:space="preserve">
      Ескерту. Тақырып жаңа редакцияда - ҚР Үкіметінің </w:t>
      </w:r>
      <w:r>
        <w:br/>
      </w:r>
      <w:r>
        <w:rPr>
          <w:rFonts w:ascii="Times New Roman"/>
          <w:b w:val="false"/>
          <w:i w:val="false"/>
          <w:color w:val="ff0000"/>
          <w:sz w:val="28"/>
        </w:rPr>
        <w:t xml:space="preserve">
      2009.07.03 </w:t>
      </w:r>
      <w:r>
        <w:rPr>
          <w:rFonts w:ascii="Times New Roman"/>
          <w:b w:val="false"/>
          <w:i w:val="false"/>
          <w:color w:val="ff0000"/>
          <w:sz w:val="28"/>
        </w:rPr>
        <w:t>N 1026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 </w:t>
      </w:r>
    </w:p>
    <w:bookmarkStart w:name="z55" w:id="10"/>
    <w:p>
      <w:pPr>
        <w:spacing w:after="0"/>
        <w:ind w:left="0"/>
        <w:jc w:val="both"/>
      </w:pPr>
      <w:r>
        <w:rPr>
          <w:rFonts w:ascii="Times New Roman"/>
          <w:b w:val="false"/>
          <w:i w:val="false"/>
          <w:color w:val="000000"/>
          <w:sz w:val="28"/>
        </w:rPr>
        <w:t>
      3. Жұмыспен қамту мәселелері жөніндегі уәкілетті орган (бұдан әрі - уәкілетті орган) табысы аз адамдар қатарындағы жұмыспен қамтылғандарға және жеті жасқа дейінгі балаларды бағып-күтумен айналысатын адамдарға, сондай-ақ жұмыссыздарға кәсіби бағдар беруде ақысыз қызметтер көрсетеді және табысы аз адамдар қатарындағы жұмыспен қамтылғандарды және жеті жасқа дейінгі балаларды бағып-күтумен айналысатын адамдарды, сондай-ақ жұмыссыздарды кәсіби даярлауға, қайта даярлауға және олардың біліктілігін арттыруға жіберуді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08.11.2013 </w:t>
      </w:r>
      <w:r>
        <w:rPr>
          <w:rFonts w:ascii="Times New Roman"/>
          <w:b w:val="false"/>
          <w:i w:val="false"/>
          <w:color w:val="000000"/>
          <w:sz w:val="28"/>
        </w:rPr>
        <w:t>N 1188</w:t>
      </w:r>
      <w:r>
        <w:rPr>
          <w:rFonts w:ascii="Times New Roman"/>
          <w:b w:val="false"/>
          <w:i w:val="false"/>
          <w:color w:val="ff0000"/>
          <w:sz w:val="28"/>
        </w:rPr>
        <w:t xml:space="preserve"> қаулысымен (алғашқы ресми жарияланғанынан кейін күнтізбелік он күн еткен соң қолданысқа енгізіледі).</w:t>
      </w:r>
      <w:r>
        <w:br/>
      </w:r>
      <w:r>
        <w:rPr>
          <w:rFonts w:ascii="Times New Roman"/>
          <w:b w:val="false"/>
          <w:i w:val="false"/>
          <w:color w:val="000000"/>
          <w:sz w:val="28"/>
        </w:rPr>
        <w:t>
</w:t>
      </w:r>
    </w:p>
    <w:bookmarkStart w:name="z56" w:id="11"/>
    <w:p>
      <w:pPr>
        <w:spacing w:after="0"/>
        <w:ind w:left="0"/>
        <w:jc w:val="both"/>
      </w:pPr>
      <w:r>
        <w:rPr>
          <w:rFonts w:ascii="Times New Roman"/>
          <w:b w:val="false"/>
          <w:i w:val="false"/>
          <w:color w:val="000000"/>
          <w:sz w:val="28"/>
        </w:rPr>
        <w:t xml:space="preserve">
       4. Табысы аз адамдар қатарындағы жұмыспен қамтылғандарды және жеті жасқа дейінгі балаларды бағып-күтумен айналысатын адамдарды, сондай-ақ жұмыссыздарды кәсiби даярлау, қайта даярлау және олардың біліктілігін арттыру уәкiлеттi органның жолдамасы бойынша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бiлiм беру ұйымдарында не бiлiм беру қызметiне құқығы бар кәсiпорындарда (бұдан әрi - ұйымдар) жүргiзiледi. </w:t>
      </w:r>
    </w:p>
    <w:bookmarkEnd w:id="11"/>
    <w:bookmarkStart w:name="z57" w:id="12"/>
    <w:p>
      <w:pPr>
        <w:spacing w:after="0"/>
        <w:ind w:left="0"/>
        <w:jc w:val="both"/>
      </w:pPr>
      <w:r>
        <w:rPr>
          <w:rFonts w:ascii="Times New Roman"/>
          <w:b w:val="false"/>
          <w:i w:val="false"/>
          <w:color w:val="000000"/>
          <w:sz w:val="28"/>
        </w:rPr>
        <w:t xml:space="preserve">
      5. Уәкiлеттi орган табысы аз адамдар қатарындағы жұмыспен қамтылғандарды және жеті жасқа дейінгі балаларды бағып-күтумен айналысатын адамдарды, сондай-ақ жұмыссыздарды кәсiби даярлаудан, қайта даярлаудан және олардың біліктілігін арттыруды жүргiзу үшiн ұйымдарды iрiктеудi Қазақстан Республикасының заңнамасында белгiленген тәртiппен жүргiзедi. </w:t>
      </w:r>
    </w:p>
    <w:bookmarkEnd w:id="12"/>
    <w:p>
      <w:pPr>
        <w:spacing w:after="0"/>
        <w:ind w:left="0"/>
        <w:jc w:val="both"/>
      </w:pPr>
      <w:r>
        <w:rPr>
          <w:rFonts w:ascii="Times New Roman"/>
          <w:b w:val="false"/>
          <w:i w:val="false"/>
          <w:color w:val="000000"/>
          <w:sz w:val="28"/>
        </w:rPr>
        <w:t xml:space="preserve">
      Уәкiлеттi орган табысы аз адамдар қатарындағы жұмыспен қамтылғандарды және жеті жасқа дейінгі балаларды бағып-күтумен айналысатын адамдарды, сондай-ақ жұмыссыздарды кәсiби даярлауды, бiлiктiлiгiн арттыруды және қайта даярлауды жүзеге асыру үшiн ұйымдарды iрiктеу кезiнде: </w:t>
      </w:r>
    </w:p>
    <w:p>
      <w:pPr>
        <w:spacing w:after="0"/>
        <w:ind w:left="0"/>
        <w:jc w:val="both"/>
      </w:pPr>
      <w:r>
        <w:rPr>
          <w:rFonts w:ascii="Times New Roman"/>
          <w:b w:val="false"/>
          <w:i w:val="false"/>
          <w:color w:val="000000"/>
          <w:sz w:val="28"/>
        </w:rPr>
        <w:t xml:space="preserve">
      1) ұйымдардың бiлiм беру қызметiн мемлекеттiк жалпыға бiрдей мiндеттi стандарттардың талаптарына сәйкес жүзеге асыруын; </w:t>
      </w:r>
    </w:p>
    <w:p>
      <w:pPr>
        <w:spacing w:after="0"/>
        <w:ind w:left="0"/>
        <w:jc w:val="both"/>
      </w:pPr>
      <w:r>
        <w:rPr>
          <w:rFonts w:ascii="Times New Roman"/>
          <w:b w:val="false"/>
          <w:i w:val="false"/>
          <w:color w:val="000000"/>
          <w:sz w:val="28"/>
        </w:rPr>
        <w:t xml:space="preserve">
      2) жұмыс берушiнiң жұмыс күшiнiң сапасына, сондай-ақ табысы аз адамдар қатарындағы жұмыспен қамтылғандарды және жеті жасқа дейінгі балаларды бағып-күтумен айналысатын адамдарды, сондай-ақ жұмыссыздарды кәсiби даярлауға, қайта даярлауға және олардың біліктілігін арттыруға қоятын талаптарына сәйкестiгiн; </w:t>
      </w:r>
    </w:p>
    <w:p>
      <w:pPr>
        <w:spacing w:after="0"/>
        <w:ind w:left="0"/>
        <w:jc w:val="both"/>
      </w:pPr>
      <w:r>
        <w:rPr>
          <w:rFonts w:ascii="Times New Roman"/>
          <w:b w:val="false"/>
          <w:i w:val="false"/>
          <w:color w:val="000000"/>
          <w:sz w:val="28"/>
        </w:rPr>
        <w:t xml:space="preserve">
      3) өндiрiстiк практиканы ұйымдастыруға қатысуын; </w:t>
      </w:r>
    </w:p>
    <w:p>
      <w:pPr>
        <w:spacing w:after="0"/>
        <w:ind w:left="0"/>
        <w:jc w:val="both"/>
      </w:pPr>
      <w:r>
        <w:rPr>
          <w:rFonts w:ascii="Times New Roman"/>
          <w:b w:val="false"/>
          <w:i w:val="false"/>
          <w:color w:val="000000"/>
          <w:sz w:val="28"/>
        </w:rPr>
        <w:t xml:space="preserve">
      4) бiлiм беру қызметiне лицензиясының болуын ескередi. </w:t>
      </w:r>
    </w:p>
    <w:bookmarkStart w:name="z58" w:id="13"/>
    <w:p>
      <w:pPr>
        <w:spacing w:after="0"/>
        <w:ind w:left="0"/>
        <w:jc w:val="both"/>
      </w:pPr>
      <w:r>
        <w:rPr>
          <w:rFonts w:ascii="Times New Roman"/>
          <w:b w:val="false"/>
          <w:i w:val="false"/>
          <w:color w:val="000000"/>
          <w:sz w:val="28"/>
        </w:rPr>
        <w:t xml:space="preserve">
      6. Табысы аз адамдар қатарындағы жұмыспен қамтылғандарды және жеті жасқа дейінгі балаларды бағып-күтумен айналысатын адамдарды, сондай-ақ жұмыссыздарды кәсiби даярлау, қайта даярлау және олардың біліктілігін арттыру уәкiлеттi органдар жiберетiн табысы аз адамдар қатарындағы жұмыспен қамтылғандарды және жеті жасқа дейінгі балаларды бағып-күтумен айналысатын адамдарды, сондай-ақ жұмыссыздарды даярлау жағдайларын қоспағанда, шарт негiзiнде мемлекеттiк бiлiм беру мекемелерiнде жүзеге асырылады. Табысы аз адамдар қатарындағы жұмыспен қамтылғандарды және жеті жасқа дейінгі балаларды бағып-күтумен айналысатын адамдарды, сондай-ақ жұмыссыздарды кәсiби даярлау, қайта даярлау және олардың біліктілігін арттыру жөнiндегi қызметтер көрсетуге арналған </w:t>
      </w:r>
      <w:r>
        <w:rPr>
          <w:rFonts w:ascii="Times New Roman"/>
          <w:b w:val="false"/>
          <w:i w:val="false"/>
          <w:color w:val="000000"/>
          <w:sz w:val="28"/>
        </w:rPr>
        <w:t>Yлгi шарттың</w:t>
      </w:r>
      <w:r>
        <w:rPr>
          <w:rFonts w:ascii="Times New Roman"/>
          <w:b w:val="false"/>
          <w:i w:val="false"/>
          <w:color w:val="000000"/>
          <w:sz w:val="28"/>
        </w:rPr>
        <w:t xml:space="preserve"> нысанын жұмыспен қамту мәселелерi жөнiндегi орталық атқарушы орган бекiтедi. </w:t>
      </w:r>
    </w:p>
    <w:bookmarkEnd w:id="13"/>
    <w:bookmarkStart w:name="z59" w:id="14"/>
    <w:p>
      <w:pPr>
        <w:spacing w:after="0"/>
        <w:ind w:left="0"/>
        <w:jc w:val="both"/>
      </w:pPr>
      <w:r>
        <w:rPr>
          <w:rFonts w:ascii="Times New Roman"/>
          <w:b w:val="false"/>
          <w:i w:val="false"/>
          <w:color w:val="000000"/>
          <w:sz w:val="28"/>
        </w:rPr>
        <w:t xml:space="preserve">
      7. Табысы аз адамдар қатарындағы жұмыспен қамтылғандарды және жеті жасқа дейінгі балаларды бағып-күтумен айналысатын адамдарды, сондай-ақ жұмыссыздарды кәсiби даярлауға, қайта даярлауға және олардың біліктілігін арттыруға жiберу, егер өздерiнде қажеттi кәсiби бiлiктiлiгi болмауынан лайықты жұмыс табуы мүмкiн болмаған жағдайда жүзеге асырылады. Уәкiлеттi органның кәсiби даярлауға, бiлiктiлiгiн арттыруға және қайта даярлауға жiберiлген табысы аз адамдар қатарындағы жұмыспен қамтылғандармен және жеті жасқа дейінгі балаларды бағып-күтумен айналысатын адаммен, сондай-ақ жұмыссызбен </w:t>
      </w:r>
      <w:r>
        <w:rPr>
          <w:rFonts w:ascii="Times New Roman"/>
          <w:b w:val="false"/>
          <w:i w:val="false"/>
          <w:color w:val="000000"/>
          <w:sz w:val="28"/>
        </w:rPr>
        <w:t>Үлгi шартының</w:t>
      </w:r>
      <w:r>
        <w:rPr>
          <w:rFonts w:ascii="Times New Roman"/>
          <w:b w:val="false"/>
          <w:i w:val="false"/>
          <w:color w:val="000000"/>
          <w:sz w:val="28"/>
        </w:rPr>
        <w:t xml:space="preserve"> нысанын жұмыспен қамту мәселелерi жөнiндегi орталық атқарушы орган бекiтедi.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2009.02.19. </w:t>
      </w:r>
      <w:r>
        <w:rPr>
          <w:rFonts w:ascii="Times New Roman"/>
          <w:b w:val="false"/>
          <w:i w:val="false"/>
          <w:color w:val="000000"/>
          <w:sz w:val="28"/>
        </w:rPr>
        <w:t>N 189</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60" w:id="15"/>
    <w:p>
      <w:pPr>
        <w:spacing w:after="0"/>
        <w:ind w:left="0"/>
        <w:jc w:val="both"/>
      </w:pPr>
      <w:r>
        <w:rPr>
          <w:rFonts w:ascii="Times New Roman"/>
          <w:b w:val="false"/>
          <w:i w:val="false"/>
          <w:color w:val="000000"/>
          <w:sz w:val="28"/>
        </w:rPr>
        <w:t xml:space="preserve">
       8.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мақсатты топтарға енетін табысы аз адамдар қатарындағы жұмыспен қамтылғандарды және жеті жасқа дейінгі балаларды бағып-күтумен айналысатын адамдардың, сондай-ақ жұмыссыздардың кәсiби даярлаудан, бiлiктiлiгiн арттырудан және қайта даярлаудан басым тәртiппен өтуге құқығы бар. </w:t>
      </w:r>
    </w:p>
    <w:bookmarkEnd w:id="15"/>
    <w:bookmarkStart w:name="z61" w:id="16"/>
    <w:p>
      <w:pPr>
        <w:spacing w:after="0"/>
        <w:ind w:left="0"/>
        <w:jc w:val="both"/>
      </w:pPr>
      <w:r>
        <w:rPr>
          <w:rFonts w:ascii="Times New Roman"/>
          <w:b w:val="false"/>
          <w:i w:val="false"/>
          <w:color w:val="000000"/>
          <w:sz w:val="28"/>
        </w:rPr>
        <w:t xml:space="preserve">
      9. Табысы аз адамдар қатарындағы жұмыспен қамтылғандарды және жеті жасқа дейінгі балаларды бағып-күтумен айналысатын адамдарды, сондай-ақ жұмыссыздарды кәсiби даярлаудың, қайта даярлаудың және олардың біліктілігін арттырудың ұзақтығы, тараптардың құқықтары мен міндеттері шартқа сәйкес оқу бағдарламасына қарай белгіленеді және ол: </w:t>
      </w:r>
    </w:p>
    <w:bookmarkEnd w:id="16"/>
    <w:p>
      <w:pPr>
        <w:spacing w:after="0"/>
        <w:ind w:left="0"/>
        <w:jc w:val="both"/>
      </w:pPr>
      <w:r>
        <w:rPr>
          <w:rFonts w:ascii="Times New Roman"/>
          <w:b w:val="false"/>
          <w:i w:val="false"/>
          <w:color w:val="000000"/>
          <w:sz w:val="28"/>
        </w:rPr>
        <w:t xml:space="preserve">
      1) табысы аз адамдар қатарындағы жұмыспен қамтылғандарды және жеті жасқа дейінгі балаларды бағып-күтумен айналысатын адамдарды, сондай-ақ жұмыссыздарды бастапқы даярлауды және қайта даярлауды жүргізу кезінде - алты айдан; </w:t>
      </w:r>
    </w:p>
    <w:p>
      <w:pPr>
        <w:spacing w:after="0"/>
        <w:ind w:left="0"/>
        <w:jc w:val="both"/>
      </w:pPr>
      <w:r>
        <w:rPr>
          <w:rFonts w:ascii="Times New Roman"/>
          <w:b w:val="false"/>
          <w:i w:val="false"/>
          <w:color w:val="000000"/>
          <w:sz w:val="28"/>
        </w:rPr>
        <w:t xml:space="preserve">
      2) табысы аз адамдар қатарындағы жұмыспен қамтылғандарды және жеті жасқа дейінгі балаларды бағып-күтумен айналысатын адамдардың, сондай-ақ жұмыссыздардың біліктілігін арттыру кезінде үш айдан аспауы тиіс. </w:t>
      </w:r>
    </w:p>
    <w:bookmarkStart w:name="z62" w:id="17"/>
    <w:p>
      <w:pPr>
        <w:spacing w:after="0"/>
        <w:ind w:left="0"/>
        <w:jc w:val="both"/>
      </w:pPr>
      <w:r>
        <w:rPr>
          <w:rFonts w:ascii="Times New Roman"/>
          <w:b w:val="false"/>
          <w:i w:val="false"/>
          <w:color w:val="000000"/>
          <w:sz w:val="28"/>
        </w:rPr>
        <w:t xml:space="preserve">
      10. Ұйымдар табысы аз адамдар қатарындағы жұмыспен қамтылғандарды және жеті жасқа дейінгі балаларды бағып-күтумен айналысатын адамдарды, сондай-ақ жұмыссыздарды: </w:t>
      </w:r>
    </w:p>
    <w:bookmarkEnd w:id="17"/>
    <w:p>
      <w:pPr>
        <w:spacing w:after="0"/>
        <w:ind w:left="0"/>
        <w:jc w:val="both"/>
      </w:pPr>
      <w:r>
        <w:rPr>
          <w:rFonts w:ascii="Times New Roman"/>
          <w:b w:val="false"/>
          <w:i w:val="false"/>
          <w:color w:val="000000"/>
          <w:sz w:val="28"/>
        </w:rPr>
        <w:t xml:space="preserve">
      - дәлелді себепсіз сабақтан қалған; </w:t>
      </w:r>
    </w:p>
    <w:p>
      <w:pPr>
        <w:spacing w:after="0"/>
        <w:ind w:left="0"/>
        <w:jc w:val="both"/>
      </w:pPr>
      <w:r>
        <w:rPr>
          <w:rFonts w:ascii="Times New Roman"/>
          <w:b w:val="false"/>
          <w:i w:val="false"/>
          <w:color w:val="000000"/>
          <w:sz w:val="28"/>
        </w:rPr>
        <w:t xml:space="preserve">
      - үлгермеген; </w:t>
      </w:r>
    </w:p>
    <w:p>
      <w:pPr>
        <w:spacing w:after="0"/>
        <w:ind w:left="0"/>
        <w:jc w:val="both"/>
      </w:pPr>
      <w:r>
        <w:rPr>
          <w:rFonts w:ascii="Times New Roman"/>
          <w:b w:val="false"/>
          <w:i w:val="false"/>
          <w:color w:val="000000"/>
          <w:sz w:val="28"/>
        </w:rPr>
        <w:t xml:space="preserve">
      - оқу орнының ішкі тәртібін бұзған; </w:t>
      </w:r>
    </w:p>
    <w:p>
      <w:pPr>
        <w:spacing w:after="0"/>
        <w:ind w:left="0"/>
        <w:jc w:val="both"/>
      </w:pPr>
      <w:r>
        <w:rPr>
          <w:rFonts w:ascii="Times New Roman"/>
          <w:b w:val="false"/>
          <w:i w:val="false"/>
          <w:color w:val="000000"/>
          <w:sz w:val="28"/>
        </w:rPr>
        <w:t xml:space="preserve">
      - заңнамада көзделген басқа да тәртіп бұзушылық жағдайларында оқудан шығаруға құқылы. </w:t>
      </w:r>
    </w:p>
    <w:bookmarkStart w:name="z63" w:id="18"/>
    <w:p>
      <w:pPr>
        <w:spacing w:after="0"/>
        <w:ind w:left="0"/>
        <w:jc w:val="both"/>
      </w:pPr>
      <w:r>
        <w:rPr>
          <w:rFonts w:ascii="Times New Roman"/>
          <w:b w:val="false"/>
          <w:i w:val="false"/>
          <w:color w:val="000000"/>
          <w:sz w:val="28"/>
        </w:rPr>
        <w:t xml:space="preserve">
      11. Кәсіби даярлауда, біліктілігін арттыруда және қайта даярлауда жүрген табысы аз адамдар қатарындағы жұмыспен қамтылғандарды және жеті жасқа дейінгі балаларды бағып-күтумен айналысатын адамдарды, сондай-ақ жұмыссыздарды оқудан шығарған жағдайда, ұйым уәкілетті органды алдын ала хабардар етеді. Табысы аз адамдар қатарындағы жұмыспен қамтылғандарды және жеті жасқа дейінгі балаларды бағып-күтумен айналысатын адамдарды, сондай-ақ жұмыссызды оқудан шығарған кезде ұйым оқу ақысына қайта есептеу жүргізеді, бұл ретте көрсетілген қызметтердің нақты орындалған көлемі ғана ақы төлеуге жатады. </w:t>
      </w:r>
    </w:p>
    <w:bookmarkEnd w:id="18"/>
    <w:bookmarkStart w:name="z64" w:id="19"/>
    <w:p>
      <w:pPr>
        <w:spacing w:after="0"/>
        <w:ind w:left="0"/>
        <w:jc w:val="both"/>
      </w:pPr>
      <w:r>
        <w:rPr>
          <w:rFonts w:ascii="Times New Roman"/>
          <w:b w:val="false"/>
          <w:i w:val="false"/>
          <w:color w:val="000000"/>
          <w:sz w:val="28"/>
        </w:rPr>
        <w:t xml:space="preserve">
      12. Кәсiби даярлауды, білiктiлiгiн арттыруды және қайта даярлауды дәлелдi себепсiз тоқтатқан, сондай-ақ ұйымнан шығарған кезде табысы аз адамдар қатарындағы жұмыспен қамтылғандарды және жеті жасқа дейінгі балаларды бағып-күтумен айналысатын адамдарды, сондай-ақ жұмыссыз уәкiлеттi органда қайта тiркелген (өтініш берген) күнiнен бастап бiр жыл өткеннен кейiн ғана оқуға қайтадан жiберіледi.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2009.02.19. </w:t>
      </w:r>
      <w:r>
        <w:rPr>
          <w:rFonts w:ascii="Times New Roman"/>
          <w:b w:val="false"/>
          <w:i w:val="false"/>
          <w:color w:val="000000"/>
          <w:sz w:val="28"/>
        </w:rPr>
        <w:t>N 189</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65" w:id="20"/>
    <w:p>
      <w:pPr>
        <w:spacing w:after="0"/>
        <w:ind w:left="0"/>
        <w:jc w:val="both"/>
      </w:pPr>
      <w:r>
        <w:rPr>
          <w:rFonts w:ascii="Times New Roman"/>
          <w:b w:val="false"/>
          <w:i w:val="false"/>
          <w:color w:val="000000"/>
          <w:sz w:val="28"/>
        </w:rPr>
        <w:t xml:space="preserve">
       13. Жұмыс берушi жұмыс орындарын (бос орындарды) білiктi кадрлармен жасақтау және қызметкерлердiң бiлiктiлiк деңгейiн арттыру мақсатында кәсiби даярлау мен қызметкерлердi жеке қаражаты есебiнен өндiрiс ішiнде оқыту жүйесiн дамыту жөніндегi шараларды жүзеге асырады. </w:t>
      </w:r>
    </w:p>
    <w:bookmarkEnd w:id="20"/>
    <w:bookmarkStart w:name="z66" w:id="21"/>
    <w:p>
      <w:pPr>
        <w:spacing w:after="0"/>
        <w:ind w:left="0"/>
        <w:jc w:val="both"/>
      </w:pPr>
      <w:r>
        <w:rPr>
          <w:rFonts w:ascii="Times New Roman"/>
          <w:b w:val="false"/>
          <w:i w:val="false"/>
          <w:color w:val="000000"/>
          <w:sz w:val="28"/>
        </w:rPr>
        <w:t xml:space="preserve">
      14. Шетелдiк инвесторлар шетелдік мамандарды табысы аз адамдар қатарындағы жұмыспен қамтылғандарды және жеті жасқа дейінгі балаларды бағып-күтумен айналысатын адамдарды, сондай-ақ жұмыссыздармен ауыстыру мақсатында оларды кәсіби даярлауды, қайта даярлауды және олардың біліктілігін арттыруды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сәйкес жыл сайын уәкілетті органға ұсынылатын, кадрларды даярлаудың бекітілген бағдарламасының негізінде жүзеге асырады. </w:t>
      </w:r>
    </w:p>
    <w:bookmarkEnd w:id="21"/>
    <w:bookmarkStart w:name="z67" w:id="22"/>
    <w:p>
      <w:pPr>
        <w:spacing w:after="0"/>
        <w:ind w:left="0"/>
        <w:jc w:val="left"/>
      </w:pPr>
      <w:r>
        <w:rPr>
          <w:rFonts w:ascii="Times New Roman"/>
          <w:b/>
          <w:i w:val="false"/>
          <w:color w:val="000000"/>
        </w:rPr>
        <w:t xml:space="preserve"> 3. Кәсіби даярлау, қайта даярлау және біліктілігін арттыруды</w:t>
      </w:r>
      <w:r>
        <w:br/>
      </w:r>
      <w:r>
        <w:rPr>
          <w:rFonts w:ascii="Times New Roman"/>
          <w:b/>
          <w:i w:val="false"/>
          <w:color w:val="000000"/>
        </w:rPr>
        <w:t>қаржыландыру</w:t>
      </w:r>
    </w:p>
    <w:bookmarkEnd w:id="22"/>
    <w:p>
      <w:pPr>
        <w:spacing w:after="0"/>
        <w:ind w:left="0"/>
        <w:jc w:val="both"/>
      </w:pPr>
      <w:r>
        <w:rPr>
          <w:rFonts w:ascii="Times New Roman"/>
          <w:b w:val="false"/>
          <w:i w:val="false"/>
          <w:color w:val="ff0000"/>
          <w:sz w:val="28"/>
        </w:rPr>
        <w:t xml:space="preserve">
      Ескерту. Тақырып жаңа редакцияда - ҚР Үкіметінің </w:t>
      </w:r>
      <w:r>
        <w:br/>
      </w:r>
      <w:r>
        <w:rPr>
          <w:rFonts w:ascii="Times New Roman"/>
          <w:b w:val="false"/>
          <w:i w:val="false"/>
          <w:color w:val="ff0000"/>
          <w:sz w:val="28"/>
        </w:rPr>
        <w:t xml:space="preserve">
       2009.07.03 </w:t>
      </w:r>
      <w:r>
        <w:rPr>
          <w:rFonts w:ascii="Times New Roman"/>
          <w:b w:val="false"/>
          <w:i w:val="false"/>
          <w:color w:val="ff0000"/>
          <w:sz w:val="28"/>
        </w:rPr>
        <w:t>N 1026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 </w:t>
      </w:r>
    </w:p>
    <w:bookmarkStart w:name="z68" w:id="23"/>
    <w:p>
      <w:pPr>
        <w:spacing w:after="0"/>
        <w:ind w:left="0"/>
        <w:jc w:val="both"/>
      </w:pPr>
      <w:r>
        <w:rPr>
          <w:rFonts w:ascii="Times New Roman"/>
          <w:b w:val="false"/>
          <w:i w:val="false"/>
          <w:color w:val="000000"/>
          <w:sz w:val="28"/>
        </w:rPr>
        <w:t xml:space="preserve">
      15. Табысы аз адамдар қатарындағы жұмыспен қамтылғандарды және жеті жасқа дейінгі балаларды бағып-күтумен айналысатын адамдарды, сондай-ақ жұмыссыздарды уәкілетті органның жолдамасы бойынша кәсіби даярлау, қайта даярлау және олардың біліктілігін арттыру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республикалық және жергілікті бюджеттердің қаражаты есебінен жүргізіледі. </w:t>
      </w:r>
    </w:p>
    <w:bookmarkEnd w:id="23"/>
    <w:p>
      <w:pPr>
        <w:spacing w:after="0"/>
        <w:ind w:left="0"/>
        <w:jc w:val="both"/>
      </w:pPr>
      <w:r>
        <w:rPr>
          <w:rFonts w:ascii="Times New Roman"/>
          <w:b w:val="false"/>
          <w:i w:val="false"/>
          <w:color w:val="000000"/>
          <w:sz w:val="28"/>
        </w:rPr>
        <w:t>
      Табысы аз адамдар қатарындағы жұмыспен қамтылғандарды және жеті жасқа дейінгі балаларды бағып-күтумен айналысатын адамдарды, сондай-ақ жұмыссыздарды кәсіби даярлауға, қайта даярлауға және олардың біліктілігін арттыруға жергілікті бюджет қаражатынан қаражат бөлу аумақтарды дамыту бағдарламаларының және салалық бағдарламалардың негізінде жүзеге асырылады.</w:t>
      </w:r>
    </w:p>
    <w:p>
      <w:pPr>
        <w:spacing w:after="0"/>
        <w:ind w:left="0"/>
        <w:jc w:val="both"/>
      </w:pPr>
      <w:r>
        <w:rPr>
          <w:rFonts w:ascii="Times New Roman"/>
          <w:b w:val="false"/>
          <w:i w:val="false"/>
          <w:color w:val="000000"/>
          <w:sz w:val="28"/>
        </w:rPr>
        <w:t xml:space="preserve">
      Табысы аз адамдар қатарындағы жұмыспен қамтылғандарды және жеті жасқа дейінгі балаларды бағып-күтумен айналысатын адамдарды, сондай-ақ жұмыссызды кәсiби даярлау, қайта даярлау және олардың біліктілігін арттыру құнына оқытумен тікелей байланысты шығындардан басқа, тұруға, тамақтануға, медициналық куәландыруға және аймақ шегіндегі оқу орнына баратын жолға арналған шығындар енгізіледі. </w:t>
      </w:r>
    </w:p>
    <w:p>
      <w:pPr>
        <w:spacing w:after="0"/>
        <w:ind w:left="0"/>
        <w:jc w:val="both"/>
      </w:pPr>
      <w:r>
        <w:rPr>
          <w:rFonts w:ascii="Times New Roman"/>
          <w:b w:val="false"/>
          <w:i w:val="false"/>
          <w:color w:val="000000"/>
          <w:sz w:val="28"/>
        </w:rPr>
        <w:t xml:space="preserve">
      Шетелдік мамандарды қазақстандық кадрлармен ауыстыру мақсатында шетелдік инвесторлар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Үкіметі </w:t>
      </w:r>
      <w:r>
        <w:rPr>
          <w:rFonts w:ascii="Times New Roman"/>
          <w:b w:val="false"/>
          <w:i w:val="false"/>
          <w:color w:val="000000"/>
          <w:sz w:val="28"/>
        </w:rPr>
        <w:t>айқындаған</w:t>
      </w:r>
      <w:r>
        <w:rPr>
          <w:rFonts w:ascii="Times New Roman"/>
          <w:b w:val="false"/>
          <w:i w:val="false"/>
          <w:color w:val="000000"/>
          <w:sz w:val="28"/>
        </w:rPr>
        <w:t xml:space="preserve"> құзыретті органмен жасалатын жер қойнауын пайдалануға арналған келісім-шарттарда табысы аз адамдар қатарындағы жұмыспен қамтылғандарды және жеті жасқа дейінгі балаларды бағып-күтумен айналысатын адамдарды, сондай-ақ жұмыссыздарды кәсіби даярлауға, қайта даярлауға және олардың біліктілігін арттыруға арналған қаражат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08.11.2013 </w:t>
      </w:r>
      <w:r>
        <w:rPr>
          <w:rFonts w:ascii="Times New Roman"/>
          <w:b w:val="false"/>
          <w:i w:val="false"/>
          <w:color w:val="000000"/>
          <w:sz w:val="28"/>
        </w:rPr>
        <w:t>N 1188</w:t>
      </w:r>
      <w:r>
        <w:rPr>
          <w:rFonts w:ascii="Times New Roman"/>
          <w:b w:val="false"/>
          <w:i w:val="false"/>
          <w:color w:val="ff0000"/>
          <w:sz w:val="28"/>
        </w:rPr>
        <w:t xml:space="preserve"> қаулысымен (алғашқы ресми жарияланғанынан кейін күнтізбелік он күн еткен соң қолданысқа енгізіледі).</w:t>
      </w:r>
      <w:r>
        <w:br/>
      </w:r>
      <w:r>
        <w:rPr>
          <w:rFonts w:ascii="Times New Roman"/>
          <w:b w:val="false"/>
          <w:i w:val="false"/>
          <w:color w:val="000000"/>
          <w:sz w:val="28"/>
        </w:rPr>
        <w:t>
</w:t>
      </w:r>
    </w:p>
    <w:bookmarkStart w:name="z69" w:id="24"/>
    <w:p>
      <w:pPr>
        <w:spacing w:after="0"/>
        <w:ind w:left="0"/>
        <w:jc w:val="both"/>
      </w:pPr>
      <w:r>
        <w:rPr>
          <w:rFonts w:ascii="Times New Roman"/>
          <w:b w:val="false"/>
          <w:i w:val="false"/>
          <w:color w:val="000000"/>
          <w:sz w:val="28"/>
        </w:rPr>
        <w:t xml:space="preserve">
       16. Уәкілетті органдар білім беру ұйымдарына немесе кәсіпорындарына жіберген табысы аз адамдар қатарындағы жұмыспен қамтылғандарды және жеті жасқа дейінгі балаларды бағып-күтумен айналысатын адамдарды, сондай-ақ табысы аз адамдар қатарындағы жұмыспен қамтылғандарды және жеті жасқа дейінгі балаларды бағып-күтумен айналысатын адамдарды, сондай-ақ жұмыссыздарды (мемлекеттік білім беру мекемелеріндегі оқуды қоспағанда) кәсіби даярлау, олардың біліктілігін арттыру және қайта даярлау шығыстары табысы аз адамдар қатарындағы жұмыспен қамтылғандарды және жеті жасқа дейінгі балаларды бағып-күтумен айналысатын адамдарды, сондай-ақ табысы аз адамдар қатарындағы жұмыспен қамтылғандарды және жеті жасқа дейінгі балаларды бағып-күтумен айналысатын адамдарды, сондай-ақ жұмыссыздарды кәсіби даярлау, қайта даярлау және олардың біліктілігін арттыру жөнінде қызмет көрсетуге арналған шарттарға сәйкес </w:t>
      </w:r>
      <w:r>
        <w:rPr>
          <w:rFonts w:ascii="Times New Roman"/>
          <w:b w:val="false"/>
          <w:i w:val="false"/>
          <w:color w:val="000000"/>
          <w:sz w:val="28"/>
        </w:rPr>
        <w:t>белгіленген</w:t>
      </w:r>
      <w:r>
        <w:rPr>
          <w:rFonts w:ascii="Times New Roman"/>
          <w:b w:val="false"/>
          <w:i w:val="false"/>
          <w:color w:val="000000"/>
          <w:sz w:val="28"/>
        </w:rPr>
        <w:t xml:space="preserve"> тәртіппен жұмыспен қамтудың жергілікті бюджеттік бағдарламасы шеңберінде қаржыландырылады. </w:t>
      </w:r>
    </w:p>
    <w:bookmarkEnd w:id="24"/>
    <w:p>
      <w:pPr>
        <w:spacing w:after="0"/>
        <w:ind w:left="0"/>
        <w:jc w:val="both"/>
      </w:pPr>
      <w:r>
        <w:rPr>
          <w:rFonts w:ascii="Times New Roman"/>
          <w:b w:val="false"/>
          <w:i w:val="false"/>
          <w:color w:val="000000"/>
          <w:sz w:val="28"/>
        </w:rPr>
        <w:t xml:space="preserve">
      Уәкілетті органдар мемлекеттік білім беру мекемелеріне жіберген  табысы аз адамдар қатарындағы жұмыспен қамтылғандарды және жеті жасқа дейінгі балаларды бағып-күтумен айналысатын адамдарды, сондай-ақ жұмыссыздарды даярлаумен байланысты шығыстар осы мемлекеттік мекемелерді ұстауға арналған шығыстар сметасында ескеріледі.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Үкіметінің 2009.02.19 </w:t>
      </w:r>
      <w:r>
        <w:rPr>
          <w:rFonts w:ascii="Times New Roman"/>
          <w:b w:val="false"/>
          <w:i w:val="false"/>
          <w:color w:val="000000"/>
          <w:sz w:val="28"/>
        </w:rPr>
        <w:t>N 189</w:t>
      </w:r>
      <w:r>
        <w:rPr>
          <w:rFonts w:ascii="Times New Roman"/>
          <w:b w:val="false"/>
          <w:i w:val="false"/>
          <w:color w:val="ff0000"/>
          <w:sz w:val="28"/>
        </w:rPr>
        <w:t xml:space="preserve">; 2009.07.03 </w:t>
      </w:r>
      <w:r>
        <w:rPr>
          <w:rFonts w:ascii="Times New Roman"/>
          <w:b w:val="false"/>
          <w:i w:val="false"/>
          <w:color w:val="000000"/>
          <w:sz w:val="28"/>
        </w:rPr>
        <w:t>N 1026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Қаулыларымен. </w:t>
      </w:r>
      <w:r>
        <w:br/>
      </w:r>
      <w:r>
        <w:rPr>
          <w:rFonts w:ascii="Times New Roman"/>
          <w:b w:val="false"/>
          <w:i w:val="false"/>
          <w:color w:val="000000"/>
          <w:sz w:val="28"/>
        </w:rPr>
        <w:t>
</w:t>
      </w:r>
    </w:p>
    <w:bookmarkStart w:name="z70" w:id="25"/>
    <w:p>
      <w:pPr>
        <w:spacing w:after="0"/>
        <w:ind w:left="0"/>
        <w:jc w:val="left"/>
      </w:pPr>
      <w:r>
        <w:rPr>
          <w:rFonts w:ascii="Times New Roman"/>
          <w:b/>
          <w:i w:val="false"/>
          <w:color w:val="000000"/>
        </w:rPr>
        <w:t xml:space="preserve">  4. Бақылау және есептілік</w:t>
      </w:r>
    </w:p>
    <w:bookmarkEnd w:id="25"/>
    <w:bookmarkStart w:name="z71" w:id="26"/>
    <w:p>
      <w:pPr>
        <w:spacing w:after="0"/>
        <w:ind w:left="0"/>
        <w:jc w:val="both"/>
      </w:pPr>
      <w:r>
        <w:rPr>
          <w:rFonts w:ascii="Times New Roman"/>
          <w:b w:val="false"/>
          <w:i w:val="false"/>
          <w:color w:val="000000"/>
          <w:sz w:val="28"/>
        </w:rPr>
        <w:t xml:space="preserve">
      17. Жұмыспен қамту мәселелері жөніндегі орталық атқарушы орган және уәкілетті органдар ұйымдардың оқыту мерзімдері мен конкурстық шарттарды сақтауын бақылауды жүзеге асырады. Жергілікті білім беруді басқару органдары ұйымдардың оқу жоспарлары мен бағдарламаларын орындауын бақылауды жүзеге асырады, табысы аз адамдар қатарындағы жұмыспен қамтылғандарды және жеті жасқа дейінгі балаларды бағып-күтумен айналысатын адамдарды, сондай-ақ жұмыссыздарды кәсіби даярлауды, қайта даярлауды және олардың біліктілігін арттыруды ұйымдастыру жөніндегі жұмысқа талдау жүргізеді және жұмыспен қамту мәселелері жөніндегі уәкілетті органдарға ақпарат береді. </w:t>
      </w:r>
    </w:p>
    <w:bookmarkEnd w:id="26"/>
    <w:bookmarkStart w:name="z72" w:id="27"/>
    <w:p>
      <w:pPr>
        <w:spacing w:after="0"/>
        <w:ind w:left="0"/>
        <w:jc w:val="both"/>
      </w:pPr>
      <w:r>
        <w:rPr>
          <w:rFonts w:ascii="Times New Roman"/>
          <w:b w:val="false"/>
          <w:i w:val="false"/>
          <w:color w:val="000000"/>
          <w:sz w:val="28"/>
        </w:rPr>
        <w:t xml:space="preserve">
      18. Кәсіби даярлауды, біліктілігін арттыруды және қайта даярлауды ұйымдастыру кезінде уәкілетті орган: </w:t>
      </w:r>
    </w:p>
    <w:bookmarkEnd w:id="27"/>
    <w:p>
      <w:pPr>
        <w:spacing w:after="0"/>
        <w:ind w:left="0"/>
        <w:jc w:val="both"/>
      </w:pPr>
      <w:r>
        <w:rPr>
          <w:rFonts w:ascii="Times New Roman"/>
          <w:b w:val="false"/>
          <w:i w:val="false"/>
          <w:color w:val="000000"/>
          <w:sz w:val="28"/>
        </w:rPr>
        <w:t xml:space="preserve">
      1) кәсіби даярлауға, біліктілігін арттыруға және қайта даярлауға жіберілген жұмыссыздардың есебін жүзеге асырады; </w:t>
      </w:r>
    </w:p>
    <w:p>
      <w:pPr>
        <w:spacing w:after="0"/>
        <w:ind w:left="0"/>
        <w:jc w:val="both"/>
      </w:pPr>
      <w:r>
        <w:rPr>
          <w:rFonts w:ascii="Times New Roman"/>
          <w:b w:val="false"/>
          <w:i w:val="false"/>
          <w:color w:val="000000"/>
          <w:sz w:val="28"/>
        </w:rPr>
        <w:t xml:space="preserve">
      2) белгіленген нысан бойынша айлық, тоқсандық, жарты жылдық, жылдық </w:t>
      </w:r>
      <w:r>
        <w:rPr>
          <w:rFonts w:ascii="Times New Roman"/>
          <w:b w:val="false"/>
          <w:i w:val="false"/>
          <w:color w:val="000000"/>
          <w:sz w:val="28"/>
        </w:rPr>
        <w:t>есептілікті</w:t>
      </w:r>
      <w:r>
        <w:rPr>
          <w:rFonts w:ascii="Times New Roman"/>
          <w:b w:val="false"/>
          <w:i w:val="false"/>
          <w:color w:val="000000"/>
          <w:sz w:val="28"/>
        </w:rPr>
        <w:t xml:space="preserve"> жүргізеді; </w:t>
      </w:r>
    </w:p>
    <w:p>
      <w:pPr>
        <w:spacing w:after="0"/>
        <w:ind w:left="0"/>
        <w:jc w:val="both"/>
      </w:pPr>
      <w:r>
        <w:rPr>
          <w:rFonts w:ascii="Times New Roman"/>
          <w:b w:val="false"/>
          <w:i w:val="false"/>
          <w:color w:val="000000"/>
          <w:sz w:val="28"/>
        </w:rPr>
        <w:t>
      3) белгіленген мерзімдерде кәсіби даярлауды, біліктілігін арттыруды және қайта даярлауды ұйымдастыру жөніндегі есептілікті жұмыспен қамту мәселелері жөніндегі орталық атқарушы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Үкіметінің 2010.06.17 </w:t>
      </w:r>
      <w:r>
        <w:rPr>
          <w:rFonts w:ascii="Times New Roman"/>
          <w:b w:val="false"/>
          <w:i w:val="false"/>
          <w:color w:val="000000"/>
          <w:sz w:val="28"/>
        </w:rPr>
        <w:t>№ 600</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2001 жылғы 19 маусымдағы</w:t>
            </w:r>
            <w:r>
              <w:br/>
            </w:r>
            <w:r>
              <w:rPr>
                <w:rFonts w:ascii="Times New Roman"/>
                <w:b w:val="false"/>
                <w:i w:val="false"/>
                <w:color w:val="000000"/>
                <w:sz w:val="20"/>
              </w:rPr>
              <w:t>N 836 қаулысымен</w:t>
            </w:r>
            <w:r>
              <w:br/>
            </w:r>
            <w:r>
              <w:rPr>
                <w:rFonts w:ascii="Times New Roman"/>
                <w:b w:val="false"/>
                <w:i w:val="false"/>
                <w:color w:val="000000"/>
                <w:sz w:val="20"/>
              </w:rPr>
              <w:t>бекiтiлген</w:t>
            </w:r>
          </w:p>
        </w:tc>
      </w:tr>
    </w:tbl>
    <w:bookmarkStart w:name="z74" w:id="28"/>
    <w:p>
      <w:pPr>
        <w:spacing w:after="0"/>
        <w:ind w:left="0"/>
        <w:jc w:val="left"/>
      </w:pPr>
      <w:r>
        <w:rPr>
          <w:rFonts w:ascii="Times New Roman"/>
          <w:b/>
          <w:i w:val="false"/>
          <w:color w:val="000000"/>
        </w:rPr>
        <w:t xml:space="preserve"> Қоғамдық жұмыстарды ұйымдастыру мен қаржыландырудың ережесi</w:t>
      </w:r>
    </w:p>
    <w:bookmarkEnd w:id="28"/>
    <w:p>
      <w:pPr>
        <w:spacing w:after="0"/>
        <w:ind w:left="0"/>
        <w:jc w:val="both"/>
      </w:pPr>
      <w:r>
        <w:rPr>
          <w:rFonts w:ascii="Times New Roman"/>
          <w:b w:val="false"/>
          <w:i w:val="false"/>
          <w:color w:val="000000"/>
          <w:sz w:val="28"/>
        </w:rPr>
        <w:t xml:space="preserve">
      Осы Ереже жұмыссыздар үшiн қоғамдық жұмыстарды ұйымдастыру мен қаржыландырудың тәртiбiн белгiлейдi. </w:t>
      </w:r>
    </w:p>
    <w:bookmarkStart w:name="z75" w:id="29"/>
    <w:p>
      <w:pPr>
        <w:spacing w:after="0"/>
        <w:ind w:left="0"/>
        <w:jc w:val="left"/>
      </w:pPr>
      <w:r>
        <w:rPr>
          <w:rFonts w:ascii="Times New Roman"/>
          <w:b/>
          <w:i w:val="false"/>
          <w:color w:val="000000"/>
        </w:rPr>
        <w:t xml:space="preserve"> 1. Жалпы ережелер</w:t>
      </w:r>
    </w:p>
    <w:bookmarkEnd w:id="29"/>
    <w:bookmarkStart w:name="z76" w:id="30"/>
    <w:p>
      <w:pPr>
        <w:spacing w:after="0"/>
        <w:ind w:left="0"/>
        <w:jc w:val="both"/>
      </w:pPr>
      <w:r>
        <w:rPr>
          <w:rFonts w:ascii="Times New Roman"/>
          <w:b w:val="false"/>
          <w:i w:val="false"/>
          <w:color w:val="000000"/>
          <w:sz w:val="28"/>
        </w:rPr>
        <w:t>
      1. Жергілікті атқарушы органдар ұйымдастыратын, қызметкердің алдын ала кәсіби даярлығын талап етпейтін, әлеуметтік пайдалы бағыты бар және Қазақстан Республикасының азаматтарын уақытша жұмыспен қамтамасыз ету үшін жұмыспен қамту мәселелері жөніндегі уәкілетті органның жолдамасы бойынша олар орындайтын еңбек қызметінің түрлері қоғамдық жұмыстар деп түсініледі.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08.11.2013 </w:t>
      </w:r>
      <w:r>
        <w:rPr>
          <w:rFonts w:ascii="Times New Roman"/>
          <w:b w:val="false"/>
          <w:i w:val="false"/>
          <w:color w:val="000000"/>
          <w:sz w:val="28"/>
        </w:rPr>
        <w:t>N 1188</w:t>
      </w:r>
      <w:r>
        <w:rPr>
          <w:rFonts w:ascii="Times New Roman"/>
          <w:b w:val="false"/>
          <w:i w:val="false"/>
          <w:color w:val="ff0000"/>
          <w:sz w:val="28"/>
        </w:rPr>
        <w:t xml:space="preserve"> қаулысымен (алғашқы ресми жарияланғанынан кейін күнтізбелік он күн еткен соң қолданысқа енгізіледі).</w:t>
      </w:r>
      <w:r>
        <w:br/>
      </w:r>
      <w:r>
        <w:rPr>
          <w:rFonts w:ascii="Times New Roman"/>
          <w:b w:val="false"/>
          <w:i w:val="false"/>
          <w:color w:val="000000"/>
          <w:sz w:val="28"/>
        </w:rPr>
        <w:t>
</w:t>
      </w:r>
    </w:p>
    <w:bookmarkStart w:name="z77" w:id="31"/>
    <w:p>
      <w:pPr>
        <w:spacing w:after="0"/>
        <w:ind w:left="0"/>
        <w:jc w:val="both"/>
      </w:pPr>
      <w:r>
        <w:rPr>
          <w:rFonts w:ascii="Times New Roman"/>
          <w:b w:val="false"/>
          <w:i w:val="false"/>
          <w:color w:val="000000"/>
          <w:sz w:val="28"/>
        </w:rPr>
        <w:t>
       2. Ақы төленетін қоғамдық жұмыстарға қатысатын жұмыссыздарға еңбек заңнамасы, зейнетақымен қамсыздандыру және сақтандыру туралы заңнама қолданылады.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03.03.2014 </w:t>
      </w:r>
      <w:r>
        <w:rPr>
          <w:rFonts w:ascii="Times New Roman"/>
          <w:b w:val="false"/>
          <w:i w:val="false"/>
          <w:color w:val="000000"/>
          <w:sz w:val="28"/>
        </w:rPr>
        <w:t>№ 170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8" w:id="32"/>
    <w:p>
      <w:pPr>
        <w:spacing w:after="0"/>
        <w:ind w:left="0"/>
        <w:jc w:val="both"/>
      </w:pPr>
      <w:r>
        <w:rPr>
          <w:rFonts w:ascii="Times New Roman"/>
          <w:b w:val="false"/>
          <w:i w:val="false"/>
          <w:color w:val="000000"/>
          <w:sz w:val="28"/>
        </w:rPr>
        <w:t xml:space="preserve">
       3. Қылмыстық және әкiмшiлiк </w:t>
      </w:r>
      <w:r>
        <w:rPr>
          <w:rFonts w:ascii="Times New Roman"/>
          <w:b w:val="false"/>
          <w:i w:val="false"/>
          <w:color w:val="000000"/>
          <w:sz w:val="28"/>
        </w:rPr>
        <w:t>заңнамада</w:t>
      </w:r>
      <w:r>
        <w:rPr>
          <w:rFonts w:ascii="Times New Roman"/>
          <w:b w:val="false"/>
          <w:i w:val="false"/>
          <w:color w:val="000000"/>
          <w:sz w:val="28"/>
        </w:rPr>
        <w:t xml:space="preserve"> көзделген қоғамдық жұмыстарға тарту жөнiндегi құқықтық қатынастарды ереже реттелмейдi. </w:t>
      </w:r>
    </w:p>
    <w:bookmarkEnd w:id="32"/>
    <w:bookmarkStart w:name="z79" w:id="33"/>
    <w:p>
      <w:pPr>
        <w:spacing w:after="0"/>
        <w:ind w:left="0"/>
        <w:jc w:val="both"/>
      </w:pPr>
      <w:r>
        <w:rPr>
          <w:rFonts w:ascii="Times New Roman"/>
          <w:b w:val="false"/>
          <w:i w:val="false"/>
          <w:color w:val="000000"/>
          <w:sz w:val="28"/>
        </w:rPr>
        <w:t xml:space="preserve">
      4. Авариялардың, зiлзалалардың, апаттардың және басқа да төтенше жағдайлардың зардаптарын жедел жою қажеттiлiгiне байланысты қызмет түрлерi қоғамдық жұмыстарға жатпайды. </w:t>
      </w:r>
    </w:p>
    <w:bookmarkEnd w:id="33"/>
    <w:bookmarkStart w:name="z80" w:id="34"/>
    <w:p>
      <w:pPr>
        <w:spacing w:after="0"/>
        <w:ind w:left="0"/>
        <w:jc w:val="both"/>
      </w:pPr>
      <w:r>
        <w:rPr>
          <w:rFonts w:ascii="Times New Roman"/>
          <w:b w:val="false"/>
          <w:i w:val="false"/>
          <w:color w:val="000000"/>
          <w:sz w:val="28"/>
        </w:rPr>
        <w:t>
      5. Жұмыспен қамту мәселелері жөніндегі уәкілетті орган жұмыссыздарды қоғамдық жұмыстарға олардың келісімімен жібереді.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08.11.2013 </w:t>
      </w:r>
      <w:r>
        <w:rPr>
          <w:rFonts w:ascii="Times New Roman"/>
          <w:b w:val="false"/>
          <w:i w:val="false"/>
          <w:color w:val="000000"/>
          <w:sz w:val="28"/>
        </w:rPr>
        <w:t>N 1188</w:t>
      </w:r>
      <w:r>
        <w:rPr>
          <w:rFonts w:ascii="Times New Roman"/>
          <w:b w:val="false"/>
          <w:i w:val="false"/>
          <w:color w:val="ff0000"/>
          <w:sz w:val="28"/>
        </w:rPr>
        <w:t xml:space="preserve"> қаулысымен (алғашқы ресми жарияланғанынан кейін күнтізбелік он күн еткен соң қолданысқа енгізіледі).</w:t>
      </w:r>
      <w:r>
        <w:br/>
      </w:r>
      <w:r>
        <w:rPr>
          <w:rFonts w:ascii="Times New Roman"/>
          <w:b w:val="false"/>
          <w:i w:val="false"/>
          <w:color w:val="000000"/>
          <w:sz w:val="28"/>
        </w:rPr>
        <w:t>
</w:t>
      </w:r>
    </w:p>
    <w:bookmarkStart w:name="z81" w:id="35"/>
    <w:p>
      <w:pPr>
        <w:spacing w:after="0"/>
        <w:ind w:left="0"/>
        <w:jc w:val="left"/>
      </w:pPr>
      <w:r>
        <w:rPr>
          <w:rFonts w:ascii="Times New Roman"/>
          <w:b/>
          <w:i w:val="false"/>
          <w:color w:val="000000"/>
        </w:rPr>
        <w:t xml:space="preserve">  2. Қоғамдық жұмыстарды ұйымдастыру</w:t>
      </w:r>
    </w:p>
    <w:bookmarkEnd w:id="35"/>
    <w:bookmarkStart w:name="z82" w:id="36"/>
    <w:p>
      <w:pPr>
        <w:spacing w:after="0"/>
        <w:ind w:left="0"/>
        <w:jc w:val="both"/>
      </w:pPr>
      <w:r>
        <w:rPr>
          <w:rFonts w:ascii="Times New Roman"/>
          <w:b w:val="false"/>
          <w:i w:val="false"/>
          <w:color w:val="000000"/>
          <w:sz w:val="28"/>
        </w:rPr>
        <w:t>
      6. Қоғамдық жұмыстарды ұйымдарда жергілікті атқарушы органдар ұйымдастырады және олар жергілікті бюджеттердің және жұмыс берушілердің қаражатынан олардың өтінімдері бойынша қаржыландырылады.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08.11.2013 </w:t>
      </w:r>
      <w:r>
        <w:rPr>
          <w:rFonts w:ascii="Times New Roman"/>
          <w:b w:val="false"/>
          <w:i w:val="false"/>
          <w:color w:val="000000"/>
          <w:sz w:val="28"/>
        </w:rPr>
        <w:t>N 1188</w:t>
      </w:r>
      <w:r>
        <w:rPr>
          <w:rFonts w:ascii="Times New Roman"/>
          <w:b w:val="false"/>
          <w:i w:val="false"/>
          <w:color w:val="ff0000"/>
          <w:sz w:val="28"/>
        </w:rPr>
        <w:t xml:space="preserve"> қаулысымен (алғашқы ресми жарияланғанынан кейін күнтізбелік он күн еткен соң қолданысқа енгізіледі).</w:t>
      </w:r>
      <w:r>
        <w:br/>
      </w:r>
      <w:r>
        <w:rPr>
          <w:rFonts w:ascii="Times New Roman"/>
          <w:b w:val="false"/>
          <w:i w:val="false"/>
          <w:color w:val="000000"/>
          <w:sz w:val="28"/>
        </w:rPr>
        <w:t>
</w:t>
      </w:r>
    </w:p>
    <w:bookmarkStart w:name="z83" w:id="37"/>
    <w:p>
      <w:pPr>
        <w:spacing w:after="0"/>
        <w:ind w:left="0"/>
        <w:jc w:val="both"/>
      </w:pPr>
      <w:r>
        <w:rPr>
          <w:rFonts w:ascii="Times New Roman"/>
          <w:b w:val="false"/>
          <w:i w:val="false"/>
          <w:color w:val="000000"/>
          <w:sz w:val="28"/>
        </w:rPr>
        <w:t>
       7. Аумақтарды дамыту бағдарламаларына сәйкес жергілікті атқарушы органдар қоғамдық жұмыстарды жергілікті бюджет қаражаты есебінен ұйымдастыру және оның көлемі туралы шешімдер қабылдайды.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08.11.2013 </w:t>
      </w:r>
      <w:r>
        <w:rPr>
          <w:rFonts w:ascii="Times New Roman"/>
          <w:b w:val="false"/>
          <w:i w:val="false"/>
          <w:color w:val="000000"/>
          <w:sz w:val="28"/>
        </w:rPr>
        <w:t>N 1188</w:t>
      </w:r>
      <w:r>
        <w:rPr>
          <w:rFonts w:ascii="Times New Roman"/>
          <w:b w:val="false"/>
          <w:i w:val="false"/>
          <w:color w:val="ff0000"/>
          <w:sz w:val="28"/>
        </w:rPr>
        <w:t xml:space="preserve"> қаулысымен (алғашқы ресми жарияланғанынан кейін күнтізбелік он күн еткен соң қолданысқа енгізіледі).</w:t>
      </w:r>
      <w:r>
        <w:br/>
      </w:r>
      <w:r>
        <w:rPr>
          <w:rFonts w:ascii="Times New Roman"/>
          <w:b w:val="false"/>
          <w:i w:val="false"/>
          <w:color w:val="000000"/>
          <w:sz w:val="28"/>
        </w:rPr>
        <w:t>
</w:t>
      </w:r>
    </w:p>
    <w:bookmarkStart w:name="z84" w:id="38"/>
    <w:p>
      <w:pPr>
        <w:spacing w:after="0"/>
        <w:ind w:left="0"/>
        <w:jc w:val="both"/>
      </w:pPr>
      <w:r>
        <w:rPr>
          <w:rFonts w:ascii="Times New Roman"/>
          <w:b w:val="false"/>
          <w:i w:val="false"/>
          <w:color w:val="000000"/>
          <w:sz w:val="28"/>
        </w:rPr>
        <w:t xml:space="preserve">
       8. Жергiлiктi атқарушы органдардың шешiмдерiнде: </w:t>
      </w:r>
    </w:p>
    <w:bookmarkEnd w:id="38"/>
    <w:p>
      <w:pPr>
        <w:spacing w:after="0"/>
        <w:ind w:left="0"/>
        <w:jc w:val="both"/>
      </w:pPr>
      <w:r>
        <w:rPr>
          <w:rFonts w:ascii="Times New Roman"/>
          <w:b w:val="false"/>
          <w:i w:val="false"/>
          <w:color w:val="000000"/>
          <w:sz w:val="28"/>
        </w:rPr>
        <w:t xml:space="preserve">
      қоғамдық жұмыстарға сұраныс пен ұсыныс айқындалады; </w:t>
      </w:r>
    </w:p>
    <w:p>
      <w:pPr>
        <w:spacing w:after="0"/>
        <w:ind w:left="0"/>
        <w:jc w:val="both"/>
      </w:pPr>
      <w:r>
        <w:rPr>
          <w:rFonts w:ascii="Times New Roman"/>
          <w:b w:val="false"/>
          <w:i w:val="false"/>
          <w:color w:val="000000"/>
          <w:sz w:val="28"/>
        </w:rPr>
        <w:t xml:space="preserve">
      қоғамдық жұмыстар жүргiзiлетiн ұйымдардың тiзбесi, қоғамдық жұмыстардың түрлерi, көлемi мен нақты жағдайлары, қатысушылардың еңбекақысының мөлшерi және оларды қаржыландырудың көздерi бекiтiледi. </w:t>
      </w:r>
    </w:p>
    <w:bookmarkStart w:name="z85" w:id="39"/>
    <w:p>
      <w:pPr>
        <w:spacing w:after="0"/>
        <w:ind w:left="0"/>
        <w:jc w:val="both"/>
      </w:pPr>
      <w:r>
        <w:rPr>
          <w:rFonts w:ascii="Times New Roman"/>
          <w:b w:val="false"/>
          <w:i w:val="false"/>
          <w:color w:val="000000"/>
          <w:sz w:val="28"/>
        </w:rPr>
        <w:t xml:space="preserve">
      9. Жергiлiктi атқарушы органдардың шешiмi бойынша жұмыспен қамту мәселелерi жөнiндегi уәкілеттi органдар жұмыс берушiмен қоғамдық жұмыстарды орындауға арналған үлгiлiк шарт жасасады. </w:t>
      </w:r>
    </w:p>
    <w:bookmarkEnd w:id="39"/>
    <w:p>
      <w:pPr>
        <w:spacing w:after="0"/>
        <w:ind w:left="0"/>
        <w:jc w:val="both"/>
      </w:pPr>
      <w:r>
        <w:rPr>
          <w:rFonts w:ascii="Times New Roman"/>
          <w:b w:val="false"/>
          <w:i w:val="false"/>
          <w:color w:val="000000"/>
          <w:sz w:val="28"/>
        </w:rPr>
        <w:t xml:space="preserve">
      Жұмыспен қамту мәселелерi жөнiндегi уәкiлеттi орган мен жұмыс берушi арасындағы қоғамдық жұмыстарды орындауға арналған үлгiлiк </w:t>
      </w:r>
      <w:r>
        <w:rPr>
          <w:rFonts w:ascii="Times New Roman"/>
          <w:b w:val="false"/>
          <w:i w:val="false"/>
          <w:color w:val="000000"/>
          <w:sz w:val="28"/>
        </w:rPr>
        <w:t>шарттың</w:t>
      </w:r>
      <w:r>
        <w:rPr>
          <w:rFonts w:ascii="Times New Roman"/>
          <w:b w:val="false"/>
          <w:i w:val="false"/>
          <w:color w:val="000000"/>
          <w:sz w:val="28"/>
        </w:rPr>
        <w:t xml:space="preserve"> нысанын орталық атқарушы орган бекiтедi. </w:t>
      </w:r>
    </w:p>
    <w:bookmarkStart w:name="z86" w:id="40"/>
    <w:p>
      <w:pPr>
        <w:spacing w:after="0"/>
        <w:ind w:left="0"/>
        <w:jc w:val="both"/>
      </w:pPr>
      <w:r>
        <w:rPr>
          <w:rFonts w:ascii="Times New Roman"/>
          <w:b w:val="false"/>
          <w:i w:val="false"/>
          <w:color w:val="000000"/>
          <w:sz w:val="28"/>
        </w:rPr>
        <w:t xml:space="preserve">
      10. Қоғамдық жұмыстар уақытша жұмыс орындарын ашу жолымен ұйымдастырылады және олардың мынадай ерекшелiктерi болады: </w:t>
      </w:r>
    </w:p>
    <w:bookmarkEnd w:id="40"/>
    <w:p>
      <w:pPr>
        <w:spacing w:after="0"/>
        <w:ind w:left="0"/>
        <w:jc w:val="both"/>
      </w:pPr>
      <w:r>
        <w:rPr>
          <w:rFonts w:ascii="Times New Roman"/>
          <w:b w:val="false"/>
          <w:i w:val="false"/>
          <w:color w:val="000000"/>
          <w:sz w:val="28"/>
        </w:rPr>
        <w:t xml:space="preserve">
      1) жұмыссыздарға әдейi арналған; </w:t>
      </w:r>
    </w:p>
    <w:p>
      <w:pPr>
        <w:spacing w:after="0"/>
        <w:ind w:left="0"/>
        <w:jc w:val="both"/>
      </w:pPr>
      <w:r>
        <w:rPr>
          <w:rFonts w:ascii="Times New Roman"/>
          <w:b w:val="false"/>
          <w:i w:val="false"/>
          <w:color w:val="000000"/>
          <w:sz w:val="28"/>
        </w:rPr>
        <w:t xml:space="preserve">
      2) жұмыс орындарының саны iс жүзiнде шектелмейдi, жұмыс уақытша сипатта болады және оларды ұйымдастыру үшiн тұрақты жұмыс орындары мен бос жұмыс орындарын пайдалануға болмайды; </w:t>
      </w:r>
    </w:p>
    <w:p>
      <w:pPr>
        <w:spacing w:after="0"/>
        <w:ind w:left="0"/>
        <w:jc w:val="both"/>
      </w:pPr>
      <w:r>
        <w:rPr>
          <w:rFonts w:ascii="Times New Roman"/>
          <w:b w:val="false"/>
          <w:i w:val="false"/>
          <w:color w:val="000000"/>
          <w:sz w:val="28"/>
        </w:rPr>
        <w:t xml:space="preserve">
      3) толық емес жұмыс күнi жағдайында және икемдi кесте бойынша жұмысты ұйымдастыру мүмкiндiгi; </w:t>
      </w:r>
    </w:p>
    <w:p>
      <w:pPr>
        <w:spacing w:after="0"/>
        <w:ind w:left="0"/>
        <w:jc w:val="both"/>
      </w:pPr>
      <w:r>
        <w:rPr>
          <w:rFonts w:ascii="Times New Roman"/>
          <w:b w:val="false"/>
          <w:i w:val="false"/>
          <w:color w:val="000000"/>
          <w:sz w:val="28"/>
        </w:rPr>
        <w:t xml:space="preserve">
      4) аймақ үшiн экономикалық, әлеуметтiк және экологиялық пайдалы; </w:t>
      </w:r>
    </w:p>
    <w:p>
      <w:pPr>
        <w:spacing w:after="0"/>
        <w:ind w:left="0"/>
        <w:jc w:val="both"/>
      </w:pPr>
      <w:r>
        <w:rPr>
          <w:rFonts w:ascii="Times New Roman"/>
          <w:b w:val="false"/>
          <w:i w:val="false"/>
          <w:color w:val="000000"/>
          <w:sz w:val="28"/>
        </w:rPr>
        <w:t xml:space="preserve">
      5) арнаулы бiлiмi жоқ адамдардың уақытша жұмысқа орналасуына мүмкiндiк берiледi. </w:t>
      </w:r>
    </w:p>
    <w:bookmarkStart w:name="z87" w:id="41"/>
    <w:p>
      <w:pPr>
        <w:spacing w:after="0"/>
        <w:ind w:left="0"/>
        <w:jc w:val="both"/>
      </w:pPr>
      <w:r>
        <w:rPr>
          <w:rFonts w:ascii="Times New Roman"/>
          <w:b w:val="false"/>
          <w:i w:val="false"/>
          <w:color w:val="000000"/>
          <w:sz w:val="28"/>
        </w:rPr>
        <w:t xml:space="preserve">
      11. Қоғамдық жұмыстарды жергiлiктi бюджеттердiң қаражаты есебiнен қаржыландырған кезде қаржыландырудың тәртiбi мен шарттарын жергiлiктi атқарушы органдар айқындайды. </w:t>
      </w:r>
    </w:p>
    <w:bookmarkEnd w:id="41"/>
    <w:p>
      <w:pPr>
        <w:spacing w:after="0"/>
        <w:ind w:left="0"/>
        <w:jc w:val="both"/>
      </w:pPr>
      <w:r>
        <w:rPr>
          <w:rFonts w:ascii="Times New Roman"/>
          <w:b w:val="false"/>
          <w:i w:val="false"/>
          <w:color w:val="000000"/>
          <w:sz w:val="28"/>
        </w:rPr>
        <w:t xml:space="preserve">
      Авариялардың, зiлзалалардың, апаттардың және басқа да төтенше жағдайлардың зардаптарын жоюға қатысы жоқ жұмыстар мен қызметтер көрсетудi мемлекеттiк сатып алуды, ғылыми талдамалар мен эксперименттердi жүргiзген кезде конкурстық құжаттамаға қызметкердiң алдын ала кәсiби даярлығын талап етпейтiн қоғамдық жұмыстарға жұмыссыздарды тарту туралы талаптар және осындай жұмыстардың тiзбесi енгiзiледi. </w:t>
      </w:r>
    </w:p>
    <w:p>
      <w:pPr>
        <w:spacing w:after="0"/>
        <w:ind w:left="0"/>
        <w:jc w:val="both"/>
      </w:pPr>
      <w:r>
        <w:rPr>
          <w:rFonts w:ascii="Times New Roman"/>
          <w:b w:val="false"/>
          <w:i w:val="false"/>
          <w:color w:val="000000"/>
          <w:sz w:val="28"/>
        </w:rPr>
        <w:t xml:space="preserve">
      Конкурсқа қатысушы өзiнiң конкурстық өтiнiмiнде алдын ала кәсiби даярлықты талап етпейтiн жұмыстардың көлемiн (санын) және қоғамдық жұмыстарға тартылатын жұмыссыздар санын мiндеттi түрде көрсетедi. </w:t>
      </w:r>
    </w:p>
    <w:p>
      <w:pPr>
        <w:spacing w:after="0"/>
        <w:ind w:left="0"/>
        <w:jc w:val="both"/>
      </w:pPr>
      <w:r>
        <w:rPr>
          <w:rFonts w:ascii="Times New Roman"/>
          <w:b w:val="false"/>
          <w:i w:val="false"/>
          <w:color w:val="000000"/>
          <w:sz w:val="28"/>
        </w:rPr>
        <w:t xml:space="preserve">
      Конкурсты ұйымдастырушы конкурс жеңiмпазымен шарт жасасқан кезде шартта қоғамдық жұмыстардың құнын жеке жолға жазып көрсетедi. </w:t>
      </w:r>
    </w:p>
    <w:p>
      <w:pPr>
        <w:spacing w:after="0"/>
        <w:ind w:left="0"/>
        <w:jc w:val="both"/>
      </w:pPr>
      <w:r>
        <w:rPr>
          <w:rFonts w:ascii="Times New Roman"/>
          <w:b w:val="false"/>
          <w:i w:val="false"/>
          <w:color w:val="000000"/>
          <w:sz w:val="28"/>
        </w:rPr>
        <w:t xml:space="preserve">
      Конкурсты ұйымдастырушы шартты тiркеген күннен бастап бес жұмыс күнi iшiнде аумағында жұмыстар орындалатын облыстың (қаланың) жұмыспен қамту мәселелерi жөнiндегi уәкiлеттi органына қоғамдық жұмыстардың құнын, мердiгер(лер)дiң атау(лар)ын, қоғамдық жұмыстарға жатқызылған жұмыстардың тiзбесiн, мердiгер тартатын жұмыссыздардың санын көрсете отырып, жасалған шарттар туралы хабарлайды. </w:t>
      </w:r>
    </w:p>
    <w:p>
      <w:pPr>
        <w:spacing w:after="0"/>
        <w:ind w:left="0"/>
        <w:jc w:val="both"/>
      </w:pPr>
      <w:r>
        <w:rPr>
          <w:rFonts w:ascii="Times New Roman"/>
          <w:b w:val="false"/>
          <w:i w:val="false"/>
          <w:color w:val="000000"/>
          <w:sz w:val="28"/>
        </w:rPr>
        <w:t xml:space="preserve">
      Конкурс жеңiмпазы - мердiгер жұмыспен қамту мәселелерi жөнiндегi уәкiлеттi органдарға алдын-ала кәсiби даярлығын талап етпейтiн қоғамдық жұмыстардың тiзбесi, оларды ұйымдастыруға бөлiнетiн қаражат сомасы, жұмыссыздарға қажеттiлiк туралы мәлiметтердi жеткiзуге және қоғамдық жұмыстарды орындауға арналған үлгiлiк шарт жасасуға мiндеттi. </w:t>
      </w:r>
    </w:p>
    <w:p>
      <w:pPr>
        <w:spacing w:after="0"/>
        <w:ind w:left="0"/>
        <w:jc w:val="both"/>
      </w:pPr>
      <w:r>
        <w:rPr>
          <w:rFonts w:ascii="Times New Roman"/>
          <w:b w:val="false"/>
          <w:i w:val="false"/>
          <w:color w:val="000000"/>
          <w:sz w:val="28"/>
        </w:rPr>
        <w:t>
      Жұмыспен қамту мәселелерi жөнiндегi уәкiлеттi орган жұмыссыздарды мердiгерге конкурсты ұйымдастырушының және мердiгердiң ақпаратында көрсетiлген қажеттiлiкке сәйкес жiбередi.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08.11.2013 </w:t>
      </w:r>
      <w:r>
        <w:rPr>
          <w:rFonts w:ascii="Times New Roman"/>
          <w:b w:val="false"/>
          <w:i w:val="false"/>
          <w:color w:val="000000"/>
          <w:sz w:val="28"/>
        </w:rPr>
        <w:t>N 1188</w:t>
      </w:r>
      <w:r>
        <w:rPr>
          <w:rFonts w:ascii="Times New Roman"/>
          <w:b w:val="false"/>
          <w:i w:val="false"/>
          <w:color w:val="ff0000"/>
          <w:sz w:val="28"/>
        </w:rPr>
        <w:t xml:space="preserve"> қаулысымен (алғашқы ресми жарияланғанынан кейін күнтізбелік он күн еткен соң қолданысқа енгізіледі).</w:t>
      </w:r>
      <w:r>
        <w:br/>
      </w:r>
      <w:r>
        <w:rPr>
          <w:rFonts w:ascii="Times New Roman"/>
          <w:b w:val="false"/>
          <w:i w:val="false"/>
          <w:color w:val="000000"/>
          <w:sz w:val="28"/>
        </w:rPr>
        <w:t>
</w:t>
      </w:r>
    </w:p>
    <w:bookmarkStart w:name="z88" w:id="42"/>
    <w:p>
      <w:pPr>
        <w:spacing w:after="0"/>
        <w:ind w:left="0"/>
        <w:jc w:val="both"/>
      </w:pPr>
      <w:r>
        <w:rPr>
          <w:rFonts w:ascii="Times New Roman"/>
          <w:b w:val="false"/>
          <w:i w:val="false"/>
          <w:color w:val="000000"/>
          <w:sz w:val="28"/>
        </w:rPr>
        <w:t xml:space="preserve">
       12. Қоғамдық жұмыстарды өзiнiң жеке қаражаты есебiнен, өзiнде ұйымдастыруға тiлек бiлдiрген жұмыс берушiлер жергiлiктi атқарушы органдарға өтiнiм бередi. </w:t>
      </w:r>
    </w:p>
    <w:bookmarkEnd w:id="42"/>
    <w:bookmarkStart w:name="z89" w:id="43"/>
    <w:p>
      <w:pPr>
        <w:spacing w:after="0"/>
        <w:ind w:left="0"/>
        <w:jc w:val="left"/>
      </w:pPr>
      <w:r>
        <w:rPr>
          <w:rFonts w:ascii="Times New Roman"/>
          <w:b/>
          <w:i w:val="false"/>
          <w:color w:val="000000"/>
        </w:rPr>
        <w:t xml:space="preserve"> 3. Жұмыссыздарды қоғамдық жұмыстарға жiберу</w:t>
      </w:r>
    </w:p>
    <w:bookmarkEnd w:id="43"/>
    <w:bookmarkStart w:name="z90" w:id="44"/>
    <w:p>
      <w:pPr>
        <w:spacing w:after="0"/>
        <w:ind w:left="0"/>
        <w:jc w:val="both"/>
      </w:pPr>
      <w:r>
        <w:rPr>
          <w:rFonts w:ascii="Times New Roman"/>
          <w:b w:val="false"/>
          <w:i w:val="false"/>
          <w:color w:val="000000"/>
          <w:sz w:val="28"/>
        </w:rPr>
        <w:t xml:space="preserve">
      13. Жұмыспен қамту мәселелерi жөнiндегi уәкiлеттi орган жұмыссыздарды ұйымдардағы қоғамдық жұмыстарға жiберудi жергiлiктi атқарушы органдардың шешiмi бойынша жүзеге асырады. </w:t>
      </w:r>
    </w:p>
    <w:bookmarkEnd w:id="44"/>
    <w:bookmarkStart w:name="z91" w:id="45"/>
    <w:p>
      <w:pPr>
        <w:spacing w:after="0"/>
        <w:ind w:left="0"/>
        <w:jc w:val="both"/>
      </w:pPr>
      <w:r>
        <w:rPr>
          <w:rFonts w:ascii="Times New Roman"/>
          <w:b w:val="false"/>
          <w:i w:val="false"/>
          <w:color w:val="000000"/>
          <w:sz w:val="28"/>
        </w:rPr>
        <w:t>
      14. Жұмыссыздарды қоғамдық жұмыстарға жiберудi жұмыспен қамту мәселелерi жөнiндегi уәкiлеттi орган тiркелу күнiне сәйкес кезектiлiк тәртiбiмен жүзеге асырады.</w:t>
      </w:r>
    </w:p>
    <w:bookmarkEnd w:id="45"/>
    <w:bookmarkStart w:name="z92" w:id="46"/>
    <w:p>
      <w:pPr>
        <w:spacing w:after="0"/>
        <w:ind w:left="0"/>
        <w:jc w:val="both"/>
      </w:pPr>
      <w:r>
        <w:rPr>
          <w:rFonts w:ascii="Times New Roman"/>
          <w:b w:val="false"/>
          <w:i w:val="false"/>
          <w:color w:val="000000"/>
          <w:sz w:val="28"/>
        </w:rPr>
        <w:t xml:space="preserve">
      15. Мақсатты топтарға кiретiн жұмыссыздардың қоғамдық жұмыстарға басым тәртiппен қатысуға құқығы бар. </w:t>
      </w:r>
    </w:p>
    <w:bookmarkEnd w:id="46"/>
    <w:bookmarkStart w:name="z93" w:id="47"/>
    <w:p>
      <w:pPr>
        <w:spacing w:after="0"/>
        <w:ind w:left="0"/>
        <w:jc w:val="both"/>
      </w:pPr>
      <w:r>
        <w:rPr>
          <w:rFonts w:ascii="Times New Roman"/>
          <w:b w:val="false"/>
          <w:i w:val="false"/>
          <w:color w:val="000000"/>
          <w:sz w:val="28"/>
        </w:rPr>
        <w:t>
      16. Жұмыс беруші мен қоғамдық жұмыстарға қатысатын жұмыссыз арасында еңбек заңнамасына сәйкес еңбек шарты жасалады.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03.03.2014 </w:t>
      </w:r>
      <w:r>
        <w:rPr>
          <w:rFonts w:ascii="Times New Roman"/>
          <w:b w:val="false"/>
          <w:i w:val="false"/>
          <w:color w:val="000000"/>
          <w:sz w:val="28"/>
        </w:rPr>
        <w:t>№ 170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4" w:id="48"/>
    <w:p>
      <w:pPr>
        <w:spacing w:after="0"/>
        <w:ind w:left="0"/>
        <w:jc w:val="both"/>
      </w:pPr>
      <w:r>
        <w:rPr>
          <w:rFonts w:ascii="Times New Roman"/>
          <w:b w:val="false"/>
          <w:i w:val="false"/>
          <w:color w:val="000000"/>
          <w:sz w:val="28"/>
        </w:rPr>
        <w:t>
       17. Қоғамдық жұмыстарға қатысуды дәлелсiз себептермен, өз бетiнше тоқтатқан жұмыссыздар жұмыспен қамту мәселелерi жөнiндегi уәкiлеттi органда қайтадан тiркелген күннен бастап үш ай өткеннен кейiн ғана қоғамдық жұмыстарға қайтадан жiберiлуi мүмкiн.</w:t>
      </w:r>
    </w:p>
    <w:bookmarkEnd w:id="48"/>
    <w:bookmarkStart w:name="z95" w:id="49"/>
    <w:p>
      <w:pPr>
        <w:spacing w:after="0"/>
        <w:ind w:left="0"/>
        <w:jc w:val="left"/>
      </w:pPr>
      <w:r>
        <w:rPr>
          <w:rFonts w:ascii="Times New Roman"/>
          <w:b/>
          <w:i w:val="false"/>
          <w:color w:val="000000"/>
        </w:rPr>
        <w:t xml:space="preserve"> 4. Қоғамдық жұмыстармен қамтылған жұмыссыздарға еңбекақы</w:t>
      </w:r>
      <w:r>
        <w:br/>
      </w:r>
      <w:r>
        <w:rPr>
          <w:rFonts w:ascii="Times New Roman"/>
          <w:b/>
          <w:i w:val="false"/>
          <w:color w:val="000000"/>
        </w:rPr>
        <w:t>төлеу</w:t>
      </w:r>
    </w:p>
    <w:bookmarkEnd w:id="49"/>
    <w:bookmarkStart w:name="z96" w:id="50"/>
    <w:p>
      <w:pPr>
        <w:spacing w:after="0"/>
        <w:ind w:left="0"/>
        <w:jc w:val="both"/>
      </w:pPr>
      <w:r>
        <w:rPr>
          <w:rFonts w:ascii="Times New Roman"/>
          <w:b w:val="false"/>
          <w:i w:val="false"/>
          <w:color w:val="000000"/>
          <w:sz w:val="28"/>
        </w:rPr>
        <w:t>
      18.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03.03.2014 </w:t>
      </w:r>
      <w:r>
        <w:rPr>
          <w:rFonts w:ascii="Times New Roman"/>
          <w:b w:val="false"/>
          <w:i w:val="false"/>
          <w:color w:val="000000"/>
          <w:sz w:val="28"/>
        </w:rPr>
        <w:t>№ 170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7" w:id="51"/>
    <w:p>
      <w:pPr>
        <w:spacing w:after="0"/>
        <w:ind w:left="0"/>
        <w:jc w:val="both"/>
      </w:pPr>
      <w:r>
        <w:rPr>
          <w:rFonts w:ascii="Times New Roman"/>
          <w:b w:val="false"/>
          <w:i w:val="false"/>
          <w:color w:val="000000"/>
          <w:sz w:val="28"/>
        </w:rPr>
        <w:t xml:space="preserve">
       19. Қоғамдық жұмыстарға қатысқаны үшiн жұмыссыздарға есептелген жалақыға заңнамада белгiленген тәртiппен салық салынады. </w:t>
      </w:r>
    </w:p>
    <w:bookmarkEnd w:id="51"/>
    <w:bookmarkStart w:name="z98" w:id="52"/>
    <w:p>
      <w:pPr>
        <w:spacing w:after="0"/>
        <w:ind w:left="0"/>
        <w:jc w:val="both"/>
      </w:pPr>
      <w:r>
        <w:rPr>
          <w:rFonts w:ascii="Times New Roman"/>
          <w:b w:val="false"/>
          <w:i w:val="false"/>
          <w:color w:val="000000"/>
          <w:sz w:val="28"/>
        </w:rPr>
        <w:t xml:space="preserve">
      20. Қоғамдық жұмыстарға қатысушы жұмыссыздарға уақытша жұмысқа жарамсыздығы, жарақаттануынан немесе денсаулығының өзге де зақымдануынан келтiрiлген зиянды өтеу жөнiндегi әлеуметтiк жәрдемақы төлеудi қолданылып </w:t>
      </w:r>
      <w:r>
        <w:rPr>
          <w:rFonts w:ascii="Times New Roman"/>
          <w:b w:val="false"/>
          <w:i w:val="false"/>
          <w:color w:val="000000"/>
          <w:sz w:val="28"/>
        </w:rPr>
        <w:t>жүрген</w:t>
      </w:r>
      <w:r>
        <w:rPr>
          <w:rFonts w:ascii="Times New Roman"/>
          <w:b w:val="false"/>
          <w:i w:val="false"/>
          <w:color w:val="000000"/>
          <w:sz w:val="28"/>
        </w:rPr>
        <w:t xml:space="preserve"> </w:t>
      </w:r>
      <w:r>
        <w:rPr>
          <w:rFonts w:ascii="Times New Roman"/>
          <w:b w:val="false"/>
          <w:i w:val="false"/>
          <w:color w:val="000000"/>
          <w:sz w:val="28"/>
        </w:rPr>
        <w:t>заңнамаға</w:t>
      </w:r>
      <w:r>
        <w:rPr>
          <w:rFonts w:ascii="Times New Roman"/>
          <w:b w:val="false"/>
          <w:i w:val="false"/>
          <w:color w:val="000000"/>
          <w:sz w:val="28"/>
        </w:rPr>
        <w:t xml:space="preserve"> </w:t>
      </w:r>
      <w:r>
        <w:rPr>
          <w:rFonts w:ascii="Times New Roman"/>
          <w:b w:val="false"/>
          <w:i w:val="false"/>
          <w:color w:val="000000"/>
          <w:sz w:val="28"/>
        </w:rPr>
        <w:t>сәйкес</w:t>
      </w:r>
      <w:r>
        <w:rPr>
          <w:rFonts w:ascii="Times New Roman"/>
          <w:b w:val="false"/>
          <w:i w:val="false"/>
          <w:color w:val="000000"/>
          <w:sz w:val="28"/>
        </w:rPr>
        <w:t xml:space="preserve"> жұмыс берушi жүргiзедi. </w:t>
      </w:r>
    </w:p>
    <w:bookmarkEnd w:id="52"/>
    <w:bookmarkStart w:name="z99" w:id="53"/>
    <w:p>
      <w:pPr>
        <w:spacing w:after="0"/>
        <w:ind w:left="0"/>
        <w:jc w:val="left"/>
      </w:pPr>
      <w:r>
        <w:rPr>
          <w:rFonts w:ascii="Times New Roman"/>
          <w:b/>
          <w:i w:val="false"/>
          <w:color w:val="000000"/>
        </w:rPr>
        <w:t xml:space="preserve"> 5. Қоғамдық жұмыстарды ұйымдастыру мен қаржыландырудың</w:t>
      </w:r>
      <w:r>
        <w:br/>
      </w:r>
      <w:r>
        <w:rPr>
          <w:rFonts w:ascii="Times New Roman"/>
          <w:b/>
          <w:i w:val="false"/>
          <w:color w:val="000000"/>
        </w:rPr>
        <w:t>тәртiбiн бақылау</w:t>
      </w:r>
    </w:p>
    <w:bookmarkEnd w:id="53"/>
    <w:bookmarkStart w:name="z100" w:id="54"/>
    <w:p>
      <w:pPr>
        <w:spacing w:after="0"/>
        <w:ind w:left="0"/>
        <w:jc w:val="both"/>
      </w:pPr>
      <w:r>
        <w:rPr>
          <w:rFonts w:ascii="Times New Roman"/>
          <w:b w:val="false"/>
          <w:i w:val="false"/>
          <w:color w:val="000000"/>
          <w:sz w:val="28"/>
        </w:rPr>
        <w:t xml:space="preserve">
      21. Қоғамдық жұмыстарды ұйымдастыру мен қаржыландырудың тәртiбiн бақылауды мемлекеттiк органдар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жүзеге асырады. </w:t>
      </w:r>
    </w:p>
    <w:bookmarkEnd w:id="54"/>
    <w:bookmarkStart w:name="z101" w:id="55"/>
    <w:p>
      <w:pPr>
        <w:spacing w:after="0"/>
        <w:ind w:left="0"/>
        <w:jc w:val="left"/>
      </w:pPr>
      <w:r>
        <w:rPr>
          <w:rFonts w:ascii="Times New Roman"/>
          <w:b/>
          <w:i w:val="false"/>
          <w:color w:val="000000"/>
        </w:rPr>
        <w:t xml:space="preserve"> 6. Қоғамдық жұмыстар бойынша есепке алу және есептiлiк</w:t>
      </w:r>
    </w:p>
    <w:bookmarkEnd w:id="55"/>
    <w:bookmarkStart w:name="z102" w:id="56"/>
    <w:p>
      <w:pPr>
        <w:spacing w:after="0"/>
        <w:ind w:left="0"/>
        <w:jc w:val="both"/>
      </w:pPr>
      <w:r>
        <w:rPr>
          <w:rFonts w:ascii="Times New Roman"/>
          <w:b w:val="false"/>
          <w:i w:val="false"/>
          <w:color w:val="000000"/>
          <w:sz w:val="28"/>
        </w:rPr>
        <w:t xml:space="preserve">
      22. Жұмыспен қамту жөнiндегi уәкiлеттi орган қоғамдық жұмыстарды ұйымдастырған кезде: </w:t>
      </w:r>
    </w:p>
    <w:bookmarkEnd w:id="56"/>
    <w:p>
      <w:pPr>
        <w:spacing w:after="0"/>
        <w:ind w:left="0"/>
        <w:jc w:val="both"/>
      </w:pPr>
      <w:r>
        <w:rPr>
          <w:rFonts w:ascii="Times New Roman"/>
          <w:b w:val="false"/>
          <w:i w:val="false"/>
          <w:color w:val="000000"/>
          <w:sz w:val="28"/>
        </w:rPr>
        <w:t xml:space="preserve">
      1) қоғамдық жұмыстарға қатысушы жұмыссыздарды есепке алуды жүзеге асырады; </w:t>
      </w:r>
    </w:p>
    <w:p>
      <w:pPr>
        <w:spacing w:after="0"/>
        <w:ind w:left="0"/>
        <w:jc w:val="both"/>
      </w:pPr>
      <w:r>
        <w:rPr>
          <w:rFonts w:ascii="Times New Roman"/>
          <w:b w:val="false"/>
          <w:i w:val="false"/>
          <w:color w:val="000000"/>
          <w:sz w:val="28"/>
        </w:rPr>
        <w:t xml:space="preserve">
      2) статистика жөнiндегi мемлекеттiк орган белгiлеген нысан бойынша қоғамдық жұмыстар жөнiнде айлық, тоқсандық, жарты жылдық және жылдық </w:t>
      </w:r>
      <w:r>
        <w:rPr>
          <w:rFonts w:ascii="Times New Roman"/>
          <w:b w:val="false"/>
          <w:i w:val="false"/>
          <w:color w:val="000000"/>
          <w:sz w:val="28"/>
        </w:rPr>
        <w:t>есептердi</w:t>
      </w:r>
      <w:r>
        <w:rPr>
          <w:rFonts w:ascii="Times New Roman"/>
          <w:b w:val="false"/>
          <w:i w:val="false"/>
          <w:color w:val="000000"/>
          <w:sz w:val="28"/>
        </w:rPr>
        <w:t xml:space="preserve"> жүргiзедi; </w:t>
      </w:r>
    </w:p>
    <w:p>
      <w:pPr>
        <w:spacing w:after="0"/>
        <w:ind w:left="0"/>
        <w:jc w:val="both"/>
      </w:pPr>
      <w:r>
        <w:rPr>
          <w:rFonts w:ascii="Times New Roman"/>
          <w:b w:val="false"/>
          <w:i w:val="false"/>
          <w:color w:val="000000"/>
          <w:sz w:val="28"/>
        </w:rPr>
        <w:t>
      3) белгiленген мерзiмде жұмыспен қамту мәселелерi жөнiндегi орталық атқарушы органға қоғамдық жұмыстарды ұйымдастыру жөнiнде есептiлiктi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Үкіметінің 2010.06.17 </w:t>
      </w:r>
      <w:r>
        <w:rPr>
          <w:rFonts w:ascii="Times New Roman"/>
          <w:b w:val="false"/>
          <w:i w:val="false"/>
          <w:color w:val="000000"/>
          <w:sz w:val="28"/>
        </w:rPr>
        <w:t>№ 600</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2001 жылғы 19 маусымдағы</w:t>
            </w:r>
            <w:r>
              <w:br/>
            </w:r>
            <w:r>
              <w:rPr>
                <w:rFonts w:ascii="Times New Roman"/>
                <w:b w:val="false"/>
                <w:i w:val="false"/>
                <w:color w:val="000000"/>
                <w:sz w:val="20"/>
              </w:rPr>
              <w:t>N 836 қаулысымен</w:t>
            </w:r>
            <w:r>
              <w:br/>
            </w:r>
            <w:r>
              <w:rPr>
                <w:rFonts w:ascii="Times New Roman"/>
                <w:b w:val="false"/>
                <w:i w:val="false"/>
                <w:color w:val="000000"/>
                <w:sz w:val="20"/>
              </w:rPr>
              <w:t>бекітілген</w:t>
            </w:r>
          </w:p>
        </w:tc>
      </w:tr>
    </w:tbl>
    <w:bookmarkStart w:name="z31" w:id="57"/>
    <w:p>
      <w:pPr>
        <w:spacing w:after="0"/>
        <w:ind w:left="0"/>
        <w:jc w:val="left"/>
      </w:pPr>
      <w:r>
        <w:rPr>
          <w:rFonts w:ascii="Times New Roman"/>
          <w:b/>
          <w:i w:val="false"/>
          <w:color w:val="000000"/>
        </w:rPr>
        <w:t xml:space="preserve"> Әлеуметтік жұмыс орындарын ұйымдастыру және қаржыландыру қағидасы</w:t>
      </w:r>
    </w:p>
    <w:bookmarkEnd w:id="57"/>
    <w:p>
      <w:pPr>
        <w:spacing w:after="0"/>
        <w:ind w:left="0"/>
        <w:jc w:val="both"/>
      </w:pPr>
      <w:r>
        <w:rPr>
          <w:rFonts w:ascii="Times New Roman"/>
          <w:b w:val="false"/>
          <w:i w:val="false"/>
          <w:color w:val="ff0000"/>
          <w:sz w:val="28"/>
        </w:rPr>
        <w:t xml:space="preserve">
      Ескерту. Қаулы Қағидамен толықтырылды - ҚР Үкіметінің 2011.08.27 </w:t>
      </w:r>
      <w:r>
        <w:rPr>
          <w:rFonts w:ascii="Times New Roman"/>
          <w:b w:val="false"/>
          <w:i w:val="false"/>
          <w:color w:val="ff0000"/>
          <w:sz w:val="28"/>
        </w:rPr>
        <w:t>N 972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Үкіметінің 2012.12.29 </w:t>
      </w:r>
      <w:r>
        <w:rPr>
          <w:rFonts w:ascii="Times New Roman"/>
          <w:b w:val="false"/>
          <w:i w:val="false"/>
          <w:color w:val="ff0000"/>
          <w:sz w:val="28"/>
        </w:rPr>
        <w:t>№ 1772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1. Жалпы ережелер</w:t>
      </w:r>
    </w:p>
    <w:bookmarkStart w:name="z32" w:id="58"/>
    <w:p>
      <w:pPr>
        <w:spacing w:after="0"/>
        <w:ind w:left="0"/>
        <w:jc w:val="both"/>
      </w:pPr>
      <w:r>
        <w:rPr>
          <w:rFonts w:ascii="Times New Roman"/>
          <w:b w:val="false"/>
          <w:i w:val="false"/>
          <w:color w:val="000000"/>
          <w:sz w:val="28"/>
        </w:rPr>
        <w:t>
      1. Осы Қағида әлеуметтік жұмыс орындарын ұйымдастыру, қаржыландыру және оларға халықтың нысаналы топтарына жататын азаматтарды жұмысқа орналастыру тәртібін айқындайды (бұдан әрі - Қағида).</w:t>
      </w:r>
    </w:p>
    <w:bookmarkEnd w:id="58"/>
    <w:bookmarkStart w:name="z33" w:id="59"/>
    <w:p>
      <w:pPr>
        <w:spacing w:after="0"/>
        <w:ind w:left="0"/>
        <w:jc w:val="both"/>
      </w:pPr>
      <w:r>
        <w:rPr>
          <w:rFonts w:ascii="Times New Roman"/>
          <w:b w:val="false"/>
          <w:i w:val="false"/>
          <w:color w:val="000000"/>
          <w:sz w:val="28"/>
        </w:rPr>
        <w:t>
      2. Әлеуметтік жұмыс орындарына жұмысқа орналасқан азаматтар  және әлеуметтік жұмыс орындарын ұйымдастырған жұмыс берушілер туралы мәліметтер "Еңбек нарығы" автоматтандырылған ақпараттық жүйесінде орналастырылады.</w:t>
      </w:r>
    </w:p>
    <w:bookmarkEnd w:id="59"/>
    <w:bookmarkStart w:name="z34" w:id="60"/>
    <w:p>
      <w:pPr>
        <w:spacing w:after="0"/>
        <w:ind w:left="0"/>
        <w:jc w:val="left"/>
      </w:pPr>
      <w:r>
        <w:rPr>
          <w:rFonts w:ascii="Times New Roman"/>
          <w:b/>
          <w:i w:val="false"/>
          <w:color w:val="000000"/>
        </w:rPr>
        <w:t xml:space="preserve"> 2. Әлеуметтік жұмыс орындарын ұйымдастыру</w:t>
      </w:r>
    </w:p>
    <w:bookmarkEnd w:id="60"/>
    <w:bookmarkStart w:name="z35" w:id="61"/>
    <w:p>
      <w:pPr>
        <w:spacing w:after="0"/>
        <w:ind w:left="0"/>
        <w:jc w:val="both"/>
      </w:pPr>
      <w:r>
        <w:rPr>
          <w:rFonts w:ascii="Times New Roman"/>
          <w:b w:val="false"/>
          <w:i w:val="false"/>
          <w:color w:val="000000"/>
          <w:sz w:val="28"/>
        </w:rPr>
        <w:t>
      3. Әлеуметтік жұмыс орындары жұмыс берушілерде олардың меншік нысанына қарамастан ұйымдастырылады.</w:t>
      </w:r>
    </w:p>
    <w:bookmarkEnd w:id="61"/>
    <w:bookmarkStart w:name="z36" w:id="62"/>
    <w:p>
      <w:pPr>
        <w:spacing w:after="0"/>
        <w:ind w:left="0"/>
        <w:jc w:val="both"/>
      </w:pPr>
      <w:r>
        <w:rPr>
          <w:rFonts w:ascii="Times New Roman"/>
          <w:b w:val="false"/>
          <w:i w:val="false"/>
          <w:color w:val="000000"/>
          <w:sz w:val="28"/>
        </w:rPr>
        <w:t>
      4. Әлеуметтік жұмыс орны уақытша жұмыс орындарын құру арқылы ұйымдастырылады және мынадай ерекшеліктері бар:</w:t>
      </w:r>
    </w:p>
    <w:bookmarkEnd w:id="62"/>
    <w:bookmarkStart w:name="z37" w:id="63"/>
    <w:p>
      <w:pPr>
        <w:spacing w:after="0"/>
        <w:ind w:left="0"/>
        <w:jc w:val="both"/>
      </w:pPr>
      <w:r>
        <w:rPr>
          <w:rFonts w:ascii="Times New Roman"/>
          <w:b w:val="false"/>
          <w:i w:val="false"/>
          <w:color w:val="000000"/>
          <w:sz w:val="28"/>
        </w:rPr>
        <w:t>
      1) арнайы нысаналы топтарға арналған;</w:t>
      </w:r>
    </w:p>
    <w:bookmarkEnd w:id="63"/>
    <w:bookmarkStart w:name="z38" w:id="64"/>
    <w:p>
      <w:pPr>
        <w:spacing w:after="0"/>
        <w:ind w:left="0"/>
        <w:jc w:val="both"/>
      </w:pPr>
      <w:r>
        <w:rPr>
          <w:rFonts w:ascii="Times New Roman"/>
          <w:b w:val="false"/>
          <w:i w:val="false"/>
          <w:color w:val="000000"/>
          <w:sz w:val="28"/>
        </w:rPr>
        <w:t>
      2) жұмыс орындарының саны шектелмеген, жұмыс уақытша сипатта  болады және оны ұйымдастыру үшін тұрақты жұмыс орындары мен бос жұмыс  орындарын пайдалануға болмайды.</w:t>
      </w:r>
    </w:p>
    <w:bookmarkEnd w:id="64"/>
    <w:bookmarkStart w:name="z39" w:id="65"/>
    <w:p>
      <w:pPr>
        <w:spacing w:after="0"/>
        <w:ind w:left="0"/>
        <w:jc w:val="both"/>
      </w:pPr>
      <w:r>
        <w:rPr>
          <w:rFonts w:ascii="Times New Roman"/>
          <w:b w:val="false"/>
          <w:i w:val="false"/>
          <w:color w:val="000000"/>
          <w:sz w:val="28"/>
        </w:rPr>
        <w:t>
      5. Уәкілетті орган және/немесе халықты жұмыспен қамту орталығы</w:t>
      </w:r>
      <w:r>
        <w:rPr>
          <w:rFonts w:ascii="Times New Roman"/>
          <w:b/>
          <w:i w:val="false"/>
          <w:color w:val="000000"/>
          <w:sz w:val="28"/>
        </w:rPr>
        <w:t>:</w:t>
      </w:r>
    </w:p>
    <w:bookmarkEnd w:id="65"/>
    <w:bookmarkStart w:name="z40" w:id="66"/>
    <w:p>
      <w:pPr>
        <w:spacing w:after="0"/>
        <w:ind w:left="0"/>
        <w:jc w:val="both"/>
      </w:pPr>
      <w:r>
        <w:rPr>
          <w:rFonts w:ascii="Times New Roman"/>
          <w:b w:val="false"/>
          <w:i w:val="false"/>
          <w:color w:val="000000"/>
          <w:sz w:val="28"/>
        </w:rPr>
        <w:t>
      1) жұмыс берушілерге әлеуметтік жұмыс орындарын құру және қаржыландыру мәселелері бойынша консультация береді;</w:t>
      </w:r>
    </w:p>
    <w:bookmarkEnd w:id="66"/>
    <w:bookmarkStart w:name="z41" w:id="67"/>
    <w:p>
      <w:pPr>
        <w:spacing w:after="0"/>
        <w:ind w:left="0"/>
        <w:jc w:val="both"/>
      </w:pPr>
      <w:r>
        <w:rPr>
          <w:rFonts w:ascii="Times New Roman"/>
          <w:b w:val="false"/>
          <w:i w:val="false"/>
          <w:color w:val="000000"/>
          <w:sz w:val="28"/>
        </w:rPr>
        <w:t xml:space="preserve">
      2) жыл сайын, 10 қаңтарға дейінгі мерзімде әлеуметтік жұмыс орындарын ұйымдастыратын жұмыс берушілерден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жинауды жүзеге асырады;</w:t>
      </w:r>
    </w:p>
    <w:bookmarkEnd w:id="67"/>
    <w:bookmarkStart w:name="z42" w:id="68"/>
    <w:p>
      <w:pPr>
        <w:spacing w:after="0"/>
        <w:ind w:left="0"/>
        <w:jc w:val="both"/>
      </w:pPr>
      <w:r>
        <w:rPr>
          <w:rFonts w:ascii="Times New Roman"/>
          <w:b w:val="false"/>
          <w:i w:val="false"/>
          <w:color w:val="000000"/>
          <w:sz w:val="28"/>
        </w:rPr>
        <w:t>
      3) барлық ұсынылған өтінімдер үш жұмыс күні ішінде бірыңғай тізбеге жинақталып, тиісті ауданның (облыстық, республикалық маңызы бар қаланың, астананың) уәкілетті органына қарауға және бекітуге ұсынылады.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2012.03.30 </w:t>
      </w:r>
      <w:r>
        <w:rPr>
          <w:rFonts w:ascii="Times New Roman"/>
          <w:b w:val="false"/>
          <w:i w:val="false"/>
          <w:color w:val="000000"/>
          <w:sz w:val="28"/>
        </w:rPr>
        <w:t>N 378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69"/>
    <w:p>
      <w:pPr>
        <w:spacing w:after="0"/>
        <w:ind w:left="0"/>
        <w:jc w:val="both"/>
      </w:pPr>
      <w:r>
        <w:rPr>
          <w:rFonts w:ascii="Times New Roman"/>
          <w:b w:val="false"/>
          <w:i w:val="false"/>
          <w:color w:val="000000"/>
          <w:sz w:val="28"/>
        </w:rPr>
        <w:t>
       6. Ауданның (облыстық, республикалық маңызы бар қаланың, астананың) уәкілетті органы жыл сайын тізбені алғаннан кейін 15 жұмыс күні ішінде өзінің шешімімен өңірлік еңбек нарығындағы қажеттілікке сәйкес әлеуметтік жұмыс орындарын ұйымдастыратын жұмыс берушілердің тізбесін бекітеді және қажеттігіне қарай оны жаңартып отырады.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2012.12.29 </w:t>
      </w:r>
      <w:r>
        <w:rPr>
          <w:rFonts w:ascii="Times New Roman"/>
          <w:b w:val="false"/>
          <w:i w:val="false"/>
          <w:color w:val="000000"/>
          <w:sz w:val="28"/>
        </w:rPr>
        <w:t>№ 1772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118" w:id="70"/>
    <w:p>
      <w:pPr>
        <w:spacing w:after="0"/>
        <w:ind w:left="0"/>
        <w:jc w:val="both"/>
      </w:pPr>
      <w:r>
        <w:rPr>
          <w:rFonts w:ascii="Times New Roman"/>
          <w:b w:val="false"/>
          <w:i w:val="false"/>
          <w:color w:val="000000"/>
          <w:sz w:val="28"/>
        </w:rPr>
        <w:t xml:space="preserve">
       7. Уәкілетті орган және/немесе халықты жұмыспен қамту орталығы бекітілген тізбеге сәйкес жұмыс берушімен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әлеуметтік жұмыс орындарын қаржыландыру туралы шарт жасайды.</w:t>
      </w:r>
    </w:p>
    <w:bookmarkEnd w:id="70"/>
    <w:bookmarkStart w:name="z119" w:id="71"/>
    <w:p>
      <w:pPr>
        <w:spacing w:after="0"/>
        <w:ind w:left="0"/>
        <w:jc w:val="left"/>
      </w:pPr>
      <w:r>
        <w:rPr>
          <w:rFonts w:ascii="Times New Roman"/>
          <w:b/>
          <w:i w:val="false"/>
          <w:color w:val="000000"/>
        </w:rPr>
        <w:t xml:space="preserve"> 3. Азаматтардың әлеуметтік жұмыс орындарына орналасуына жәрдемдесу</w:t>
      </w:r>
    </w:p>
    <w:bookmarkEnd w:id="71"/>
    <w:bookmarkStart w:name="z120" w:id="72"/>
    <w:p>
      <w:pPr>
        <w:spacing w:after="0"/>
        <w:ind w:left="0"/>
        <w:jc w:val="both"/>
      </w:pPr>
      <w:r>
        <w:rPr>
          <w:rFonts w:ascii="Times New Roman"/>
          <w:b w:val="false"/>
          <w:i w:val="false"/>
          <w:color w:val="000000"/>
          <w:sz w:val="28"/>
        </w:rPr>
        <w:t>
      8. Уәкілетті органдар және/немесе халықты жұмыспен қамту орталықтары:</w:t>
      </w:r>
    </w:p>
    <w:bookmarkEnd w:id="72"/>
    <w:bookmarkStart w:name="z121" w:id="73"/>
    <w:p>
      <w:pPr>
        <w:spacing w:after="0"/>
        <w:ind w:left="0"/>
        <w:jc w:val="both"/>
      </w:pPr>
      <w:r>
        <w:rPr>
          <w:rFonts w:ascii="Times New Roman"/>
          <w:b w:val="false"/>
          <w:i w:val="false"/>
          <w:color w:val="000000"/>
          <w:sz w:val="28"/>
        </w:rPr>
        <w:t>
      1) азаматтарға әлеуметтік жұмыс орындарына орналасуға байланысты мәселелер бойынша консультация береді;</w:t>
      </w:r>
    </w:p>
    <w:bookmarkEnd w:id="73"/>
    <w:bookmarkStart w:name="z122" w:id="74"/>
    <w:p>
      <w:pPr>
        <w:spacing w:after="0"/>
        <w:ind w:left="0"/>
        <w:jc w:val="both"/>
      </w:pPr>
      <w:r>
        <w:rPr>
          <w:rFonts w:ascii="Times New Roman"/>
          <w:b w:val="false"/>
          <w:i w:val="false"/>
          <w:color w:val="000000"/>
          <w:sz w:val="28"/>
        </w:rPr>
        <w:t>
      2) жасалған шарттарға сәйкес халықтың нысаналы топтары қатарындағы азаматтарды ұйымдастырылған әлеуметтік жұмыс орындарына орналасу үшін жұмыс берушілерге жібереді.</w:t>
      </w:r>
    </w:p>
    <w:bookmarkEnd w:id="74"/>
    <w:bookmarkStart w:name="z123" w:id="75"/>
    <w:p>
      <w:pPr>
        <w:spacing w:after="0"/>
        <w:ind w:left="0"/>
        <w:jc w:val="both"/>
      </w:pPr>
      <w:r>
        <w:rPr>
          <w:rFonts w:ascii="Times New Roman"/>
          <w:b w:val="false"/>
          <w:i w:val="false"/>
          <w:color w:val="000000"/>
          <w:sz w:val="28"/>
        </w:rPr>
        <w:t>
      9. Азаматтарды ұйымдастырылған әлеуметтiк жұмыс орындарына орналасу үшiн жiберу кезiнде мыналар ескерiледi:</w:t>
      </w:r>
    </w:p>
    <w:bookmarkEnd w:id="75"/>
    <w:bookmarkStart w:name="z7" w:id="76"/>
    <w:p>
      <w:pPr>
        <w:spacing w:after="0"/>
        <w:ind w:left="0"/>
        <w:jc w:val="both"/>
      </w:pPr>
      <w:r>
        <w:rPr>
          <w:rFonts w:ascii="Times New Roman"/>
          <w:b w:val="false"/>
          <w:i w:val="false"/>
          <w:color w:val="000000"/>
          <w:sz w:val="28"/>
        </w:rPr>
        <w:t xml:space="preserve">
      1) жіберілетін азаматтар уәкілетті органда немесе халықты жұмыспен қамту орталығында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жұмыссыз ретінде тіркелген және халықтың нысаналы топтарына жатуға тиіс, сондай-ақ еңбекпен оңалтуға мұқтаж ретінде мүгедектер қатарындағы азаматтар;</w:t>
      </w:r>
    </w:p>
    <w:bookmarkEnd w:id="76"/>
    <w:bookmarkStart w:name="z8" w:id="77"/>
    <w:p>
      <w:pPr>
        <w:spacing w:after="0"/>
        <w:ind w:left="0"/>
        <w:jc w:val="both"/>
      </w:pPr>
      <w:r>
        <w:rPr>
          <w:rFonts w:ascii="Times New Roman"/>
          <w:b w:val="false"/>
          <w:i w:val="false"/>
          <w:color w:val="000000"/>
          <w:sz w:val="28"/>
        </w:rPr>
        <w:t>
      2) жолдама беру сәтiнде жiберiлетiн азаматтар үшiн уәкiлеттi органда және/немесе халықты жұмыспен қамту орталығында лайықты тұрақты жұмыс болмаған болуы керек.</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2012.12.29 </w:t>
      </w:r>
      <w:r>
        <w:rPr>
          <w:rFonts w:ascii="Times New Roman"/>
          <w:b w:val="false"/>
          <w:i w:val="false"/>
          <w:color w:val="000000"/>
          <w:sz w:val="28"/>
        </w:rPr>
        <w:t>№ 1772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126" w:id="78"/>
    <w:p>
      <w:pPr>
        <w:spacing w:after="0"/>
        <w:ind w:left="0"/>
        <w:jc w:val="both"/>
      </w:pPr>
      <w:r>
        <w:rPr>
          <w:rFonts w:ascii="Times New Roman"/>
          <w:b w:val="false"/>
          <w:i w:val="false"/>
          <w:color w:val="000000"/>
          <w:sz w:val="28"/>
        </w:rPr>
        <w:t>
       10. Азаматтар ұйымдастырылған әлеуметтік жұмыс орындарына он екі айлық кезеңде бір рет қана орналаса алады және тіркелген күніне сәйкес кезектілік тәртібімен жүзеге асырылады.</w:t>
      </w:r>
    </w:p>
    <w:bookmarkEnd w:id="78"/>
    <w:bookmarkStart w:name="z127" w:id="79"/>
    <w:p>
      <w:pPr>
        <w:spacing w:after="0"/>
        <w:ind w:left="0"/>
        <w:jc w:val="both"/>
      </w:pPr>
      <w:r>
        <w:rPr>
          <w:rFonts w:ascii="Times New Roman"/>
          <w:b w:val="false"/>
          <w:i w:val="false"/>
          <w:color w:val="000000"/>
          <w:sz w:val="28"/>
        </w:rPr>
        <w:t>
      11. Жұмыс берушінің бастамасы бойынша әлеуметтік жұмыс орнына қабылданған азамат жасалған еңбек шартының мерзімі аяқталғанға дейін тұрақты жұмысқа қабылдануы мүмкін. Бұл ретте жұмыс беруші уәкілетті органға немесе халықты жұмыспен қамту орталығына тұрақты жұмысқа қабылдау туралы бұйрықтың көшірмесін жолдайды.</w:t>
      </w:r>
    </w:p>
    <w:bookmarkEnd w:id="79"/>
    <w:bookmarkStart w:name="z128" w:id="80"/>
    <w:p>
      <w:pPr>
        <w:spacing w:after="0"/>
        <w:ind w:left="0"/>
        <w:jc w:val="left"/>
      </w:pPr>
      <w:r>
        <w:rPr>
          <w:rFonts w:ascii="Times New Roman"/>
          <w:b/>
          <w:i w:val="false"/>
          <w:color w:val="000000"/>
        </w:rPr>
        <w:t xml:space="preserve"> 4. Әлеуметтік жұмыс орындарын қаржыландыру</w:t>
      </w:r>
    </w:p>
    <w:bookmarkEnd w:id="80"/>
    <w:bookmarkStart w:name="z129" w:id="81"/>
    <w:p>
      <w:pPr>
        <w:spacing w:after="0"/>
        <w:ind w:left="0"/>
        <w:jc w:val="both"/>
      </w:pPr>
      <w:r>
        <w:rPr>
          <w:rFonts w:ascii="Times New Roman"/>
          <w:b w:val="false"/>
          <w:i w:val="false"/>
          <w:color w:val="000000"/>
          <w:sz w:val="28"/>
        </w:rPr>
        <w:t>
      12. Әлеуметтік жұмыс орындарын қаржыландыру әлеуметтік жұмыс орындарына жұмысқа орналасқан азаматтарға еңбекақы төлеуге жұмыс берушінің шығыстарын өтеуге мемлекеттік бюджеттен субсидия беруді қамтиды.</w:t>
      </w:r>
    </w:p>
    <w:bookmarkEnd w:id="81"/>
    <w:bookmarkStart w:name="z130" w:id="82"/>
    <w:p>
      <w:pPr>
        <w:spacing w:after="0"/>
        <w:ind w:left="0"/>
        <w:jc w:val="both"/>
      </w:pPr>
      <w:r>
        <w:rPr>
          <w:rFonts w:ascii="Times New Roman"/>
          <w:b w:val="false"/>
          <w:i w:val="false"/>
          <w:color w:val="000000"/>
          <w:sz w:val="28"/>
        </w:rPr>
        <w:t>
      13. Әлеуметтік жұмыс орындарын қаржыландыруды жұмыс берушілермен жасалған шарттар негізінде, ай сайын қаржыландырудың бекітілген жоспарларына сәйкес және осы мақсаттарға аудандардың (облыстық, республикалық маңызы бар қалалардың, астананың) бюджеттерінде көзделген сома шегінде уәкілетті орган жүзеге асырады.</w:t>
      </w:r>
    </w:p>
    <w:bookmarkEnd w:id="82"/>
    <w:bookmarkStart w:name="z131" w:id="83"/>
    <w:p>
      <w:pPr>
        <w:spacing w:after="0"/>
        <w:ind w:left="0"/>
        <w:jc w:val="both"/>
      </w:pPr>
      <w:r>
        <w:rPr>
          <w:rFonts w:ascii="Times New Roman"/>
          <w:b w:val="false"/>
          <w:i w:val="false"/>
          <w:color w:val="000000"/>
          <w:sz w:val="28"/>
        </w:rPr>
        <w:t xml:space="preserve">
      14. Уәкілетті орган ай сайын, жұмыс берушінің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ұсынған мәліметтері негізінде, жұмыс берушінің жұмысқа орналастырылған азаматтарға еңбекақы төлеуге жұмсаған шығындарын өтеуге арналған соманы жұмыс берушінің есеп айырысу шотына аударуды жүргізеді.</w:t>
      </w:r>
    </w:p>
    <w:bookmarkEnd w:id="83"/>
    <w:bookmarkStart w:name="z132" w:id="84"/>
    <w:p>
      <w:pPr>
        <w:spacing w:after="0"/>
        <w:ind w:left="0"/>
        <w:jc w:val="both"/>
      </w:pPr>
      <w:r>
        <w:rPr>
          <w:rFonts w:ascii="Times New Roman"/>
          <w:b w:val="false"/>
          <w:i w:val="false"/>
          <w:color w:val="000000"/>
          <w:sz w:val="28"/>
        </w:rPr>
        <w:t>
      15. Жұмыс беруші әлеуметтік жұмыс орындарына орналастырылған азаматтарға еңбекақы төлеуді ай сайын, нақты орындалған жұмыс уақыты үшін еңбек шартында белгіленген мөлшер негізінде жүргізеді.</w:t>
      </w:r>
    </w:p>
    <w:bookmarkEnd w:id="84"/>
    <w:bookmarkStart w:name="z133" w:id="85"/>
    <w:p>
      <w:pPr>
        <w:spacing w:after="0"/>
        <w:ind w:left="0"/>
        <w:jc w:val="both"/>
      </w:pPr>
      <w:r>
        <w:rPr>
          <w:rFonts w:ascii="Times New Roman"/>
          <w:b w:val="false"/>
          <w:i w:val="false"/>
          <w:color w:val="000000"/>
          <w:sz w:val="28"/>
        </w:rPr>
        <w:t>
      Орындалатын жұмыстың көлеміне, сапасы мен күрделілігіне қарай жұмыс беруші нақты орындалған жұмыс үшін өзінің жеке қаражаты есебінен қосымша үстемеақы белгілеуге құқылы.</w:t>
      </w:r>
    </w:p>
    <w:bookmarkEnd w:id="85"/>
    <w:bookmarkStart w:name="z134" w:id="86"/>
    <w:p>
      <w:pPr>
        <w:spacing w:after="0"/>
        <w:ind w:left="0"/>
        <w:jc w:val="left"/>
      </w:pPr>
      <w:r>
        <w:rPr>
          <w:rFonts w:ascii="Times New Roman"/>
          <w:b/>
          <w:i w:val="false"/>
          <w:color w:val="000000"/>
        </w:rPr>
        <w:t xml:space="preserve"> 5. Әлеуметтік жұмыс орындарын ұйымдастыру туралы есептілікті ұсыну</w:t>
      </w:r>
    </w:p>
    <w:bookmarkEnd w:id="86"/>
    <w:bookmarkStart w:name="z135" w:id="87"/>
    <w:p>
      <w:pPr>
        <w:spacing w:after="0"/>
        <w:ind w:left="0"/>
        <w:jc w:val="both"/>
      </w:pPr>
      <w:r>
        <w:rPr>
          <w:rFonts w:ascii="Times New Roman"/>
          <w:b w:val="false"/>
          <w:i w:val="false"/>
          <w:color w:val="000000"/>
          <w:sz w:val="28"/>
        </w:rPr>
        <w:t xml:space="preserve">
      16. Аудандардың (облыстық маңызы бар қалалардың) уәкілетті органдары ай сайын, есепті айдан кейінгі айдың 2-күніне қарай облыстардың уәкілетті органдарына мемлекеттік статистика саласындағы уәкілетті орган бекіткен нысан бойынша </w:t>
      </w:r>
      <w:r>
        <w:rPr>
          <w:rFonts w:ascii="Times New Roman"/>
          <w:b w:val="false"/>
          <w:i w:val="false"/>
          <w:color w:val="000000"/>
          <w:sz w:val="28"/>
        </w:rPr>
        <w:t>есепті</w:t>
      </w:r>
      <w:r>
        <w:rPr>
          <w:rFonts w:ascii="Times New Roman"/>
          <w:b w:val="false"/>
          <w:i w:val="false"/>
          <w:color w:val="000000"/>
          <w:sz w:val="28"/>
        </w:rPr>
        <w:t xml:space="preserve"> ұсынады және аталған есепте:</w:t>
      </w:r>
    </w:p>
    <w:bookmarkEnd w:id="87"/>
    <w:bookmarkStart w:name="z136" w:id="88"/>
    <w:p>
      <w:pPr>
        <w:spacing w:after="0"/>
        <w:ind w:left="0"/>
        <w:jc w:val="both"/>
      </w:pPr>
      <w:r>
        <w:rPr>
          <w:rFonts w:ascii="Times New Roman"/>
          <w:b w:val="false"/>
          <w:i w:val="false"/>
          <w:color w:val="000000"/>
          <w:sz w:val="28"/>
        </w:rPr>
        <w:t>
      1) әлеуметтік жұмыс орындарына орналастырылған азаматтардың саны туралы;</w:t>
      </w:r>
    </w:p>
    <w:bookmarkEnd w:id="88"/>
    <w:bookmarkStart w:name="z137" w:id="89"/>
    <w:p>
      <w:pPr>
        <w:spacing w:after="0"/>
        <w:ind w:left="0"/>
        <w:jc w:val="both"/>
      </w:pPr>
      <w:r>
        <w:rPr>
          <w:rFonts w:ascii="Times New Roman"/>
          <w:b w:val="false"/>
          <w:i w:val="false"/>
          <w:color w:val="000000"/>
          <w:sz w:val="28"/>
        </w:rPr>
        <w:t>
      2) әлеуметтік жұмыс орындарына орналастырылған азаматтардың жалақысының орташа айлық мөлшері туралы мәліметтер қамтылады.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30.04.2013 </w:t>
      </w:r>
      <w:r>
        <w:rPr>
          <w:rFonts w:ascii="Times New Roman"/>
          <w:b w:val="false"/>
          <w:i w:val="false"/>
          <w:color w:val="000000"/>
          <w:sz w:val="28"/>
        </w:rPr>
        <w:t>№ 434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38" w:id="90"/>
    <w:p>
      <w:pPr>
        <w:spacing w:after="0"/>
        <w:ind w:left="0"/>
        <w:jc w:val="both"/>
      </w:pPr>
      <w:r>
        <w:rPr>
          <w:rFonts w:ascii="Times New Roman"/>
          <w:b w:val="false"/>
          <w:i w:val="false"/>
          <w:color w:val="000000"/>
          <w:sz w:val="28"/>
        </w:rPr>
        <w:t xml:space="preserve">
       17. Облыстардың (республикалық маңызы бар қаланың, астананың) уәкілетті органдары ай сайын, есепті айдан кейінгі айдың 4-күніне қарай орталық атқарушы органға өңір бойынша мемлекеттік статистика саласындағы уәкілетті орган бекіткен нысан бойынша тиісті жиынтық </w:t>
      </w:r>
      <w:r>
        <w:rPr>
          <w:rFonts w:ascii="Times New Roman"/>
          <w:b w:val="false"/>
          <w:i w:val="false"/>
          <w:color w:val="000000"/>
          <w:sz w:val="28"/>
        </w:rPr>
        <w:t>есепті</w:t>
      </w:r>
      <w:r>
        <w:rPr>
          <w:rFonts w:ascii="Times New Roman"/>
          <w:b w:val="false"/>
          <w:i w:val="false"/>
          <w:color w:val="000000"/>
          <w:sz w:val="28"/>
        </w:rPr>
        <w:t xml:space="preserve"> ұсынады.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30.04.2013 </w:t>
      </w:r>
      <w:r>
        <w:rPr>
          <w:rFonts w:ascii="Times New Roman"/>
          <w:b w:val="false"/>
          <w:i w:val="false"/>
          <w:color w:val="000000"/>
          <w:sz w:val="28"/>
        </w:rPr>
        <w:t>№ 434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Әлеуметтік  жұмыс</w:t>
            </w:r>
            <w:r>
              <w:br/>
            </w:r>
            <w:r>
              <w:rPr>
                <w:rFonts w:ascii="Times New Roman"/>
                <w:b w:val="false"/>
                <w:i w:val="false"/>
                <w:color w:val="000000"/>
                <w:sz w:val="20"/>
              </w:rPr>
              <w:t>орындарын ұйымдастыру</w:t>
            </w:r>
            <w:r>
              <w:br/>
            </w:r>
            <w:r>
              <w:rPr>
                <w:rFonts w:ascii="Times New Roman"/>
                <w:b w:val="false"/>
                <w:i w:val="false"/>
                <w:color w:val="000000"/>
                <w:sz w:val="20"/>
              </w:rPr>
              <w:t>және қаржыландыру 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 ауданының,</w:t>
      </w:r>
    </w:p>
    <w:p>
      <w:pPr>
        <w:spacing w:after="0"/>
        <w:ind w:left="0"/>
        <w:jc w:val="both"/>
      </w:pPr>
      <w:r>
        <w:rPr>
          <w:rFonts w:ascii="Times New Roman"/>
          <w:b w:val="false"/>
          <w:i w:val="false"/>
          <w:color w:val="000000"/>
          <w:sz w:val="28"/>
        </w:rPr>
        <w:t>
      қаласының уәкiлеттi органына</w:t>
      </w:r>
    </w:p>
    <w:p>
      <w:pPr>
        <w:spacing w:after="0"/>
        <w:ind w:left="0"/>
        <w:jc w:val="both"/>
      </w:pPr>
      <w:r>
        <w:rPr>
          <w:rFonts w:ascii="Times New Roman"/>
          <w:b w:val="false"/>
          <w:i w:val="false"/>
          <w:color w:val="000000"/>
          <w:sz w:val="28"/>
        </w:rPr>
        <w:t>
      ____________________________</w:t>
      </w:r>
    </w:p>
    <w:bookmarkStart w:name="z140" w:id="91"/>
    <w:p>
      <w:pPr>
        <w:spacing w:after="0"/>
        <w:ind w:left="0"/>
        <w:jc w:val="left"/>
      </w:pPr>
      <w:r>
        <w:rPr>
          <w:rFonts w:ascii="Times New Roman"/>
          <w:b/>
          <w:i w:val="false"/>
          <w:color w:val="000000"/>
        </w:rPr>
        <w:t xml:space="preserve"> Өтінім</w:t>
      </w:r>
    </w:p>
    <w:bookmarkEnd w:id="91"/>
    <w:p>
      <w:pPr>
        <w:spacing w:after="0"/>
        <w:ind w:left="0"/>
        <w:jc w:val="both"/>
      </w:pPr>
      <w:r>
        <w:rPr>
          <w:rFonts w:ascii="Times New Roman"/>
          <w:b w:val="false"/>
          <w:i w:val="false"/>
          <w:color w:val="ff0000"/>
          <w:sz w:val="28"/>
        </w:rPr>
        <w:t xml:space="preserve">
      Ескерту. 1-қосымша жаңа редакцияда - ҚР Үкіметінің 30.04.2013 </w:t>
      </w:r>
      <w:r>
        <w:rPr>
          <w:rFonts w:ascii="Times New Roman"/>
          <w:b w:val="false"/>
          <w:i w:val="false"/>
          <w:color w:val="ff0000"/>
          <w:sz w:val="28"/>
        </w:rPr>
        <w:t>№ 434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берушiнiң толық атауы, мекенжайы, БСН (ЖСН), байланыс жасайтын</w:t>
      </w:r>
    </w:p>
    <w:p>
      <w:pPr>
        <w:spacing w:after="0"/>
        <w:ind w:left="0"/>
        <w:jc w:val="both"/>
      </w:pPr>
      <w:r>
        <w:rPr>
          <w:rFonts w:ascii="Times New Roman"/>
          <w:b w:val="false"/>
          <w:i w:val="false"/>
          <w:color w:val="000000"/>
          <w:sz w:val="28"/>
        </w:rPr>
        <w:t>
      адамдары мен телефондары)</w:t>
      </w:r>
    </w:p>
    <w:p>
      <w:pPr>
        <w:spacing w:after="0"/>
        <w:ind w:left="0"/>
        <w:jc w:val="both"/>
      </w:pPr>
      <w:r>
        <w:rPr>
          <w:rFonts w:ascii="Times New Roman"/>
          <w:b w:val="false"/>
          <w:i w:val="false"/>
          <w:color w:val="000000"/>
          <w:sz w:val="28"/>
        </w:rPr>
        <w:t>
      халықтың нысаналы топтары қатарындағы азаматтар үшiн әлеуметтiк жұмыс</w:t>
      </w:r>
    </w:p>
    <w:p>
      <w:pPr>
        <w:spacing w:after="0"/>
        <w:ind w:left="0"/>
        <w:jc w:val="both"/>
      </w:pPr>
      <w:r>
        <w:rPr>
          <w:rFonts w:ascii="Times New Roman"/>
          <w:b w:val="false"/>
          <w:i w:val="false"/>
          <w:color w:val="000000"/>
          <w:sz w:val="28"/>
        </w:rPr>
        <w:t>
      орындарын ұйымдастыратын жұмыс берушiлер тiзбесiне қосуды сұрайды.</w:t>
      </w:r>
    </w:p>
    <w:p>
      <w:pPr>
        <w:spacing w:after="0"/>
        <w:ind w:left="0"/>
        <w:jc w:val="both"/>
      </w:pPr>
      <w:r>
        <w:rPr>
          <w:rFonts w:ascii="Times New Roman"/>
          <w:b w:val="false"/>
          <w:i w:val="false"/>
          <w:color w:val="000000"/>
          <w:sz w:val="28"/>
        </w:rPr>
        <w:t>
      Мәселе оң шешiмiн тапқан жағдайда азаматтарға тiзбеге сәйкес</w:t>
      </w:r>
    </w:p>
    <w:p>
      <w:pPr>
        <w:spacing w:after="0"/>
        <w:ind w:left="0"/>
        <w:jc w:val="both"/>
      </w:pPr>
      <w:r>
        <w:rPr>
          <w:rFonts w:ascii="Times New Roman"/>
          <w:b w:val="false"/>
          <w:i w:val="false"/>
          <w:color w:val="000000"/>
          <w:sz w:val="28"/>
        </w:rPr>
        <w:t>
      мынадай жұмыс орындары ұсынылатын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2527"/>
        <w:gridCol w:w="1353"/>
        <w:gridCol w:w="2353"/>
        <w:gridCol w:w="2522"/>
        <w:gridCol w:w="2523"/>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кәсiпке қабылдау жоспарланып отыр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жоспарланған</w:t>
            </w:r>
          </w:p>
          <w:p>
            <w:pPr>
              <w:spacing w:after="20"/>
              <w:ind w:left="20"/>
              <w:jc w:val="both"/>
            </w:pPr>
            <w:r>
              <w:rPr>
                <w:rFonts w:ascii="Times New Roman"/>
                <w:b w:val="false"/>
                <w:i w:val="false"/>
                <w:color w:val="000000"/>
                <w:sz w:val="20"/>
              </w:rPr>
              <w:t>
саны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w:t>
            </w:r>
          </w:p>
          <w:p>
            <w:pPr>
              <w:spacing w:after="20"/>
              <w:ind w:left="20"/>
              <w:jc w:val="both"/>
            </w:pPr>
            <w:r>
              <w:rPr>
                <w:rFonts w:ascii="Times New Roman"/>
                <w:b w:val="false"/>
                <w:i w:val="false"/>
                <w:color w:val="000000"/>
                <w:sz w:val="20"/>
              </w:rPr>
              <w:t>
жоспарлы ұзақтығы (айлар)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 мөлшерi, теңге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Өтемақының жоспарлы мөлшерi, теңге</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 w:id="92"/>
    <w:p>
      <w:pPr>
        <w:spacing w:after="0"/>
        <w:ind w:left="0"/>
        <w:jc w:val="both"/>
      </w:pPr>
      <w:r>
        <w:rPr>
          <w:rFonts w:ascii="Times New Roman"/>
          <w:b w:val="false"/>
          <w:i w:val="false"/>
          <w:color w:val="000000"/>
          <w:sz w:val="28"/>
        </w:rPr>
        <w:t>
      Қосымша:</w:t>
      </w:r>
    </w:p>
    <w:bookmarkEnd w:id="92"/>
    <w:bookmarkStart w:name="z10" w:id="93"/>
    <w:p>
      <w:pPr>
        <w:spacing w:after="0"/>
        <w:ind w:left="0"/>
        <w:jc w:val="both"/>
      </w:pPr>
      <w:r>
        <w:rPr>
          <w:rFonts w:ascii="Times New Roman"/>
          <w:b w:val="false"/>
          <w:i w:val="false"/>
          <w:color w:val="000000"/>
          <w:sz w:val="28"/>
        </w:rPr>
        <w:t>
      1. Заңды тұлғаны мемлекеттiк тiркеу (қайта тіркеу) туралы анықтама немесе куәліктің көшірмесі.</w:t>
      </w:r>
    </w:p>
    <w:bookmarkEnd w:id="93"/>
    <w:bookmarkStart w:name="z11" w:id="94"/>
    <w:p>
      <w:pPr>
        <w:spacing w:after="0"/>
        <w:ind w:left="0"/>
        <w:jc w:val="both"/>
      </w:pPr>
      <w:r>
        <w:rPr>
          <w:rFonts w:ascii="Times New Roman"/>
          <w:b w:val="false"/>
          <w:i w:val="false"/>
          <w:color w:val="000000"/>
          <w:sz w:val="28"/>
        </w:rPr>
        <w:t>
      2. Ұйым жарғысының немесе құрылтай шартының көшiрмесi.</w:t>
      </w:r>
    </w:p>
    <w:bookmarkEnd w:id="94"/>
    <w:p>
      <w:pPr>
        <w:spacing w:after="0"/>
        <w:ind w:left="0"/>
        <w:jc w:val="both"/>
      </w:pPr>
      <w:r>
        <w:rPr>
          <w:rFonts w:ascii="Times New Roman"/>
          <w:b w:val="false"/>
          <w:i w:val="false"/>
          <w:color w:val="000000"/>
          <w:sz w:val="28"/>
        </w:rPr>
        <w:t>
            Басшы                                                      Күнi</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жұмыс орындарын</w:t>
            </w:r>
            <w:r>
              <w:br/>
            </w:r>
            <w:r>
              <w:rPr>
                <w:rFonts w:ascii="Times New Roman"/>
                <w:b w:val="false"/>
                <w:i w:val="false"/>
                <w:color w:val="000000"/>
                <w:sz w:val="20"/>
              </w:rPr>
              <w:t>ұйымдастыру және қаржыландыру</w:t>
            </w:r>
            <w:r>
              <w:br/>
            </w:r>
            <w:r>
              <w:rPr>
                <w:rFonts w:ascii="Times New Roman"/>
                <w:b w:val="false"/>
                <w:i w:val="false"/>
                <w:color w:val="000000"/>
                <w:sz w:val="20"/>
              </w:rPr>
              <w:t>қағидасына</w:t>
            </w:r>
            <w:r>
              <w:br/>
            </w:r>
            <w:r>
              <w:rPr>
                <w:rFonts w:ascii="Times New Roman"/>
                <w:b w:val="false"/>
                <w:i w:val="false"/>
                <w:color w:val="000000"/>
                <w:sz w:val="20"/>
              </w:rPr>
              <w:t>2-қосымша</w:t>
            </w:r>
          </w:p>
        </w:tc>
      </w:tr>
    </w:tbl>
    <w:bookmarkStart w:name="z142" w:id="95"/>
    <w:p>
      <w:pPr>
        <w:spacing w:after="0"/>
        <w:ind w:left="0"/>
        <w:jc w:val="left"/>
      </w:pPr>
      <w:r>
        <w:rPr>
          <w:rFonts w:ascii="Times New Roman"/>
          <w:b/>
          <w:i w:val="false"/>
          <w:color w:val="000000"/>
        </w:rPr>
        <w:t xml:space="preserve"> Халықтың нысаналы топтары қатарындағы азаматтарды жұмысқа орналастыру үшін әлеуметтік жұмыс орындарын қаржыландыру туралы</w:t>
      </w:r>
      <w:r>
        <w:br/>
      </w:r>
      <w:r>
        <w:rPr>
          <w:rFonts w:ascii="Times New Roman"/>
          <w:b/>
          <w:i w:val="false"/>
          <w:color w:val="000000"/>
        </w:rPr>
        <w:t>№ _____ шарт</w:t>
      </w:r>
    </w:p>
    <w:bookmarkEnd w:id="95"/>
    <w:p>
      <w:pPr>
        <w:spacing w:after="0"/>
        <w:ind w:left="0"/>
        <w:jc w:val="both"/>
      </w:pPr>
      <w:r>
        <w:rPr>
          <w:rFonts w:ascii="Times New Roman"/>
          <w:b w:val="false"/>
          <w:i w:val="false"/>
          <w:color w:val="000000"/>
          <w:sz w:val="28"/>
        </w:rPr>
        <w:t>
      _____________с (қ.)                   201__жылғы  "__"_________</w:t>
      </w:r>
    </w:p>
    <w:bookmarkStart w:name="z143" w:id="96"/>
    <w:p>
      <w:pPr>
        <w:spacing w:after="0"/>
        <w:ind w:left="0"/>
        <w:jc w:val="both"/>
      </w:pPr>
      <w:r>
        <w:rPr>
          <w:rFonts w:ascii="Times New Roman"/>
          <w:b w:val="false"/>
          <w:i w:val="false"/>
          <w:color w:val="000000"/>
          <w:sz w:val="28"/>
        </w:rPr>
        <w:t>
      Бұдан әрі Тапсырыс беруші деп аталатын _______________ ауданының (қаласының) уәкілетті органының (халықты жұмыспен қамту орталығының) атынан бастығы (директоры)</w:t>
      </w:r>
    </w:p>
    <w:bookmarkEnd w:id="96"/>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және ____________________________________________________атынан</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(басшының Т.А.Ә., лауазымы)</w:t>
      </w:r>
    </w:p>
    <w:p>
      <w:pPr>
        <w:spacing w:after="0"/>
        <w:ind w:left="0"/>
        <w:jc w:val="both"/>
      </w:pPr>
      <w:r>
        <w:rPr>
          <w:rFonts w:ascii="Times New Roman"/>
          <w:b w:val="false"/>
          <w:i w:val="false"/>
          <w:color w:val="000000"/>
          <w:sz w:val="28"/>
        </w:rPr>
        <w:t xml:space="preserve">
      (бұдан әрі — Жұмыс беруші)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_______________ауданы (қаласы) әкімдігінің 201___ жылғы "___" № __________ қаулысының негізінде төмендегі туралы осы келісімді жасады:</w:t>
      </w:r>
    </w:p>
    <w:bookmarkStart w:name="z144" w:id="97"/>
    <w:p>
      <w:pPr>
        <w:spacing w:after="0"/>
        <w:ind w:left="0"/>
        <w:jc w:val="left"/>
      </w:pPr>
      <w:r>
        <w:rPr>
          <w:rFonts w:ascii="Times New Roman"/>
          <w:b/>
          <w:i w:val="false"/>
          <w:color w:val="000000"/>
        </w:rPr>
        <w:t xml:space="preserve"> 1. Келісім мәні</w:t>
      </w:r>
    </w:p>
    <w:bookmarkEnd w:id="97"/>
    <w:bookmarkStart w:name="z145" w:id="98"/>
    <w:p>
      <w:pPr>
        <w:spacing w:after="0"/>
        <w:ind w:left="0"/>
        <w:jc w:val="both"/>
      </w:pPr>
      <w:r>
        <w:rPr>
          <w:rFonts w:ascii="Times New Roman"/>
          <w:b w:val="false"/>
          <w:i w:val="false"/>
          <w:color w:val="000000"/>
          <w:sz w:val="28"/>
        </w:rPr>
        <w:t>
      1. Халықтың нысаналы топтары қатарындағы азаматтарды уақытша жұмысқа орналастыру мақсатында олар үшін әлеуметтік жұмыс орындарын қаржыландыру.</w:t>
      </w:r>
    </w:p>
    <w:bookmarkEnd w:id="98"/>
    <w:bookmarkStart w:name="z146" w:id="99"/>
    <w:p>
      <w:pPr>
        <w:spacing w:after="0"/>
        <w:ind w:left="0"/>
        <w:jc w:val="both"/>
      </w:pPr>
      <w:r>
        <w:rPr>
          <w:rFonts w:ascii="Times New Roman"/>
          <w:b w:val="false"/>
          <w:i w:val="false"/>
          <w:color w:val="000000"/>
          <w:sz w:val="28"/>
        </w:rPr>
        <w:t>
      2. Шарт сомасы________________________________________</w:t>
      </w:r>
    </w:p>
    <w:bookmarkEnd w:id="99"/>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мың теңгені құрайды.</w:t>
      </w:r>
    </w:p>
    <w:bookmarkStart w:name="z147" w:id="100"/>
    <w:p>
      <w:pPr>
        <w:spacing w:after="0"/>
        <w:ind w:left="0"/>
        <w:jc w:val="left"/>
      </w:pPr>
      <w:r>
        <w:rPr>
          <w:rFonts w:ascii="Times New Roman"/>
          <w:b/>
          <w:i w:val="false"/>
          <w:color w:val="000000"/>
        </w:rPr>
        <w:t xml:space="preserve"> 2. Тараптардың құқықтары мен міндеттері</w:t>
      </w:r>
    </w:p>
    <w:bookmarkEnd w:id="100"/>
    <w:bookmarkStart w:name="z148" w:id="101"/>
    <w:p>
      <w:pPr>
        <w:spacing w:after="0"/>
        <w:ind w:left="0"/>
        <w:jc w:val="both"/>
      </w:pPr>
      <w:r>
        <w:rPr>
          <w:rFonts w:ascii="Times New Roman"/>
          <w:b w:val="false"/>
          <w:i w:val="false"/>
          <w:color w:val="000000"/>
          <w:sz w:val="28"/>
        </w:rPr>
        <w:t>
      3. Тапсырыс беруші:</w:t>
      </w:r>
    </w:p>
    <w:bookmarkEnd w:id="101"/>
    <w:bookmarkStart w:name="z149" w:id="102"/>
    <w:p>
      <w:pPr>
        <w:spacing w:after="0"/>
        <w:ind w:left="0"/>
        <w:jc w:val="both"/>
      </w:pPr>
      <w:r>
        <w:rPr>
          <w:rFonts w:ascii="Times New Roman"/>
          <w:b w:val="false"/>
          <w:i w:val="false"/>
          <w:color w:val="000000"/>
          <w:sz w:val="28"/>
        </w:rPr>
        <w:t>
      1) азаматтарды олардың келісімімен Жұмыс берушіге</w:t>
      </w:r>
    </w:p>
    <w:bookmarkEnd w:id="102"/>
    <w:p>
      <w:pPr>
        <w:spacing w:after="0"/>
        <w:ind w:left="0"/>
        <w:jc w:val="both"/>
      </w:pPr>
      <w:r>
        <w:rPr>
          <w:rFonts w:ascii="Times New Roman"/>
          <w:b w:val="false"/>
          <w:i w:val="false"/>
          <w:color w:val="000000"/>
          <w:sz w:val="28"/>
        </w:rPr>
        <w:t>
      _____________________________________ адамды жіберуге;</w:t>
      </w:r>
    </w:p>
    <w:p>
      <w:pPr>
        <w:spacing w:after="0"/>
        <w:ind w:left="0"/>
        <w:jc w:val="both"/>
      </w:pPr>
      <w:r>
        <w:rPr>
          <w:rFonts w:ascii="Times New Roman"/>
          <w:b w:val="false"/>
          <w:i w:val="false"/>
          <w:color w:val="000000"/>
          <w:sz w:val="28"/>
        </w:rPr>
        <w:t>
      (саны жазбаша)</w:t>
      </w:r>
    </w:p>
    <w:bookmarkStart w:name="z150" w:id="103"/>
    <w:p>
      <w:pPr>
        <w:spacing w:after="0"/>
        <w:ind w:left="0"/>
        <w:jc w:val="both"/>
      </w:pPr>
      <w:r>
        <w:rPr>
          <w:rFonts w:ascii="Times New Roman"/>
          <w:b w:val="false"/>
          <w:i w:val="false"/>
          <w:color w:val="000000"/>
          <w:sz w:val="28"/>
        </w:rPr>
        <w:t>
            2) жұмыс беруші ұсынған мәліметтерге сәйкес жұмыс беруші белгілеген жалақының _______ % есебімен нақты орындаған жұмыс уақытына, алайда бір адамға жұмыс істеген толық айына ________________________________________________________</w:t>
      </w:r>
    </w:p>
    <w:bookmarkEnd w:id="103"/>
    <w:p>
      <w:pPr>
        <w:spacing w:after="0"/>
        <w:ind w:left="0"/>
        <w:jc w:val="both"/>
      </w:pPr>
      <w:r>
        <w:rPr>
          <w:rFonts w:ascii="Times New Roman"/>
          <w:b w:val="false"/>
          <w:i w:val="false"/>
          <w:color w:val="000000"/>
          <w:sz w:val="28"/>
        </w:rPr>
        <w:t>
      (сома жазбаша)</w:t>
      </w:r>
    </w:p>
    <w:p>
      <w:pPr>
        <w:spacing w:after="0"/>
        <w:ind w:left="0"/>
        <w:jc w:val="both"/>
      </w:pPr>
      <w:r>
        <w:rPr>
          <w:rFonts w:ascii="Times New Roman"/>
          <w:b w:val="false"/>
          <w:i w:val="false"/>
          <w:color w:val="000000"/>
          <w:sz w:val="28"/>
        </w:rPr>
        <w:t>
      теңгеден асырмай жұмыс берушінің жұмысқа қабылданған азаматтарға еңбекақы төлеуге жұмсаған шығындарын өтеуді жүргізуге міндеттенеді.</w:t>
      </w:r>
    </w:p>
    <w:bookmarkStart w:name="z151" w:id="104"/>
    <w:p>
      <w:pPr>
        <w:spacing w:after="0"/>
        <w:ind w:left="0"/>
        <w:jc w:val="both"/>
      </w:pPr>
      <w:r>
        <w:rPr>
          <w:rFonts w:ascii="Times New Roman"/>
          <w:b w:val="false"/>
          <w:i w:val="false"/>
          <w:color w:val="000000"/>
          <w:sz w:val="28"/>
        </w:rPr>
        <w:t>
      4. Жұмыс беруші:</w:t>
      </w:r>
    </w:p>
    <w:bookmarkEnd w:id="104"/>
    <w:bookmarkStart w:name="z152" w:id="105"/>
    <w:p>
      <w:pPr>
        <w:spacing w:after="0"/>
        <w:ind w:left="0"/>
        <w:jc w:val="both"/>
      </w:pPr>
      <w:r>
        <w:rPr>
          <w:rFonts w:ascii="Times New Roman"/>
          <w:b w:val="false"/>
          <w:i w:val="false"/>
          <w:color w:val="000000"/>
          <w:sz w:val="28"/>
        </w:rPr>
        <w:t>
      1) жұмыссыз азаматтардың жұмысқа орналасуы үшін азаматтарға мынадай әлеуметтік жұмыс орындарын ұсынуға: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1014"/>
        <w:gridCol w:w="1014"/>
        <w:gridCol w:w="3338"/>
        <w:gridCol w:w="2286"/>
        <w:gridCol w:w="2287"/>
      </w:tblGrid>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w:t>
            </w:r>
          </w:p>
          <w:p>
            <w:pPr>
              <w:spacing w:after="20"/>
              <w:ind w:left="20"/>
              <w:jc w:val="both"/>
            </w:pPr>
            <w:r>
              <w:rPr>
                <w:rFonts w:ascii="Times New Roman"/>
                <w:b w:val="false"/>
                <w:i w:val="false"/>
                <w:color w:val="000000"/>
                <w:sz w:val="20"/>
              </w:rPr>
              <w:t>
кәсіпке</w:t>
            </w:r>
          </w:p>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
жоспарланып</w:t>
            </w:r>
          </w:p>
          <w:p>
            <w:pPr>
              <w:spacing w:after="20"/>
              <w:ind w:left="20"/>
              <w:jc w:val="both"/>
            </w:pPr>
            <w:r>
              <w:rPr>
                <w:rFonts w:ascii="Times New Roman"/>
                <w:b w:val="false"/>
                <w:i w:val="false"/>
                <w:color w:val="000000"/>
                <w:sz w:val="20"/>
              </w:rPr>
              <w:t>
отыр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w:t>
            </w:r>
          </w:p>
          <w:p>
            <w:pPr>
              <w:spacing w:after="20"/>
              <w:ind w:left="20"/>
              <w:jc w:val="both"/>
            </w:pPr>
            <w:r>
              <w:rPr>
                <w:rFonts w:ascii="Times New Roman"/>
                <w:b w:val="false"/>
                <w:i w:val="false"/>
                <w:color w:val="000000"/>
                <w:sz w:val="20"/>
              </w:rPr>
              <w:t>
жоспарлы</w:t>
            </w:r>
          </w:p>
          <w:p>
            <w:pPr>
              <w:spacing w:after="20"/>
              <w:ind w:left="20"/>
              <w:jc w:val="both"/>
            </w:pPr>
            <w:r>
              <w:rPr>
                <w:rFonts w:ascii="Times New Roman"/>
                <w:b w:val="false"/>
                <w:i w:val="false"/>
                <w:color w:val="000000"/>
                <w:sz w:val="20"/>
              </w:rPr>
              <w:t>
ұзақтығы (айлар)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w:t>
            </w:r>
          </w:p>
          <w:p>
            <w:pPr>
              <w:spacing w:after="20"/>
              <w:ind w:left="20"/>
              <w:jc w:val="both"/>
            </w:pPr>
            <w:r>
              <w:rPr>
                <w:rFonts w:ascii="Times New Roman"/>
                <w:b w:val="false"/>
                <w:i w:val="false"/>
                <w:color w:val="000000"/>
                <w:sz w:val="20"/>
              </w:rPr>
              <w:t>
мөлшері, теңге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Өтемақының жоспарлы</w:t>
            </w:r>
          </w:p>
          <w:p>
            <w:pPr>
              <w:spacing w:after="20"/>
              <w:ind w:left="20"/>
              <w:jc w:val="both"/>
            </w:pPr>
            <w:r>
              <w:rPr>
                <w:rFonts w:ascii="Times New Roman"/>
                <w:b w:val="false"/>
                <w:i w:val="false"/>
                <w:color w:val="000000"/>
                <w:sz w:val="20"/>
              </w:rPr>
              <w:t>
мөлшері, теңге</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3" w:id="106"/>
    <w:p>
      <w:pPr>
        <w:spacing w:after="0"/>
        <w:ind w:left="0"/>
        <w:jc w:val="both"/>
      </w:pPr>
      <w:r>
        <w:rPr>
          <w:rFonts w:ascii="Times New Roman"/>
          <w:b w:val="false"/>
          <w:i w:val="false"/>
          <w:color w:val="000000"/>
          <w:sz w:val="28"/>
        </w:rPr>
        <w:t>
      2) азаматтармен Қазақстан Республикасы заңнамасына сәйкес еңбек шартын жасасуға;</w:t>
      </w:r>
    </w:p>
    <w:bookmarkEnd w:id="106"/>
    <w:bookmarkStart w:name="z154" w:id="107"/>
    <w:p>
      <w:pPr>
        <w:spacing w:after="0"/>
        <w:ind w:left="0"/>
        <w:jc w:val="both"/>
      </w:pPr>
      <w:r>
        <w:rPr>
          <w:rFonts w:ascii="Times New Roman"/>
          <w:b w:val="false"/>
          <w:i w:val="false"/>
          <w:color w:val="000000"/>
          <w:sz w:val="28"/>
        </w:rPr>
        <w:t>
      3) Қазақстан Республикасы заңнамасына сәйкес азаматтардың алған табыстарынан міндетті зейнетақы аударымдарын жүргізуге, салықтардың барлық түрлерін және әлеуметтік сақтандыру қорына жарналарды ұстап қалуды жүзеге асыруға;</w:t>
      </w:r>
    </w:p>
    <w:bookmarkEnd w:id="107"/>
    <w:bookmarkStart w:name="z155" w:id="108"/>
    <w:p>
      <w:pPr>
        <w:spacing w:after="0"/>
        <w:ind w:left="0"/>
        <w:jc w:val="both"/>
      </w:pPr>
      <w:r>
        <w:rPr>
          <w:rFonts w:ascii="Times New Roman"/>
          <w:b w:val="false"/>
          <w:i w:val="false"/>
          <w:color w:val="000000"/>
          <w:sz w:val="28"/>
        </w:rPr>
        <w:t>
      4) Қазақстан Республикасының заңнамасына сәйкес азаматтардың алған табыстарынан жеке табыс салығын және бірыңғай жинақтаушы зейнетақы қорына міндетті зейнетақы жарналарын ұстап қалуды, сондай-ақ азаматтарға төленетін табыстар түрінде жұмыс берушінің шығыстарынан әлеуметтік салықты төлеуді және әлеуметтік сақтандыру қорына әлеуметтік аударымдар аударуды жүргізуге;</w:t>
      </w:r>
    </w:p>
    <w:bookmarkEnd w:id="108"/>
    <w:p>
      <w:pPr>
        <w:spacing w:after="0"/>
        <w:ind w:left="0"/>
        <w:jc w:val="both"/>
      </w:pPr>
      <w:r>
        <w:rPr>
          <w:rFonts w:ascii="Times New Roman"/>
          <w:b w:val="false"/>
          <w:i w:val="false"/>
          <w:color w:val="000000"/>
          <w:sz w:val="28"/>
        </w:rPr>
        <w:t>
      5) әрбір азаматқа жеке қауіпсіздік техникасы бойынша нұсқама өткізуге;</w:t>
      </w:r>
    </w:p>
    <w:bookmarkStart w:name="z156" w:id="109"/>
    <w:p>
      <w:pPr>
        <w:spacing w:after="0"/>
        <w:ind w:left="0"/>
        <w:jc w:val="both"/>
      </w:pPr>
      <w:r>
        <w:rPr>
          <w:rFonts w:ascii="Times New Roman"/>
          <w:b w:val="false"/>
          <w:i w:val="false"/>
          <w:color w:val="000000"/>
          <w:sz w:val="28"/>
        </w:rPr>
        <w:t>
      6) қажет болған жағдайда, қабылданған азаматтарға өз қаражаты есебінен қосымша үстемеақы төлеуге;</w:t>
      </w:r>
    </w:p>
    <w:bookmarkEnd w:id="109"/>
    <w:bookmarkStart w:name="z157" w:id="110"/>
    <w:p>
      <w:pPr>
        <w:spacing w:after="0"/>
        <w:ind w:left="0"/>
        <w:jc w:val="both"/>
      </w:pPr>
      <w:r>
        <w:rPr>
          <w:rFonts w:ascii="Times New Roman"/>
          <w:b w:val="false"/>
          <w:i w:val="false"/>
          <w:color w:val="000000"/>
          <w:sz w:val="28"/>
        </w:rPr>
        <w:t>
      7) қажет болған жағдайда, азаматтарды арнайы киіммен, құралдармен, керек-жарақпен және т.б. қамтамасыз етуге;</w:t>
      </w:r>
    </w:p>
    <w:bookmarkEnd w:id="110"/>
    <w:bookmarkStart w:name="z158" w:id="111"/>
    <w:p>
      <w:pPr>
        <w:spacing w:after="0"/>
        <w:ind w:left="0"/>
        <w:jc w:val="both"/>
      </w:pPr>
      <w:r>
        <w:rPr>
          <w:rFonts w:ascii="Times New Roman"/>
          <w:b w:val="false"/>
          <w:i w:val="false"/>
          <w:color w:val="000000"/>
          <w:sz w:val="28"/>
        </w:rPr>
        <w:t>
      8) Қазақстан Республикасының қолданыстағы заңнамасына сәйкес тиісті еңбек жағдайымен қамтамасыз етуге;</w:t>
      </w:r>
    </w:p>
    <w:bookmarkEnd w:id="111"/>
    <w:bookmarkStart w:name="z159" w:id="112"/>
    <w:p>
      <w:pPr>
        <w:spacing w:after="0"/>
        <w:ind w:left="0"/>
        <w:jc w:val="both"/>
      </w:pPr>
      <w:r>
        <w:rPr>
          <w:rFonts w:ascii="Times New Roman"/>
          <w:b w:val="false"/>
          <w:i w:val="false"/>
          <w:color w:val="000000"/>
          <w:sz w:val="28"/>
        </w:rPr>
        <w:t>
      9) азаматтардың еңбек міндеттерін атқаруы кезінде денсаулығына зиян келтірілген жағдайда Қазақстан Республикасының заңнамасына сәйкес зиянды өтеуге;</w:t>
      </w:r>
    </w:p>
    <w:bookmarkEnd w:id="112"/>
    <w:bookmarkStart w:name="z160" w:id="113"/>
    <w:p>
      <w:pPr>
        <w:spacing w:after="0"/>
        <w:ind w:left="0"/>
        <w:jc w:val="both"/>
      </w:pPr>
      <w:r>
        <w:rPr>
          <w:rFonts w:ascii="Times New Roman"/>
          <w:b w:val="false"/>
          <w:i w:val="false"/>
          <w:color w:val="000000"/>
          <w:sz w:val="28"/>
        </w:rPr>
        <w:t>
      10) Тапсырыс берушіге әлеуметтік жұмыс орындарына қабылданған азаматтар туралы ұсынылатын ақпараттың нақтылығы үшін жауапты болуға;</w:t>
      </w:r>
    </w:p>
    <w:bookmarkEnd w:id="113"/>
    <w:bookmarkStart w:name="z161" w:id="114"/>
    <w:p>
      <w:pPr>
        <w:spacing w:after="0"/>
        <w:ind w:left="0"/>
        <w:jc w:val="both"/>
      </w:pPr>
      <w:r>
        <w:rPr>
          <w:rFonts w:ascii="Times New Roman"/>
          <w:b w:val="false"/>
          <w:i w:val="false"/>
          <w:color w:val="000000"/>
          <w:sz w:val="28"/>
        </w:rPr>
        <w:t>
      11) есепті айдың аяқталуынан бес жұмыс күні бұрын Тапсырыс берушіге белгіленген нысан бойынша әлеуметтік жұмыс орындарына қабылданған азаматтар туралы мәліметті ұсынуға міндеттенеді.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18.10.2013 </w:t>
      </w:r>
      <w:r>
        <w:rPr>
          <w:rFonts w:ascii="Times New Roman"/>
          <w:b w:val="false"/>
          <w:i w:val="false"/>
          <w:color w:val="000000"/>
          <w:sz w:val="28"/>
        </w:rPr>
        <w:t>№ 1115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62" w:id="115"/>
    <w:p>
      <w:pPr>
        <w:spacing w:after="0"/>
        <w:ind w:left="0"/>
        <w:jc w:val="left"/>
      </w:pPr>
      <w:r>
        <w:rPr>
          <w:rFonts w:ascii="Times New Roman"/>
          <w:b/>
          <w:i w:val="false"/>
          <w:color w:val="000000"/>
        </w:rPr>
        <w:t xml:space="preserve">  3. Еңбекақы төлеу</w:t>
      </w:r>
    </w:p>
    <w:bookmarkEnd w:id="115"/>
    <w:bookmarkStart w:name="z163" w:id="116"/>
    <w:p>
      <w:pPr>
        <w:spacing w:after="0"/>
        <w:ind w:left="0"/>
        <w:jc w:val="both"/>
      </w:pPr>
      <w:r>
        <w:rPr>
          <w:rFonts w:ascii="Times New Roman"/>
          <w:b w:val="false"/>
          <w:i w:val="false"/>
          <w:color w:val="000000"/>
          <w:sz w:val="28"/>
        </w:rPr>
        <w:t>
      5. Жұмыс беруші әлеуметтік жұмыс орындарына қабылданған азаматтарға еңбекақы төлеуді жасалған еңбек шарттарының негізінде Қазақстан Республикасының заңнамасына сәйкес жүргізеді.</w:t>
      </w:r>
    </w:p>
    <w:bookmarkEnd w:id="116"/>
    <w:bookmarkStart w:name="z164" w:id="117"/>
    <w:p>
      <w:pPr>
        <w:spacing w:after="0"/>
        <w:ind w:left="0"/>
        <w:jc w:val="left"/>
      </w:pPr>
      <w:r>
        <w:rPr>
          <w:rFonts w:ascii="Times New Roman"/>
          <w:b/>
          <w:i w:val="false"/>
          <w:color w:val="000000"/>
        </w:rPr>
        <w:t xml:space="preserve"> 4. Тараптардың жауапкершілігі</w:t>
      </w:r>
    </w:p>
    <w:bookmarkEnd w:id="117"/>
    <w:bookmarkStart w:name="z165" w:id="118"/>
    <w:p>
      <w:pPr>
        <w:spacing w:after="0"/>
        <w:ind w:left="0"/>
        <w:jc w:val="both"/>
      </w:pPr>
      <w:r>
        <w:rPr>
          <w:rFonts w:ascii="Times New Roman"/>
          <w:b w:val="false"/>
          <w:i w:val="false"/>
          <w:color w:val="000000"/>
          <w:sz w:val="28"/>
        </w:rPr>
        <w:t>
      6. Осы шартта көзделген міндеттемелерін орындамағаны немесе тиісінше орындамағаны үшін тараптар Қазақстан Республикасының заңнамасына сәйкес жауапты болады.</w:t>
      </w:r>
    </w:p>
    <w:bookmarkEnd w:id="118"/>
    <w:bookmarkStart w:name="z166" w:id="119"/>
    <w:p>
      <w:pPr>
        <w:spacing w:after="0"/>
        <w:ind w:left="0"/>
        <w:jc w:val="both"/>
      </w:pPr>
      <w:r>
        <w:rPr>
          <w:rFonts w:ascii="Times New Roman"/>
          <w:b w:val="false"/>
          <w:i w:val="false"/>
          <w:color w:val="000000"/>
          <w:sz w:val="28"/>
        </w:rPr>
        <w:t>
      7. Осы шартты орындау кезінде туындайтын барлық даулы мәселелер Қазақстан Республикасының заңнамасына сәйкес шешіледі.</w:t>
      </w:r>
    </w:p>
    <w:bookmarkEnd w:id="119"/>
    <w:bookmarkStart w:name="z167" w:id="120"/>
    <w:p>
      <w:pPr>
        <w:spacing w:after="0"/>
        <w:ind w:left="0"/>
        <w:jc w:val="both"/>
      </w:pPr>
      <w:r>
        <w:rPr>
          <w:rFonts w:ascii="Times New Roman"/>
          <w:b w:val="false"/>
          <w:i w:val="false"/>
          <w:color w:val="000000"/>
          <w:sz w:val="28"/>
        </w:rPr>
        <w:t>
      8. Шарт тараптардың бірінің бастамасы бойынша бұзылуы мүмкін, бұл ретте ол бұл туралы басқа тарапқа кемінде бір ай мерзім бұрын ескертуге міндетті.</w:t>
      </w:r>
    </w:p>
    <w:bookmarkEnd w:id="120"/>
    <w:bookmarkStart w:name="z168" w:id="121"/>
    <w:p>
      <w:pPr>
        <w:spacing w:after="0"/>
        <w:ind w:left="0"/>
        <w:jc w:val="both"/>
      </w:pPr>
      <w:r>
        <w:rPr>
          <w:rFonts w:ascii="Times New Roman"/>
          <w:b w:val="false"/>
          <w:i w:val="false"/>
          <w:color w:val="000000"/>
          <w:sz w:val="28"/>
        </w:rPr>
        <w:t>
      9. Осы шартқа өзгерістер мен толықтырулар тараптардың келісімі бойынша енгізіледі.</w:t>
      </w:r>
    </w:p>
    <w:bookmarkEnd w:id="121"/>
    <w:bookmarkStart w:name="z169" w:id="122"/>
    <w:p>
      <w:pPr>
        <w:spacing w:after="0"/>
        <w:ind w:left="0"/>
        <w:jc w:val="left"/>
      </w:pPr>
      <w:r>
        <w:rPr>
          <w:rFonts w:ascii="Times New Roman"/>
          <w:b/>
          <w:i w:val="false"/>
          <w:color w:val="000000"/>
        </w:rPr>
        <w:t xml:space="preserve"> 5. Форс-мажор</w:t>
      </w:r>
    </w:p>
    <w:bookmarkEnd w:id="122"/>
    <w:bookmarkStart w:name="z170" w:id="123"/>
    <w:p>
      <w:pPr>
        <w:spacing w:after="0"/>
        <w:ind w:left="0"/>
        <w:jc w:val="both"/>
      </w:pPr>
      <w:r>
        <w:rPr>
          <w:rFonts w:ascii="Times New Roman"/>
          <w:b w:val="false"/>
          <w:i w:val="false"/>
          <w:color w:val="000000"/>
          <w:sz w:val="28"/>
        </w:rPr>
        <w:t>
      10. Тараптардың ешқайсысы осы шарт бойынша міндеттемелерін толық немесе ішінара орындамағаны үшін, егер мұндай орындамау осы шартқа қол қойылғаннан кейін туындаған еңсерілмейтін күштің, яғни өрт, жер сілкінісі, су тасқыны және басқа да апатты жағдайлар; әскери іс-қимылдар және т.б. сияқты төтенше және дүлей жағдайлардың (форс-мажор) пайда болуы салдарынан болса, жауапты болмайды.</w:t>
      </w:r>
    </w:p>
    <w:bookmarkEnd w:id="123"/>
    <w:bookmarkStart w:name="z171" w:id="124"/>
    <w:p>
      <w:pPr>
        <w:spacing w:after="0"/>
        <w:ind w:left="0"/>
        <w:jc w:val="both"/>
      </w:pPr>
      <w:r>
        <w:rPr>
          <w:rFonts w:ascii="Times New Roman"/>
          <w:b w:val="false"/>
          <w:i w:val="false"/>
          <w:color w:val="000000"/>
          <w:sz w:val="28"/>
        </w:rPr>
        <w:t>
      11. Осы шарт бойынша міндеттемелерін орындау мүмкін болмайтын тарап 2 жұмыс күні ішінде жоғарыда аталған жағдайлардың басталу және болжамды аяқталу мерзімі және оның салдары туралы басқа тарапты жазбаша нысанда хабардар етуге міндетті. Форс-мажор жағдайының туындағаны туралы хабарламау немесе уақтылы хабарламау тарапты мұндай жағдайларға сілтеме жасау құқығынан айырады.</w:t>
      </w:r>
    </w:p>
    <w:bookmarkEnd w:id="124"/>
    <w:bookmarkStart w:name="z172" w:id="125"/>
    <w:p>
      <w:pPr>
        <w:spacing w:after="0"/>
        <w:ind w:left="0"/>
        <w:jc w:val="both"/>
      </w:pPr>
      <w:r>
        <w:rPr>
          <w:rFonts w:ascii="Times New Roman"/>
          <w:b w:val="false"/>
          <w:i w:val="false"/>
          <w:color w:val="000000"/>
          <w:sz w:val="28"/>
        </w:rPr>
        <w:t>
      12. Егер жоғарыда аталған жағдайлар 30 күннен артық жалғасатын болса, онда тараптардың әрқайсысы осы шарт бойынша міндеттемелерін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End w:id="125"/>
    <w:bookmarkStart w:name="z173" w:id="126"/>
    <w:p>
      <w:pPr>
        <w:spacing w:after="0"/>
        <w:ind w:left="0"/>
        <w:jc w:val="left"/>
      </w:pPr>
      <w:r>
        <w:rPr>
          <w:rFonts w:ascii="Times New Roman"/>
          <w:b/>
          <w:i w:val="false"/>
          <w:color w:val="000000"/>
        </w:rPr>
        <w:t xml:space="preserve"> 6. Қолданылу мерзімі</w:t>
      </w:r>
    </w:p>
    <w:bookmarkEnd w:id="126"/>
    <w:bookmarkStart w:name="z174" w:id="127"/>
    <w:p>
      <w:pPr>
        <w:spacing w:after="0"/>
        <w:ind w:left="0"/>
        <w:jc w:val="both"/>
      </w:pPr>
      <w:r>
        <w:rPr>
          <w:rFonts w:ascii="Times New Roman"/>
          <w:b w:val="false"/>
          <w:i w:val="false"/>
          <w:color w:val="000000"/>
          <w:sz w:val="28"/>
        </w:rPr>
        <w:t>
      13. Осы шарттың қолданылу мерзімі 201__ жылғы "__" ________ бастап 201__ жылғы "__" ___________ дейін.</w:t>
      </w:r>
    </w:p>
    <w:bookmarkEnd w:id="127"/>
    <w:bookmarkStart w:name="z175" w:id="128"/>
    <w:p>
      <w:pPr>
        <w:spacing w:after="0"/>
        <w:ind w:left="0"/>
        <w:jc w:val="both"/>
      </w:pPr>
      <w:r>
        <w:rPr>
          <w:rFonts w:ascii="Times New Roman"/>
          <w:b w:val="false"/>
          <w:i w:val="false"/>
          <w:color w:val="000000"/>
          <w:sz w:val="28"/>
        </w:rPr>
        <w:t>
      14. Осы шарт қол қойылған күнінен бастап күшіне енеді.</w:t>
      </w:r>
    </w:p>
    <w:bookmarkEnd w:id="128"/>
    <w:bookmarkStart w:name="z176" w:id="129"/>
    <w:p>
      <w:pPr>
        <w:spacing w:after="0"/>
        <w:ind w:left="0"/>
        <w:jc w:val="both"/>
      </w:pPr>
      <w:r>
        <w:rPr>
          <w:rFonts w:ascii="Times New Roman"/>
          <w:b w:val="false"/>
          <w:i w:val="false"/>
          <w:color w:val="000000"/>
          <w:sz w:val="28"/>
        </w:rPr>
        <w:t>
      15. Шарт әрқайсысының бірдей заңдық күші бар екі данада жасалды.</w:t>
      </w:r>
    </w:p>
    <w:bookmarkEnd w:id="129"/>
    <w:bookmarkStart w:name="z177" w:id="130"/>
    <w:p>
      <w:pPr>
        <w:spacing w:after="0"/>
        <w:ind w:left="0"/>
        <w:jc w:val="left"/>
      </w:pPr>
      <w:r>
        <w:rPr>
          <w:rFonts w:ascii="Times New Roman"/>
          <w:b/>
          <w:i w:val="false"/>
          <w:color w:val="000000"/>
        </w:rPr>
        <w:t xml:space="preserve"> 7. Тараптардың заңды мекенжайлары:</w:t>
      </w:r>
    </w:p>
    <w:bookmarkEnd w:id="130"/>
    <w:p>
      <w:pPr>
        <w:spacing w:after="0"/>
        <w:ind w:left="0"/>
        <w:jc w:val="both"/>
      </w:pPr>
      <w:r>
        <w:rPr>
          <w:rFonts w:ascii="Times New Roman"/>
          <w:b w:val="false"/>
          <w:i w:val="false"/>
          <w:color w:val="ff0000"/>
          <w:sz w:val="28"/>
        </w:rPr>
        <w:t xml:space="preserve">
      Ескерту. 7-бөлім жаңа редакцияда - ҚР Үкіметінің 30.04.2013 </w:t>
      </w:r>
      <w:r>
        <w:rPr>
          <w:rFonts w:ascii="Times New Roman"/>
          <w:b w:val="false"/>
          <w:i w:val="false"/>
          <w:color w:val="ff0000"/>
          <w:sz w:val="28"/>
        </w:rPr>
        <w:t>№ 434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Тапсырыс беруші                Жұмыс беруші</w:t>
      </w:r>
    </w:p>
    <w:p>
      <w:pPr>
        <w:spacing w:after="0"/>
        <w:ind w:left="0"/>
        <w:jc w:val="both"/>
      </w:pPr>
      <w:r>
        <w:rPr>
          <w:rFonts w:ascii="Times New Roman"/>
          <w:b w:val="false"/>
          <w:i w:val="false"/>
          <w:color w:val="000000"/>
          <w:sz w:val="28"/>
        </w:rPr>
        <w:t>
      ______________________ ауданының         ______________________</w:t>
      </w:r>
    </w:p>
    <w:p>
      <w:pPr>
        <w:spacing w:after="0"/>
        <w:ind w:left="0"/>
        <w:jc w:val="both"/>
      </w:pPr>
      <w:r>
        <w:rPr>
          <w:rFonts w:ascii="Times New Roman"/>
          <w:b w:val="false"/>
          <w:i w:val="false"/>
          <w:color w:val="000000"/>
          <w:sz w:val="28"/>
        </w:rPr>
        <w:t>
      (қаласының) уәкілетті органы             ______________________</w:t>
      </w:r>
    </w:p>
    <w:p>
      <w:pPr>
        <w:spacing w:after="0"/>
        <w:ind w:left="0"/>
        <w:jc w:val="both"/>
      </w:pPr>
      <w:r>
        <w:rPr>
          <w:rFonts w:ascii="Times New Roman"/>
          <w:b w:val="false"/>
          <w:i w:val="false"/>
          <w:color w:val="000000"/>
          <w:sz w:val="28"/>
        </w:rPr>
        <w:t>
      (халықты жұмыспен қамту орталығы)        ______________________</w:t>
      </w:r>
    </w:p>
    <w:p>
      <w:pPr>
        <w:spacing w:after="0"/>
        <w:ind w:left="0"/>
        <w:jc w:val="both"/>
      </w:pPr>
      <w:r>
        <w:rPr>
          <w:rFonts w:ascii="Times New Roman"/>
          <w:b w:val="false"/>
          <w:i w:val="false"/>
          <w:color w:val="000000"/>
          <w:sz w:val="28"/>
        </w:rPr>
        <w:t>
      ________________________________         ______________________</w:t>
      </w:r>
    </w:p>
    <w:p>
      <w:pPr>
        <w:spacing w:after="0"/>
        <w:ind w:left="0"/>
        <w:jc w:val="both"/>
      </w:pPr>
      <w:r>
        <w:rPr>
          <w:rFonts w:ascii="Times New Roman"/>
          <w:b w:val="false"/>
          <w:i w:val="false"/>
          <w:color w:val="000000"/>
          <w:sz w:val="28"/>
        </w:rPr>
        <w:t>
      мекенжайы: _____________________         ______________________</w:t>
      </w:r>
    </w:p>
    <w:p>
      <w:pPr>
        <w:spacing w:after="0"/>
        <w:ind w:left="0"/>
        <w:jc w:val="both"/>
      </w:pPr>
      <w:r>
        <w:rPr>
          <w:rFonts w:ascii="Times New Roman"/>
          <w:b w:val="false"/>
          <w:i w:val="false"/>
          <w:color w:val="000000"/>
          <w:sz w:val="28"/>
        </w:rPr>
        <w:t>
      ________________________________         ______________________</w:t>
      </w:r>
    </w:p>
    <w:p>
      <w:pPr>
        <w:spacing w:after="0"/>
        <w:ind w:left="0"/>
        <w:jc w:val="both"/>
      </w:pPr>
      <w:r>
        <w:rPr>
          <w:rFonts w:ascii="Times New Roman"/>
          <w:b w:val="false"/>
          <w:i w:val="false"/>
          <w:color w:val="000000"/>
          <w:sz w:val="28"/>
        </w:rPr>
        <w:t>
            ЖСК                                      ЖСК</w:t>
      </w:r>
    </w:p>
    <w:p>
      <w:pPr>
        <w:spacing w:after="0"/>
        <w:ind w:left="0"/>
        <w:jc w:val="both"/>
      </w:pPr>
      <w:r>
        <w:rPr>
          <w:rFonts w:ascii="Times New Roman"/>
          <w:b w:val="false"/>
          <w:i w:val="false"/>
          <w:color w:val="000000"/>
          <w:sz w:val="28"/>
        </w:rPr>
        <w:t>
            БСК                                      БСК</w:t>
      </w:r>
    </w:p>
    <w:p>
      <w:pPr>
        <w:spacing w:after="0"/>
        <w:ind w:left="0"/>
        <w:jc w:val="both"/>
      </w:pPr>
      <w:r>
        <w:rPr>
          <w:rFonts w:ascii="Times New Roman"/>
          <w:b w:val="false"/>
          <w:i w:val="false"/>
          <w:color w:val="000000"/>
          <w:sz w:val="28"/>
        </w:rPr>
        <w:t>
            БСН (ЖСН)                                БСН (ЖСН)</w:t>
      </w:r>
    </w:p>
    <w:p>
      <w:pPr>
        <w:spacing w:after="0"/>
        <w:ind w:left="0"/>
        <w:jc w:val="both"/>
      </w:pPr>
      <w:r>
        <w:rPr>
          <w:rFonts w:ascii="Times New Roman"/>
          <w:b w:val="false"/>
          <w:i w:val="false"/>
          <w:color w:val="000000"/>
          <w:sz w:val="28"/>
        </w:rPr>
        <w:t>
            Коды                                     коды</w:t>
      </w:r>
    </w:p>
    <w:p>
      <w:pPr>
        <w:spacing w:after="0"/>
        <w:ind w:left="0"/>
        <w:jc w:val="both"/>
      </w:pPr>
      <w:r>
        <w:rPr>
          <w:rFonts w:ascii="Times New Roman"/>
          <w:b w:val="false"/>
          <w:i w:val="false"/>
          <w:color w:val="000000"/>
          <w:sz w:val="28"/>
        </w:rPr>
        <w:t>
            ________________________________         ______________________</w:t>
      </w:r>
    </w:p>
    <w:p>
      <w:pPr>
        <w:spacing w:after="0"/>
        <w:ind w:left="0"/>
        <w:jc w:val="both"/>
      </w:pPr>
      <w:r>
        <w:rPr>
          <w:rFonts w:ascii="Times New Roman"/>
          <w:b w:val="false"/>
          <w:i w:val="false"/>
          <w:color w:val="000000"/>
          <w:sz w:val="28"/>
        </w:rPr>
        <w:t>
                     (Т.А.Ә., қолы)                      (Т.А.Ә., қолы)</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жұмыс орындарын</w:t>
            </w:r>
            <w:r>
              <w:br/>
            </w:r>
            <w:r>
              <w:rPr>
                <w:rFonts w:ascii="Times New Roman"/>
                <w:b w:val="false"/>
                <w:i w:val="false"/>
                <w:color w:val="000000"/>
                <w:sz w:val="20"/>
              </w:rPr>
              <w:t>ұйымдастыру және қаржыландыру</w:t>
            </w:r>
            <w:r>
              <w:br/>
            </w:r>
            <w:r>
              <w:rPr>
                <w:rFonts w:ascii="Times New Roman"/>
                <w:b w:val="false"/>
                <w:i w:val="false"/>
                <w:color w:val="000000"/>
                <w:sz w:val="20"/>
              </w:rPr>
              <w:t>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әлеуметтік жұмыс орындарында жұмыс істейтін азаматтар туралы</w:t>
      </w:r>
    </w:p>
    <w:p>
      <w:pPr>
        <w:spacing w:after="0"/>
        <w:ind w:left="0"/>
        <w:jc w:val="both"/>
      </w:pPr>
      <w:r>
        <w:rPr>
          <w:rFonts w:ascii="Times New Roman"/>
          <w:b w:val="false"/>
          <w:i w:val="false"/>
          <w:color w:val="000000"/>
          <w:sz w:val="28"/>
        </w:rPr>
        <w:t>
      201__ жылғы ____________</w:t>
      </w:r>
    </w:p>
    <w:p>
      <w:pPr>
        <w:spacing w:after="0"/>
        <w:ind w:left="0"/>
        <w:jc w:val="both"/>
      </w:pP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2101"/>
        <w:gridCol w:w="915"/>
        <w:gridCol w:w="915"/>
        <w:gridCol w:w="915"/>
        <w:gridCol w:w="916"/>
        <w:gridCol w:w="916"/>
        <w:gridCol w:w="916"/>
        <w:gridCol w:w="916"/>
        <w:gridCol w:w="1422"/>
        <w:gridCol w:w="1422"/>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(толық)</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Жекекуәлігінің №,</w:t>
            </w:r>
          </w:p>
          <w:p>
            <w:pPr>
              <w:spacing w:after="20"/>
              <w:ind w:left="20"/>
              <w:jc w:val="both"/>
            </w:pPr>
            <w:r>
              <w:rPr>
                <w:rFonts w:ascii="Times New Roman"/>
                <w:b w:val="false"/>
                <w:i w:val="false"/>
                <w:color w:val="000000"/>
                <w:sz w:val="20"/>
              </w:rPr>
              <w:t>
берілген</w:t>
            </w:r>
          </w:p>
          <w:p>
            <w:pPr>
              <w:spacing w:after="20"/>
              <w:ind w:left="20"/>
              <w:jc w:val="both"/>
            </w:pPr>
            <w:r>
              <w:rPr>
                <w:rFonts w:ascii="Times New Roman"/>
                <w:b w:val="false"/>
                <w:i w:val="false"/>
                <w:color w:val="000000"/>
                <w:sz w:val="20"/>
              </w:rPr>
              <w:t>
күні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w:t>
            </w:r>
          </w:p>
          <w:p>
            <w:pPr>
              <w:spacing w:after="20"/>
              <w:ind w:left="20"/>
              <w:jc w:val="both"/>
            </w:pPr>
            <w:r>
              <w:rPr>
                <w:rFonts w:ascii="Times New Roman"/>
                <w:b w:val="false"/>
                <w:i w:val="false"/>
                <w:color w:val="000000"/>
                <w:sz w:val="20"/>
              </w:rPr>
              <w:t>
күні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шартының</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мен күні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p>
            <w:pPr>
              <w:spacing w:after="20"/>
              <w:ind w:left="20"/>
              <w:jc w:val="both"/>
            </w:pPr>
            <w:r>
              <w:rPr>
                <w:rFonts w:ascii="Times New Roman"/>
                <w:b w:val="false"/>
                <w:i w:val="false"/>
                <w:color w:val="000000"/>
                <w:sz w:val="20"/>
              </w:rPr>
              <w:t>
бойыншажалақының</w:t>
            </w:r>
          </w:p>
          <w:p>
            <w:pPr>
              <w:spacing w:after="20"/>
              <w:ind w:left="20"/>
              <w:jc w:val="both"/>
            </w:pPr>
            <w:r>
              <w:rPr>
                <w:rFonts w:ascii="Times New Roman"/>
                <w:b w:val="false"/>
                <w:i w:val="false"/>
                <w:color w:val="000000"/>
                <w:sz w:val="20"/>
              </w:rPr>
              <w:t>
мөлшері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w:t>
            </w:r>
          </w:p>
          <w:p>
            <w:pPr>
              <w:spacing w:after="20"/>
              <w:ind w:left="20"/>
              <w:jc w:val="both"/>
            </w:pPr>
            <w:r>
              <w:rPr>
                <w:rFonts w:ascii="Times New Roman"/>
                <w:b w:val="false"/>
                <w:i w:val="false"/>
                <w:color w:val="000000"/>
                <w:sz w:val="20"/>
              </w:rPr>
              <w:t>
жұмыскүндерінің</w:t>
            </w:r>
          </w:p>
          <w:p>
            <w:pPr>
              <w:spacing w:after="20"/>
              <w:ind w:left="20"/>
              <w:jc w:val="both"/>
            </w:pPr>
            <w:r>
              <w:rPr>
                <w:rFonts w:ascii="Times New Roman"/>
                <w:b w:val="false"/>
                <w:i w:val="false"/>
                <w:color w:val="000000"/>
                <w:sz w:val="20"/>
              </w:rPr>
              <w:t>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жұмысістегенкүндер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Есептелгенжалақының</w:t>
            </w:r>
          </w:p>
          <w:p>
            <w:pPr>
              <w:spacing w:after="20"/>
              <w:ind w:left="20"/>
              <w:jc w:val="both"/>
            </w:pPr>
            <w:r>
              <w:rPr>
                <w:rFonts w:ascii="Times New Roman"/>
                <w:b w:val="false"/>
                <w:i w:val="false"/>
                <w:color w:val="000000"/>
                <w:sz w:val="20"/>
              </w:rPr>
              <w:t>
жалпымөлшері,</w:t>
            </w:r>
          </w:p>
          <w:p>
            <w:pPr>
              <w:spacing w:after="20"/>
              <w:ind w:left="20"/>
              <w:jc w:val="both"/>
            </w:pPr>
            <w:r>
              <w:rPr>
                <w:rFonts w:ascii="Times New Roman"/>
                <w:b w:val="false"/>
                <w:i w:val="false"/>
                <w:color w:val="000000"/>
                <w:sz w:val="20"/>
              </w:rPr>
              <w:t>
теңге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w:t>
            </w:r>
          </w:p>
          <w:p>
            <w:pPr>
              <w:spacing w:after="20"/>
              <w:ind w:left="20"/>
              <w:jc w:val="both"/>
            </w:pPr>
            <w:r>
              <w:rPr>
                <w:rFonts w:ascii="Times New Roman"/>
                <w:b w:val="false"/>
                <w:i w:val="false"/>
                <w:color w:val="000000"/>
                <w:sz w:val="20"/>
              </w:rPr>
              <w:t>
қорынааударылғанаударымдар</w:t>
            </w:r>
          </w:p>
          <w:p>
            <w:pPr>
              <w:spacing w:after="20"/>
              <w:ind w:left="20"/>
              <w:jc w:val="both"/>
            </w:pPr>
            <w:r>
              <w:rPr>
                <w:rFonts w:ascii="Times New Roman"/>
                <w:b w:val="false"/>
                <w:i w:val="false"/>
                <w:color w:val="000000"/>
                <w:sz w:val="20"/>
              </w:rPr>
              <w:t>
сомасы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Бюджеттенөтемақытөленуге</w:t>
            </w:r>
          </w:p>
          <w:p>
            <w:pPr>
              <w:spacing w:after="20"/>
              <w:ind w:left="20"/>
              <w:jc w:val="both"/>
            </w:pPr>
            <w:r>
              <w:rPr>
                <w:rFonts w:ascii="Times New Roman"/>
                <w:b w:val="false"/>
                <w:i w:val="false"/>
                <w:color w:val="000000"/>
                <w:sz w:val="20"/>
              </w:rPr>
              <w:t>
тиіс,</w:t>
            </w:r>
          </w:p>
          <w:p>
            <w:pPr>
              <w:spacing w:after="20"/>
              <w:ind w:left="20"/>
              <w:jc w:val="both"/>
            </w:pPr>
            <w:r>
              <w:rPr>
                <w:rFonts w:ascii="Times New Roman"/>
                <w:b w:val="false"/>
                <w:i w:val="false"/>
                <w:color w:val="000000"/>
                <w:sz w:val="20"/>
              </w:rPr>
              <w:t>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w:t>
      </w:r>
    </w:p>
    <w:p>
      <w:pPr>
        <w:spacing w:after="0"/>
        <w:ind w:left="0"/>
        <w:jc w:val="both"/>
      </w:pPr>
      <w:r>
        <w:rPr>
          <w:rFonts w:ascii="Times New Roman"/>
          <w:b w:val="false"/>
          <w:i w:val="false"/>
          <w:color w:val="000000"/>
          <w:sz w:val="28"/>
        </w:rPr>
        <w:t>
      Бас бухгалтер_____________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2001 жылғы 19 маусымдағы</w:t>
            </w:r>
            <w:r>
              <w:br/>
            </w:r>
            <w:r>
              <w:rPr>
                <w:rFonts w:ascii="Times New Roman"/>
                <w:b w:val="false"/>
                <w:i w:val="false"/>
                <w:color w:val="000000"/>
                <w:sz w:val="20"/>
              </w:rPr>
              <w:t>N 836 қаулысымен</w:t>
            </w:r>
            <w:r>
              <w:br/>
            </w:r>
            <w:r>
              <w:rPr>
                <w:rFonts w:ascii="Times New Roman"/>
                <w:b w:val="false"/>
                <w:i w:val="false"/>
                <w:color w:val="000000"/>
                <w:sz w:val="20"/>
              </w:rPr>
              <w:t>бекітілген</w:t>
            </w:r>
          </w:p>
        </w:tc>
      </w:tr>
    </w:tbl>
    <w:bookmarkStart w:name="z180" w:id="131"/>
    <w:p>
      <w:pPr>
        <w:spacing w:after="0"/>
        <w:ind w:left="0"/>
        <w:jc w:val="left"/>
      </w:pPr>
      <w:r>
        <w:rPr>
          <w:rFonts w:ascii="Times New Roman"/>
          <w:b/>
          <w:i w:val="false"/>
          <w:color w:val="000000"/>
        </w:rPr>
        <w:t xml:space="preserve"> Жастар практикасын ұйымдастыру және қаржыландыру қағидасы</w:t>
      </w:r>
    </w:p>
    <w:bookmarkEnd w:id="131"/>
    <w:p>
      <w:pPr>
        <w:spacing w:after="0"/>
        <w:ind w:left="0"/>
        <w:jc w:val="both"/>
      </w:pPr>
      <w:r>
        <w:rPr>
          <w:rFonts w:ascii="Times New Roman"/>
          <w:b w:val="false"/>
          <w:i w:val="false"/>
          <w:color w:val="ff0000"/>
          <w:sz w:val="28"/>
        </w:rPr>
        <w:t xml:space="preserve">
      Ескерту. Қаулы Қағидамен толықтырылды - ҚР Үкіметінің 2011.08.27 </w:t>
      </w:r>
      <w:r>
        <w:rPr>
          <w:rFonts w:ascii="Times New Roman"/>
          <w:b w:val="false"/>
          <w:i w:val="false"/>
          <w:color w:val="ff0000"/>
          <w:sz w:val="28"/>
        </w:rPr>
        <w:t>N 972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Үкіметінің 2012.12.29 </w:t>
      </w:r>
      <w:r>
        <w:rPr>
          <w:rFonts w:ascii="Times New Roman"/>
          <w:b w:val="false"/>
          <w:i w:val="false"/>
          <w:color w:val="ff0000"/>
          <w:sz w:val="28"/>
        </w:rPr>
        <w:t>№ 1772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p>
    <w:bookmarkStart w:name="z181" w:id="132"/>
    <w:p>
      <w:pPr>
        <w:spacing w:after="0"/>
        <w:ind w:left="0"/>
        <w:jc w:val="left"/>
      </w:pPr>
      <w:r>
        <w:rPr>
          <w:rFonts w:ascii="Times New Roman"/>
          <w:b/>
          <w:i w:val="false"/>
          <w:color w:val="000000"/>
        </w:rPr>
        <w:t xml:space="preserve">  1. Жалпы ережелер</w:t>
      </w:r>
    </w:p>
    <w:bookmarkEnd w:id="132"/>
    <w:bookmarkStart w:name="z182" w:id="133"/>
    <w:p>
      <w:pPr>
        <w:spacing w:after="0"/>
        <w:ind w:left="0"/>
        <w:jc w:val="both"/>
      </w:pPr>
      <w:r>
        <w:rPr>
          <w:rFonts w:ascii="Times New Roman"/>
          <w:b w:val="false"/>
          <w:i w:val="false"/>
          <w:color w:val="000000"/>
          <w:sz w:val="28"/>
        </w:rPr>
        <w:t>
      1. Осы Қағида жастар практикасын ұйымдастыру, қаржыландыру және оның шеңберінде техникалық және кәсіптік білім беру, орта білімнен кейінгі және жоғары білім беру ұйымдарының түлектері қатарындағы жұмыссыз азаматтарды жұмысқа орналастыру тәртібін айқындайды (бұдан әрі – Қағида).</w:t>
      </w:r>
    </w:p>
    <w:bookmarkEnd w:id="133"/>
    <w:bookmarkStart w:name="z183" w:id="134"/>
    <w:p>
      <w:pPr>
        <w:spacing w:after="0"/>
        <w:ind w:left="0"/>
        <w:jc w:val="both"/>
      </w:pPr>
      <w:r>
        <w:rPr>
          <w:rFonts w:ascii="Times New Roman"/>
          <w:b w:val="false"/>
          <w:i w:val="false"/>
          <w:color w:val="000000"/>
          <w:sz w:val="28"/>
        </w:rPr>
        <w:t>
      2. Жастар практикасынан өту үшін жұмыс орындарына жұмысқа орналастырылған түлектер және осы жұмыс орындарын ұйымдастырған жұмыс берушілер туралы мәлімет "Еңбек нарығы" автоматтандырылған ақпараттық жүйесінде орналастырылады.</w:t>
      </w:r>
    </w:p>
    <w:bookmarkEnd w:id="134"/>
    <w:bookmarkStart w:name="z184" w:id="135"/>
    <w:p>
      <w:pPr>
        <w:spacing w:after="0"/>
        <w:ind w:left="0"/>
        <w:jc w:val="left"/>
      </w:pPr>
      <w:r>
        <w:rPr>
          <w:rFonts w:ascii="Times New Roman"/>
          <w:b/>
          <w:i w:val="false"/>
          <w:color w:val="000000"/>
        </w:rPr>
        <w:t xml:space="preserve"> 2. Жастар практикасын ұйымдастыру</w:t>
      </w:r>
    </w:p>
    <w:bookmarkEnd w:id="135"/>
    <w:bookmarkStart w:name="z185" w:id="136"/>
    <w:p>
      <w:pPr>
        <w:spacing w:after="0"/>
        <w:ind w:left="0"/>
        <w:jc w:val="both"/>
      </w:pPr>
      <w:r>
        <w:rPr>
          <w:rFonts w:ascii="Times New Roman"/>
          <w:b w:val="false"/>
          <w:i w:val="false"/>
          <w:color w:val="000000"/>
          <w:sz w:val="28"/>
        </w:rPr>
        <w:t>
      3. Жастар практикасы жұмыс берушілерде олардың меншік нысанына қарамастан ұйымдастырылады.</w:t>
      </w:r>
    </w:p>
    <w:bookmarkEnd w:id="136"/>
    <w:bookmarkStart w:name="z186" w:id="137"/>
    <w:p>
      <w:pPr>
        <w:spacing w:after="0"/>
        <w:ind w:left="0"/>
        <w:jc w:val="both"/>
      </w:pPr>
      <w:r>
        <w:rPr>
          <w:rFonts w:ascii="Times New Roman"/>
          <w:b w:val="false"/>
          <w:i w:val="false"/>
          <w:color w:val="000000"/>
          <w:sz w:val="28"/>
        </w:rPr>
        <w:t>
      4. Жастар практикасы уақытша жұмыс орындарын құру арқылы ұйымдастырылады және мынадай ерекшеліктері бар:</w:t>
      </w:r>
    </w:p>
    <w:bookmarkEnd w:id="137"/>
    <w:bookmarkStart w:name="z187" w:id="138"/>
    <w:p>
      <w:pPr>
        <w:spacing w:after="0"/>
        <w:ind w:left="0"/>
        <w:jc w:val="both"/>
      </w:pPr>
      <w:r>
        <w:rPr>
          <w:rFonts w:ascii="Times New Roman"/>
          <w:b w:val="false"/>
          <w:i w:val="false"/>
          <w:color w:val="000000"/>
          <w:sz w:val="28"/>
        </w:rPr>
        <w:t>
      1) арнайы түлектердің алған кәсібі (мамандығы) бойынша бастапқы жұмыс тәжірибесін жинақтауына арналған;</w:t>
      </w:r>
    </w:p>
    <w:bookmarkEnd w:id="138"/>
    <w:bookmarkStart w:name="z188" w:id="139"/>
    <w:p>
      <w:pPr>
        <w:spacing w:after="0"/>
        <w:ind w:left="0"/>
        <w:jc w:val="both"/>
      </w:pPr>
      <w:r>
        <w:rPr>
          <w:rFonts w:ascii="Times New Roman"/>
          <w:b w:val="false"/>
          <w:i w:val="false"/>
          <w:color w:val="000000"/>
          <w:sz w:val="28"/>
        </w:rPr>
        <w:t>
      2) жастар практикасына қатысушыларға еңбекақы төлеу мемлекеттік бюджет қаражаты есебінен жүргізіледі;</w:t>
      </w:r>
    </w:p>
    <w:bookmarkEnd w:id="139"/>
    <w:bookmarkStart w:name="z189" w:id="140"/>
    <w:p>
      <w:pPr>
        <w:spacing w:after="0"/>
        <w:ind w:left="0"/>
        <w:jc w:val="both"/>
      </w:pPr>
      <w:r>
        <w:rPr>
          <w:rFonts w:ascii="Times New Roman"/>
          <w:b w:val="false"/>
          <w:i w:val="false"/>
          <w:color w:val="000000"/>
          <w:sz w:val="28"/>
        </w:rPr>
        <w:t>
      3) жұмыс орындарының саны шектелмеген, жұмыс уақытша сипатта болады және оны ұйымдастыру үшін тұрақты жұмыс орындары мен бос жұмыс орындарын пайдалануға болмайды;</w:t>
      </w:r>
    </w:p>
    <w:bookmarkEnd w:id="140"/>
    <w:bookmarkStart w:name="z190" w:id="141"/>
    <w:p>
      <w:pPr>
        <w:spacing w:after="0"/>
        <w:ind w:left="0"/>
        <w:jc w:val="both"/>
      </w:pPr>
      <w:r>
        <w:rPr>
          <w:rFonts w:ascii="Times New Roman"/>
          <w:b w:val="false"/>
          <w:i w:val="false"/>
          <w:color w:val="000000"/>
          <w:sz w:val="28"/>
        </w:rPr>
        <w:t>
      4) жолданатын түлектер уәкілетті органда және/немесе халықты жұмыспен қамту орталығында жұмыссыз ретінде тіркелуге және олардың жасы 29-дан аспауға тиіс;</w:t>
      </w:r>
    </w:p>
    <w:bookmarkEnd w:id="141"/>
    <w:bookmarkStart w:name="z191" w:id="142"/>
    <w:p>
      <w:pPr>
        <w:spacing w:after="0"/>
        <w:ind w:left="0"/>
        <w:jc w:val="both"/>
      </w:pPr>
      <w:r>
        <w:rPr>
          <w:rFonts w:ascii="Times New Roman"/>
          <w:b w:val="false"/>
          <w:i w:val="false"/>
          <w:color w:val="000000"/>
          <w:sz w:val="28"/>
        </w:rPr>
        <w:t>
      5) жолдама беру сәтінде жолданатын азаматтар үшін уәкілетті органда және/немесе халықты жұмыспен қамту орталығында лайықты тұрақты жұмыс болмаған болуы керек.</w:t>
      </w:r>
    </w:p>
    <w:bookmarkEnd w:id="142"/>
    <w:bookmarkStart w:name="z192" w:id="143"/>
    <w:p>
      <w:pPr>
        <w:spacing w:after="0"/>
        <w:ind w:left="0"/>
        <w:jc w:val="both"/>
      </w:pPr>
      <w:r>
        <w:rPr>
          <w:rFonts w:ascii="Times New Roman"/>
          <w:b w:val="false"/>
          <w:i w:val="false"/>
          <w:color w:val="000000"/>
          <w:sz w:val="28"/>
        </w:rPr>
        <w:t>
      5. Уәкілетті орган және/немесе халықты жұмыспен қамту орталығы:</w:t>
      </w:r>
    </w:p>
    <w:bookmarkEnd w:id="143"/>
    <w:bookmarkStart w:name="z193" w:id="144"/>
    <w:p>
      <w:pPr>
        <w:spacing w:after="0"/>
        <w:ind w:left="0"/>
        <w:jc w:val="both"/>
      </w:pPr>
      <w:r>
        <w:rPr>
          <w:rFonts w:ascii="Times New Roman"/>
          <w:b w:val="false"/>
          <w:i w:val="false"/>
          <w:color w:val="000000"/>
          <w:sz w:val="28"/>
        </w:rPr>
        <w:t>
      1) жастар практикасынан өту үшін жұмыс орындарын ұйымдастыру және қаржыландыру мәселелері бойынша жұмыс берушілерге консультация береді;</w:t>
      </w:r>
    </w:p>
    <w:bookmarkEnd w:id="144"/>
    <w:bookmarkStart w:name="z194" w:id="145"/>
    <w:p>
      <w:pPr>
        <w:spacing w:after="0"/>
        <w:ind w:left="0"/>
        <w:jc w:val="both"/>
      </w:pPr>
      <w:r>
        <w:rPr>
          <w:rFonts w:ascii="Times New Roman"/>
          <w:b w:val="false"/>
          <w:i w:val="false"/>
          <w:color w:val="000000"/>
          <w:sz w:val="28"/>
        </w:rPr>
        <w:t xml:space="preserve">
      2) жыл сайын, 10 қаңтарға дейінгі мерзімде жастар практикасынан өту үшін жұмыс орындарын ұйымдастыратын жұмыс берушілерден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жинауды жүзеге асырады;</w:t>
      </w:r>
    </w:p>
    <w:bookmarkEnd w:id="145"/>
    <w:bookmarkStart w:name="z195" w:id="146"/>
    <w:p>
      <w:pPr>
        <w:spacing w:after="0"/>
        <w:ind w:left="0"/>
        <w:jc w:val="both"/>
      </w:pPr>
      <w:r>
        <w:rPr>
          <w:rFonts w:ascii="Times New Roman"/>
          <w:b w:val="false"/>
          <w:i w:val="false"/>
          <w:color w:val="000000"/>
          <w:sz w:val="28"/>
        </w:rPr>
        <w:t>
      3) барлық ұсынылған өтінімдер үш жұмыс күні ішінде бірыңғай тізбеге жинақталып, тиісті ауданның (облыстық, республикалық маңызы бар қаланың, астананың) уәкілетті органына қарауға және бекітуге ұсынылады.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2012.03.30 </w:t>
      </w:r>
      <w:r>
        <w:rPr>
          <w:rFonts w:ascii="Times New Roman"/>
          <w:b w:val="false"/>
          <w:i w:val="false"/>
          <w:color w:val="000000"/>
          <w:sz w:val="28"/>
        </w:rPr>
        <w:t>N 378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196" w:id="147"/>
    <w:p>
      <w:pPr>
        <w:spacing w:after="0"/>
        <w:ind w:left="0"/>
        <w:jc w:val="both"/>
      </w:pPr>
      <w:r>
        <w:rPr>
          <w:rFonts w:ascii="Times New Roman"/>
          <w:b w:val="false"/>
          <w:i w:val="false"/>
          <w:color w:val="000000"/>
          <w:sz w:val="28"/>
        </w:rPr>
        <w:t>
       6. Ауданның (облыстық, республикалық маңызы бар қаланың, астананың) уәкілетті органы жыл сайын тізбені алғаннан кейін 15 жұмыс күні ішінде өзінің шешімімен өңірлік еңбек нарығындағы қажеттілікке сәйкес жастар практикасынан өту үшін жұмыс орындарын ұйымдастыратын жұмыс берушілердің тізбесін бекітеді және қажеттігіне қарай оны жаңартып отырады.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2012.12.29 </w:t>
      </w:r>
      <w:r>
        <w:rPr>
          <w:rFonts w:ascii="Times New Roman"/>
          <w:b w:val="false"/>
          <w:i w:val="false"/>
          <w:color w:val="000000"/>
          <w:sz w:val="28"/>
        </w:rPr>
        <w:t>№ 1772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201" w:id="148"/>
    <w:p>
      <w:pPr>
        <w:spacing w:after="0"/>
        <w:ind w:left="0"/>
        <w:jc w:val="both"/>
      </w:pPr>
      <w:r>
        <w:rPr>
          <w:rFonts w:ascii="Times New Roman"/>
          <w:b w:val="false"/>
          <w:i w:val="false"/>
          <w:color w:val="000000"/>
          <w:sz w:val="28"/>
        </w:rPr>
        <w:t xml:space="preserve">
       7. Уәкілетті орган және/немесе халықты жұмыспен қамту орталығы бекітілген тізбеге сәйкес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берушімен жастар практикасын қаржыландыру туралы шарт жасайды.</w:t>
      </w:r>
    </w:p>
    <w:bookmarkEnd w:id="148"/>
    <w:bookmarkStart w:name="z202" w:id="149"/>
    <w:p>
      <w:pPr>
        <w:spacing w:after="0"/>
        <w:ind w:left="0"/>
        <w:jc w:val="left"/>
      </w:pPr>
      <w:r>
        <w:rPr>
          <w:rFonts w:ascii="Times New Roman"/>
          <w:b/>
          <w:i w:val="false"/>
          <w:color w:val="000000"/>
        </w:rPr>
        <w:t xml:space="preserve"> 3. Жұмыссыз азаматтарды жастар практикасына жіберу</w:t>
      </w:r>
    </w:p>
    <w:bookmarkEnd w:id="149"/>
    <w:bookmarkStart w:name="z203" w:id="150"/>
    <w:p>
      <w:pPr>
        <w:spacing w:after="0"/>
        <w:ind w:left="0"/>
        <w:jc w:val="both"/>
      </w:pPr>
      <w:r>
        <w:rPr>
          <w:rFonts w:ascii="Times New Roman"/>
          <w:b w:val="false"/>
          <w:i w:val="false"/>
          <w:color w:val="000000"/>
          <w:sz w:val="28"/>
        </w:rPr>
        <w:t>
      8. Уәкілетті орган және/немесе халықты жұмыспен қамту орталығы:</w:t>
      </w:r>
    </w:p>
    <w:bookmarkEnd w:id="150"/>
    <w:bookmarkStart w:name="z204" w:id="151"/>
    <w:p>
      <w:pPr>
        <w:spacing w:after="0"/>
        <w:ind w:left="0"/>
        <w:jc w:val="both"/>
      </w:pPr>
      <w:r>
        <w:rPr>
          <w:rFonts w:ascii="Times New Roman"/>
          <w:b w:val="false"/>
          <w:i w:val="false"/>
          <w:color w:val="000000"/>
          <w:sz w:val="28"/>
        </w:rPr>
        <w:t>
      1) жұмыссыз азаматтарға жастар практикасынан өтуге байланысты мәселелер бойынша консультация береді;</w:t>
      </w:r>
    </w:p>
    <w:bookmarkEnd w:id="151"/>
    <w:bookmarkStart w:name="z205" w:id="152"/>
    <w:p>
      <w:pPr>
        <w:spacing w:after="0"/>
        <w:ind w:left="0"/>
        <w:jc w:val="both"/>
      </w:pPr>
      <w:r>
        <w:rPr>
          <w:rFonts w:ascii="Times New Roman"/>
          <w:b w:val="false"/>
          <w:i w:val="false"/>
          <w:color w:val="000000"/>
          <w:sz w:val="28"/>
        </w:rPr>
        <w:t>
      2) жастар практикасынан өту үшін түлектер қатарындағы жұмыссыз азаматтарды жасалған шарттарға сәйкес және кәсіптік білімін ескере отырып, жұмыс берушілерге жібереді.</w:t>
      </w:r>
    </w:p>
    <w:bookmarkEnd w:id="152"/>
    <w:bookmarkStart w:name="z206" w:id="153"/>
    <w:p>
      <w:pPr>
        <w:spacing w:after="0"/>
        <w:ind w:left="0"/>
        <w:jc w:val="both"/>
      </w:pPr>
      <w:r>
        <w:rPr>
          <w:rFonts w:ascii="Times New Roman"/>
          <w:b w:val="false"/>
          <w:i w:val="false"/>
          <w:color w:val="000000"/>
          <w:sz w:val="28"/>
        </w:rPr>
        <w:t>
      9. Түлектер жастар практикасына он екі ай кезеңінде бір рет қатыса алады және жұмыссыз ретінде тіркелген күніне сәйкес кезектілік тәртібімен жүзеге асырылады.</w:t>
      </w:r>
    </w:p>
    <w:bookmarkEnd w:id="153"/>
    <w:bookmarkStart w:name="z207" w:id="154"/>
    <w:p>
      <w:pPr>
        <w:spacing w:after="0"/>
        <w:ind w:left="0"/>
        <w:jc w:val="both"/>
      </w:pPr>
      <w:r>
        <w:rPr>
          <w:rFonts w:ascii="Times New Roman"/>
          <w:b w:val="false"/>
          <w:i w:val="false"/>
          <w:color w:val="000000"/>
          <w:sz w:val="28"/>
        </w:rPr>
        <w:t>
      10. Жұмыс беруші жастар практикасына қатысушылармен жасалған шарттардың және оларды жұмысқа қабылдау туралы бұйрықтың көшірмелерін уәкілетті органға немесе халықты жұмыспен қамту орталығына ұсынады.</w:t>
      </w:r>
    </w:p>
    <w:bookmarkEnd w:id="154"/>
    <w:bookmarkStart w:name="z208" w:id="155"/>
    <w:p>
      <w:pPr>
        <w:spacing w:after="0"/>
        <w:ind w:left="0"/>
        <w:jc w:val="both"/>
      </w:pPr>
      <w:r>
        <w:rPr>
          <w:rFonts w:ascii="Times New Roman"/>
          <w:b w:val="false"/>
          <w:i w:val="false"/>
          <w:color w:val="000000"/>
          <w:sz w:val="28"/>
        </w:rPr>
        <w:t>
      11. Жұмыс берушінің бастамасы бойынша жастар практикасына қабылданған түлек жасалған еңбек шартының мерзімі аяқталғанға дейін тұрақты жұмысқа қабылдануы мүмкін. Бұл ретте жұмыс беруші уәкілетті органға немесе халықты жұмыспен қамту орталығына тұрақты жұмысқа қабылдау туралы бұйрықтың көшірмесін жолдайды.</w:t>
      </w:r>
    </w:p>
    <w:bookmarkEnd w:id="155"/>
    <w:bookmarkStart w:name="z209" w:id="156"/>
    <w:p>
      <w:pPr>
        <w:spacing w:after="0"/>
        <w:ind w:left="0"/>
        <w:jc w:val="both"/>
      </w:pPr>
      <w:r>
        <w:rPr>
          <w:rFonts w:ascii="Times New Roman"/>
          <w:b w:val="false"/>
          <w:i w:val="false"/>
          <w:color w:val="000000"/>
          <w:sz w:val="28"/>
        </w:rPr>
        <w:t>
      12. Жасалған еңбек шартының мерзімі аяқталғаннан кейін жұмыс беруші жастар практикасына қатысушының талабы бойынша практикадан өту туралы пікір (ұсыным хат) береді.</w:t>
      </w:r>
    </w:p>
    <w:bookmarkEnd w:id="156"/>
    <w:bookmarkStart w:name="z210" w:id="157"/>
    <w:p>
      <w:pPr>
        <w:spacing w:after="0"/>
        <w:ind w:left="0"/>
        <w:jc w:val="left"/>
      </w:pPr>
      <w:r>
        <w:rPr>
          <w:rFonts w:ascii="Times New Roman"/>
          <w:b/>
          <w:i w:val="false"/>
          <w:color w:val="000000"/>
        </w:rPr>
        <w:t xml:space="preserve"> 4. Жастар практикасын қаржыландыру</w:t>
      </w:r>
    </w:p>
    <w:bookmarkEnd w:id="157"/>
    <w:bookmarkStart w:name="z211" w:id="158"/>
    <w:p>
      <w:pPr>
        <w:spacing w:after="0"/>
        <w:ind w:left="0"/>
        <w:jc w:val="both"/>
      </w:pPr>
      <w:r>
        <w:rPr>
          <w:rFonts w:ascii="Times New Roman"/>
          <w:b w:val="false"/>
          <w:i w:val="false"/>
          <w:color w:val="000000"/>
          <w:sz w:val="28"/>
        </w:rPr>
        <w:t>
      13. Жастар практикасын қаржыландыру жастар практикасынан өту үшін құрылған жұмыс орындарына жұмысқа орналасқан түлектерге еңбекақы төлеуге мемлекеттік бюджеттен қаражат беруді қамтиды.</w:t>
      </w:r>
    </w:p>
    <w:bookmarkEnd w:id="158"/>
    <w:bookmarkStart w:name="z212" w:id="159"/>
    <w:p>
      <w:pPr>
        <w:spacing w:after="0"/>
        <w:ind w:left="0"/>
        <w:jc w:val="both"/>
      </w:pPr>
      <w:r>
        <w:rPr>
          <w:rFonts w:ascii="Times New Roman"/>
          <w:b w:val="false"/>
          <w:i w:val="false"/>
          <w:color w:val="000000"/>
          <w:sz w:val="28"/>
        </w:rPr>
        <w:t>
      14. Жастар практикасын қаржыландыруды жұмыс берушілермен жасалған шарттар негізінде, ай сайын қаржыландырудың бекітілген жоспарларына сәйкес және осы мақсаттарға аудандардың (облыстық, республикалық маңызы бар қалалардың, астананың) бюджеттерінде көзделген сома шегінде уәкілетті органдар жүзеге асырады.</w:t>
      </w:r>
    </w:p>
    <w:bookmarkEnd w:id="159"/>
    <w:bookmarkStart w:name="z213" w:id="160"/>
    <w:p>
      <w:pPr>
        <w:spacing w:after="0"/>
        <w:ind w:left="0"/>
        <w:jc w:val="both"/>
      </w:pPr>
      <w:r>
        <w:rPr>
          <w:rFonts w:ascii="Times New Roman"/>
          <w:b w:val="false"/>
          <w:i w:val="false"/>
          <w:color w:val="000000"/>
          <w:sz w:val="28"/>
        </w:rPr>
        <w:t xml:space="preserve">
      15. Уәкілетті орган жастар практикасынан өту үшін жұмыс орындарына орналастырылған түлектерге еңбекақы төлеуді ай сайын, жұмыс берушінің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ұсынған мәліметтері негізінде, нақты орындалған жұмыс уақыты үшін еңбек шартында белгіленген мөлшер негізінде жүргізеді және жастар практикасына қатысушылардың екінші деңгейдегі банктерде ашылған жеке есеп шоттарына ақшалай қаражат аудару арқылы жүзеге асырады.</w:t>
      </w:r>
    </w:p>
    <w:bookmarkEnd w:id="160"/>
    <w:bookmarkStart w:name="z214" w:id="161"/>
    <w:p>
      <w:pPr>
        <w:spacing w:after="0"/>
        <w:ind w:left="0"/>
        <w:jc w:val="left"/>
      </w:pPr>
      <w:r>
        <w:rPr>
          <w:rFonts w:ascii="Times New Roman"/>
          <w:b/>
          <w:i w:val="false"/>
          <w:color w:val="000000"/>
        </w:rPr>
        <w:t xml:space="preserve"> 5. Жастар практикасын ұйымдастыру туралы есептілікті ұсыну</w:t>
      </w:r>
    </w:p>
    <w:bookmarkEnd w:id="161"/>
    <w:bookmarkStart w:name="z215" w:id="162"/>
    <w:p>
      <w:pPr>
        <w:spacing w:after="0"/>
        <w:ind w:left="0"/>
        <w:jc w:val="both"/>
      </w:pPr>
      <w:r>
        <w:rPr>
          <w:rFonts w:ascii="Times New Roman"/>
          <w:b w:val="false"/>
          <w:i w:val="false"/>
          <w:color w:val="000000"/>
          <w:sz w:val="28"/>
        </w:rPr>
        <w:t xml:space="preserve">
      16. Аудандардың (облыстық маңызы бар қалалардың) уәкілетті органдары ай сайын, есепті айдан кейінгі айдың 2-күніне қарай облыстардың уәкілетті органдарына мемлекеттік статистика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есепті ұсынады және аталған есепте:</w:t>
      </w:r>
    </w:p>
    <w:bookmarkEnd w:id="162"/>
    <w:bookmarkStart w:name="z216" w:id="163"/>
    <w:p>
      <w:pPr>
        <w:spacing w:after="0"/>
        <w:ind w:left="0"/>
        <w:jc w:val="both"/>
      </w:pPr>
      <w:r>
        <w:rPr>
          <w:rFonts w:ascii="Times New Roman"/>
          <w:b w:val="false"/>
          <w:i w:val="false"/>
          <w:color w:val="000000"/>
          <w:sz w:val="28"/>
        </w:rPr>
        <w:t>
      1) жастар практикасы шеңберінде құрылған жұмыс орындарына орналастырылған түлектердің саны туралы;</w:t>
      </w:r>
    </w:p>
    <w:bookmarkEnd w:id="163"/>
    <w:bookmarkStart w:name="z217" w:id="164"/>
    <w:p>
      <w:pPr>
        <w:spacing w:after="0"/>
        <w:ind w:left="0"/>
        <w:jc w:val="both"/>
      </w:pPr>
      <w:r>
        <w:rPr>
          <w:rFonts w:ascii="Times New Roman"/>
          <w:b w:val="false"/>
          <w:i w:val="false"/>
          <w:color w:val="000000"/>
          <w:sz w:val="28"/>
        </w:rPr>
        <w:t>
      2) жастар практикасы шеңберінде құрылған жұмыс орындарына орналастырылған адамдар жалақысының орташа айлық мөлшері туралы мәліметтер қамтылады.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30.04.2013 </w:t>
      </w:r>
      <w:r>
        <w:rPr>
          <w:rFonts w:ascii="Times New Roman"/>
          <w:b w:val="false"/>
          <w:i w:val="false"/>
          <w:color w:val="000000"/>
          <w:sz w:val="28"/>
        </w:rPr>
        <w:t>№ 434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18" w:id="165"/>
    <w:p>
      <w:pPr>
        <w:spacing w:after="0"/>
        <w:ind w:left="0"/>
        <w:jc w:val="both"/>
      </w:pPr>
      <w:r>
        <w:rPr>
          <w:rFonts w:ascii="Times New Roman"/>
          <w:b w:val="false"/>
          <w:i w:val="false"/>
          <w:color w:val="000000"/>
          <w:sz w:val="28"/>
        </w:rPr>
        <w:t>
       17. Облыстардың (республикалық маңызы бар қаланың, астананың) уәкілетті органдары ай сайын, есепті айдан кейінгі айдың 4-күніне қарай орталық атқарушы органға өңір бойынша мемлекеттік статистика саласындағы уәкілетті орган бекіткен нысан бойынша тиісті жиынтық есепті ұсынады.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30.04.2013 </w:t>
      </w:r>
      <w:r>
        <w:rPr>
          <w:rFonts w:ascii="Times New Roman"/>
          <w:b w:val="false"/>
          <w:i w:val="false"/>
          <w:color w:val="000000"/>
          <w:sz w:val="28"/>
        </w:rPr>
        <w:t>№ 434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Жастар практикасын ұйымдастыру</w:t>
            </w:r>
            <w:r>
              <w:br/>
            </w:r>
            <w:r>
              <w:rPr>
                <w:rFonts w:ascii="Times New Roman"/>
                <w:b w:val="false"/>
                <w:i w:val="false"/>
                <w:color w:val="000000"/>
                <w:sz w:val="20"/>
              </w:rPr>
              <w:t>және қаржыландыру 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 ауданының,</w:t>
      </w:r>
    </w:p>
    <w:p>
      <w:pPr>
        <w:spacing w:after="0"/>
        <w:ind w:left="0"/>
        <w:jc w:val="both"/>
      </w:pPr>
      <w:r>
        <w:rPr>
          <w:rFonts w:ascii="Times New Roman"/>
          <w:b w:val="false"/>
          <w:i w:val="false"/>
          <w:color w:val="000000"/>
          <w:sz w:val="28"/>
        </w:rPr>
        <w:t>
      қаласының уәкiлеттi органына</w:t>
      </w:r>
    </w:p>
    <w:p>
      <w:pPr>
        <w:spacing w:after="0"/>
        <w:ind w:left="0"/>
        <w:jc w:val="both"/>
      </w:pPr>
      <w:r>
        <w:rPr>
          <w:rFonts w:ascii="Times New Roman"/>
          <w:b w:val="false"/>
          <w:i w:val="false"/>
          <w:color w:val="000000"/>
          <w:sz w:val="28"/>
        </w:rPr>
        <w:t>
      ____________________________</w:t>
      </w:r>
    </w:p>
    <w:bookmarkStart w:name="z220" w:id="166"/>
    <w:p>
      <w:pPr>
        <w:spacing w:after="0"/>
        <w:ind w:left="0"/>
        <w:jc w:val="left"/>
      </w:pPr>
      <w:r>
        <w:rPr>
          <w:rFonts w:ascii="Times New Roman"/>
          <w:b/>
          <w:i w:val="false"/>
          <w:color w:val="000000"/>
        </w:rPr>
        <w:t xml:space="preserve"> Өтінім</w:t>
      </w:r>
    </w:p>
    <w:bookmarkEnd w:id="166"/>
    <w:p>
      <w:pPr>
        <w:spacing w:after="0"/>
        <w:ind w:left="0"/>
        <w:jc w:val="both"/>
      </w:pPr>
      <w:r>
        <w:rPr>
          <w:rFonts w:ascii="Times New Roman"/>
          <w:b w:val="false"/>
          <w:i w:val="false"/>
          <w:color w:val="ff0000"/>
          <w:sz w:val="28"/>
        </w:rPr>
        <w:t xml:space="preserve">
      Ескерту. 1-қосымша жаңа редакцияда - ҚР Үкіметінің 30.04.2013 </w:t>
      </w:r>
      <w:r>
        <w:rPr>
          <w:rFonts w:ascii="Times New Roman"/>
          <w:b w:val="false"/>
          <w:i w:val="false"/>
          <w:color w:val="ff0000"/>
          <w:sz w:val="28"/>
        </w:rPr>
        <w:t>№ 434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берушiнiң толық атауы, мекенжайы, БСН (ЖСН), байланыс жасайтын</w:t>
      </w:r>
    </w:p>
    <w:p>
      <w:pPr>
        <w:spacing w:after="0"/>
        <w:ind w:left="0"/>
        <w:jc w:val="both"/>
      </w:pPr>
      <w:r>
        <w:rPr>
          <w:rFonts w:ascii="Times New Roman"/>
          <w:b w:val="false"/>
          <w:i w:val="false"/>
          <w:color w:val="000000"/>
          <w:sz w:val="28"/>
        </w:rPr>
        <w:t>
      адамдары мен телефондары)</w:t>
      </w:r>
    </w:p>
    <w:p>
      <w:pPr>
        <w:spacing w:after="0"/>
        <w:ind w:left="0"/>
        <w:jc w:val="both"/>
      </w:pPr>
      <w:r>
        <w:rPr>
          <w:rFonts w:ascii="Times New Roman"/>
          <w:b w:val="false"/>
          <w:i w:val="false"/>
          <w:color w:val="000000"/>
          <w:sz w:val="28"/>
        </w:rPr>
        <w:t>
      жастар практикасынан өту үшін жұмыс орындарын ұйымдастыратын жұмыс</w:t>
      </w:r>
    </w:p>
    <w:p>
      <w:pPr>
        <w:spacing w:after="0"/>
        <w:ind w:left="0"/>
        <w:jc w:val="both"/>
      </w:pPr>
      <w:r>
        <w:rPr>
          <w:rFonts w:ascii="Times New Roman"/>
          <w:b w:val="false"/>
          <w:i w:val="false"/>
          <w:color w:val="000000"/>
          <w:sz w:val="28"/>
        </w:rPr>
        <w:t>
      берушiлер тiзбесiне қосуды сұрайды.</w:t>
      </w:r>
    </w:p>
    <w:p>
      <w:pPr>
        <w:spacing w:after="0"/>
        <w:ind w:left="0"/>
        <w:jc w:val="both"/>
      </w:pPr>
      <w:r>
        <w:rPr>
          <w:rFonts w:ascii="Times New Roman"/>
          <w:b w:val="false"/>
          <w:i w:val="false"/>
          <w:color w:val="000000"/>
          <w:sz w:val="28"/>
        </w:rPr>
        <w:t>
      Мәселе оң шешiмiн тапқан жағдайда азаматтарға тiзбеге сәйкес</w:t>
      </w:r>
    </w:p>
    <w:p>
      <w:pPr>
        <w:spacing w:after="0"/>
        <w:ind w:left="0"/>
        <w:jc w:val="both"/>
      </w:pPr>
      <w:r>
        <w:rPr>
          <w:rFonts w:ascii="Times New Roman"/>
          <w:b w:val="false"/>
          <w:i w:val="false"/>
          <w:color w:val="000000"/>
          <w:sz w:val="28"/>
        </w:rPr>
        <w:t>
      мынадай жұмыс орындары ұсынылатын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2542"/>
        <w:gridCol w:w="2224"/>
        <w:gridCol w:w="2225"/>
        <w:gridCol w:w="3995"/>
      </w:tblGrid>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(мамандығы)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білім деңгейі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жоспарланған саны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практикасының жоспарлы ұзақтығы (айлар)</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 w:id="167"/>
    <w:p>
      <w:pPr>
        <w:spacing w:after="0"/>
        <w:ind w:left="0"/>
        <w:jc w:val="both"/>
      </w:pPr>
      <w:r>
        <w:rPr>
          <w:rFonts w:ascii="Times New Roman"/>
          <w:b w:val="false"/>
          <w:i w:val="false"/>
          <w:color w:val="000000"/>
          <w:sz w:val="28"/>
        </w:rPr>
        <w:t>
      Қосымша:</w:t>
      </w:r>
    </w:p>
    <w:bookmarkEnd w:id="167"/>
    <w:bookmarkStart w:name="z13" w:id="168"/>
    <w:p>
      <w:pPr>
        <w:spacing w:after="0"/>
        <w:ind w:left="0"/>
        <w:jc w:val="both"/>
      </w:pPr>
      <w:r>
        <w:rPr>
          <w:rFonts w:ascii="Times New Roman"/>
          <w:b w:val="false"/>
          <w:i w:val="false"/>
          <w:color w:val="000000"/>
          <w:sz w:val="28"/>
        </w:rPr>
        <w:t>
      1. Заңды тұлғаны мемлекеттiк тiркеу (қайта тіркеу) туралы анықтама немесе куәліктің көшірмесі.</w:t>
      </w:r>
    </w:p>
    <w:bookmarkEnd w:id="168"/>
    <w:bookmarkStart w:name="z14" w:id="169"/>
    <w:p>
      <w:pPr>
        <w:spacing w:after="0"/>
        <w:ind w:left="0"/>
        <w:jc w:val="both"/>
      </w:pPr>
      <w:r>
        <w:rPr>
          <w:rFonts w:ascii="Times New Roman"/>
          <w:b w:val="false"/>
          <w:i w:val="false"/>
          <w:color w:val="000000"/>
          <w:sz w:val="28"/>
        </w:rPr>
        <w:t>
      2. Ұйым жарғысының немесе құрылтай шартының көшiрмесi.</w:t>
      </w:r>
    </w:p>
    <w:bookmarkEnd w:id="169"/>
    <w:p>
      <w:pPr>
        <w:spacing w:after="0"/>
        <w:ind w:left="0"/>
        <w:jc w:val="both"/>
      </w:pPr>
      <w:r>
        <w:rPr>
          <w:rFonts w:ascii="Times New Roman"/>
          <w:b w:val="false"/>
          <w:i w:val="false"/>
          <w:color w:val="000000"/>
          <w:sz w:val="28"/>
        </w:rPr>
        <w:t>
            Басшы                                                      Күнi</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Жастар практикасын</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Жұмыссыз азаматтарға арналған жастар практикасын қаржыландыру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 шарт</w:t>
      </w:r>
    </w:p>
    <w:p>
      <w:pPr>
        <w:spacing w:after="0"/>
        <w:ind w:left="0"/>
        <w:jc w:val="both"/>
      </w:pPr>
      <w:r>
        <w:rPr>
          <w:rFonts w:ascii="Times New Roman"/>
          <w:b w:val="false"/>
          <w:i w:val="false"/>
          <w:color w:val="000000"/>
          <w:sz w:val="28"/>
        </w:rPr>
        <w:t>
      ____________ с. (қ.)                     201__ жылғы "___"_________</w:t>
      </w:r>
    </w:p>
    <w:p>
      <w:pPr>
        <w:spacing w:after="0"/>
        <w:ind w:left="0"/>
        <w:jc w:val="both"/>
      </w:pPr>
      <w:r>
        <w:rPr>
          <w:rFonts w:ascii="Times New Roman"/>
          <w:b w:val="false"/>
          <w:i w:val="false"/>
          <w:color w:val="000000"/>
          <w:sz w:val="28"/>
        </w:rPr>
        <w:t>
      Бұдан әрі Тапсырыс беруші деп аталатын _________________________ ауданының (қаласының) уәкілетті органының (халықты жұмыспен қамту орталығының) атынан бастығы (директоры) 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және _______________________________________________________атынан</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(басшының Т.А.Ә., лауазымы)</w:t>
      </w:r>
    </w:p>
    <w:p>
      <w:pPr>
        <w:spacing w:after="0"/>
        <w:ind w:left="0"/>
        <w:jc w:val="both"/>
      </w:pPr>
      <w:r>
        <w:rPr>
          <w:rFonts w:ascii="Times New Roman"/>
          <w:b w:val="false"/>
          <w:i w:val="false"/>
          <w:color w:val="000000"/>
          <w:sz w:val="28"/>
        </w:rPr>
        <w:t xml:space="preserve">
      (бұдан әрі – Жұмыс беруші)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__________________________ ауданы (қаласы) әкімдігінің 201__ жылғы "__" _______ №_____ қаулысының негізінде төмендегі туралы осы келісімді жасады:</w:t>
      </w:r>
    </w:p>
    <w:bookmarkStart w:name="z222" w:id="170"/>
    <w:p>
      <w:pPr>
        <w:spacing w:after="0"/>
        <w:ind w:left="0"/>
        <w:jc w:val="left"/>
      </w:pPr>
      <w:r>
        <w:rPr>
          <w:rFonts w:ascii="Times New Roman"/>
          <w:b/>
          <w:i w:val="false"/>
          <w:color w:val="000000"/>
        </w:rPr>
        <w:t xml:space="preserve"> 1. Келісім мәні</w:t>
      </w:r>
    </w:p>
    <w:bookmarkEnd w:id="170"/>
    <w:bookmarkStart w:name="z223" w:id="171"/>
    <w:p>
      <w:pPr>
        <w:spacing w:after="0"/>
        <w:ind w:left="0"/>
        <w:jc w:val="both"/>
      </w:pPr>
      <w:r>
        <w:rPr>
          <w:rFonts w:ascii="Times New Roman"/>
          <w:b w:val="false"/>
          <w:i w:val="false"/>
          <w:color w:val="000000"/>
          <w:sz w:val="28"/>
        </w:rPr>
        <w:t>
      1. Бастауыш, орта, ортадан кейінгі және жоғары кәсіптік білім беру ұйымдары түлектерінің қатарындағы жұмыссыз азаматтар үшін оларды  алған кәсібі (мамандығы) бойынша бастапқы жұмыс тәжірибесін алуы мақсатында жастар практикасын қаржыландыру.</w:t>
      </w:r>
    </w:p>
    <w:bookmarkEnd w:id="171"/>
    <w:bookmarkStart w:name="z224" w:id="172"/>
    <w:p>
      <w:pPr>
        <w:spacing w:after="0"/>
        <w:ind w:left="0"/>
        <w:jc w:val="both"/>
      </w:pPr>
      <w:r>
        <w:rPr>
          <w:rFonts w:ascii="Times New Roman"/>
          <w:b w:val="false"/>
          <w:i w:val="false"/>
          <w:color w:val="000000"/>
          <w:sz w:val="28"/>
        </w:rPr>
        <w:t>
      2. Шарт сомасы _______________________________________________</w:t>
      </w:r>
    </w:p>
    <w:bookmarkEnd w:id="172"/>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мың теңгені құрайды.</w:t>
      </w:r>
    </w:p>
    <w:bookmarkStart w:name="z225" w:id="173"/>
    <w:p>
      <w:pPr>
        <w:spacing w:after="0"/>
        <w:ind w:left="0"/>
        <w:jc w:val="left"/>
      </w:pPr>
      <w:r>
        <w:rPr>
          <w:rFonts w:ascii="Times New Roman"/>
          <w:b/>
          <w:i w:val="false"/>
          <w:color w:val="000000"/>
        </w:rPr>
        <w:t xml:space="preserve"> 2. Тараптардың құқықтары мен міндеттері</w:t>
      </w:r>
    </w:p>
    <w:bookmarkEnd w:id="173"/>
    <w:p>
      <w:pPr>
        <w:spacing w:after="0"/>
        <w:ind w:left="0"/>
        <w:jc w:val="both"/>
      </w:pPr>
      <w:r>
        <w:rPr>
          <w:rFonts w:ascii="Times New Roman"/>
          <w:b w:val="false"/>
          <w:i w:val="false"/>
          <w:color w:val="000000"/>
          <w:sz w:val="28"/>
        </w:rPr>
        <w:t>
      3. Тапсырыс беруші:</w:t>
      </w:r>
    </w:p>
    <w:bookmarkStart w:name="z226" w:id="174"/>
    <w:p>
      <w:pPr>
        <w:spacing w:after="0"/>
        <w:ind w:left="0"/>
        <w:jc w:val="both"/>
      </w:pPr>
      <w:r>
        <w:rPr>
          <w:rFonts w:ascii="Times New Roman"/>
          <w:b w:val="false"/>
          <w:i w:val="false"/>
          <w:color w:val="000000"/>
          <w:sz w:val="28"/>
        </w:rPr>
        <w:t>
      1) жұмыссыздарды олардың келісімімен Жұмыс берушіге жастар практикасынан өтуге_________________________________адамды жіберуге;</w:t>
      </w:r>
    </w:p>
    <w:bookmarkEnd w:id="174"/>
    <w:p>
      <w:pPr>
        <w:spacing w:after="0"/>
        <w:ind w:left="0"/>
        <w:jc w:val="both"/>
      </w:pPr>
      <w:r>
        <w:rPr>
          <w:rFonts w:ascii="Times New Roman"/>
          <w:b w:val="false"/>
          <w:i w:val="false"/>
          <w:color w:val="000000"/>
          <w:sz w:val="28"/>
        </w:rPr>
        <w:t>
      (саны жазбаша)</w:t>
      </w:r>
    </w:p>
    <w:bookmarkStart w:name="z227" w:id="175"/>
    <w:p>
      <w:pPr>
        <w:spacing w:after="0"/>
        <w:ind w:left="0"/>
        <w:jc w:val="both"/>
      </w:pPr>
      <w:r>
        <w:rPr>
          <w:rFonts w:ascii="Times New Roman"/>
          <w:b w:val="false"/>
          <w:i w:val="false"/>
          <w:color w:val="000000"/>
          <w:sz w:val="28"/>
        </w:rPr>
        <w:t>
           2) жастар практикасына қатысушыларға жұмыс берушілердің ұсынған мәліметтеріне сәйкес міндетті зейнетақы жарналары мен жеке табыс салығын шегере отырып, толық жұмыс істеген айы үшін нақты орындаған жұмыс уақытына ____________________ теңге есебімен жалақы төлеуге;</w:t>
      </w:r>
    </w:p>
    <w:bookmarkEnd w:id="175"/>
    <w:p>
      <w:pPr>
        <w:spacing w:after="0"/>
        <w:ind w:left="0"/>
        <w:jc w:val="both"/>
      </w:pPr>
      <w:r>
        <w:rPr>
          <w:rFonts w:ascii="Times New Roman"/>
          <w:b w:val="false"/>
          <w:i w:val="false"/>
          <w:color w:val="000000"/>
          <w:sz w:val="28"/>
        </w:rPr>
        <w:t>
      (сома жазбаша)</w:t>
      </w:r>
    </w:p>
    <w:bookmarkStart w:name="z228" w:id="176"/>
    <w:p>
      <w:pPr>
        <w:spacing w:after="0"/>
        <w:ind w:left="0"/>
        <w:jc w:val="both"/>
      </w:pPr>
      <w:r>
        <w:rPr>
          <w:rFonts w:ascii="Times New Roman"/>
          <w:b w:val="false"/>
          <w:i w:val="false"/>
          <w:color w:val="000000"/>
          <w:sz w:val="28"/>
        </w:rPr>
        <w:t>
      3) Қазақстан Республикасының заңнамасына сәйкес жұмыссыз азаматтардың алған табыстарынан жеке табыс салығын және бірыңғай жинақтаушы зейнетақы қорына міндетті зейнетақы жарналарын ұстап қалуды, сондай-ақ жұмыссыз азаматтарға төленетін табыстар түрінде жұмыс берушінің шығыстарынан әлеуметтік салық төлеуді және әлеуметтік сақтандыру қорына әлеуметтік аударымдар аударуды жүргізуге міндеттенеді.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18.10.2013 </w:t>
      </w:r>
      <w:r>
        <w:rPr>
          <w:rFonts w:ascii="Times New Roman"/>
          <w:b w:val="false"/>
          <w:i w:val="false"/>
          <w:color w:val="000000"/>
          <w:sz w:val="28"/>
        </w:rPr>
        <w:t>№ 1115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29" w:id="177"/>
    <w:p>
      <w:pPr>
        <w:spacing w:after="0"/>
        <w:ind w:left="0"/>
        <w:jc w:val="both"/>
      </w:pPr>
      <w:r>
        <w:rPr>
          <w:rFonts w:ascii="Times New Roman"/>
          <w:b w:val="false"/>
          <w:i w:val="false"/>
          <w:color w:val="000000"/>
          <w:sz w:val="28"/>
        </w:rPr>
        <w:t>
       4. Жұмыс беруші:</w:t>
      </w:r>
    </w:p>
    <w:bookmarkEnd w:id="177"/>
    <w:bookmarkStart w:name="z230" w:id="178"/>
    <w:p>
      <w:pPr>
        <w:spacing w:after="0"/>
        <w:ind w:left="0"/>
        <w:jc w:val="both"/>
      </w:pPr>
      <w:r>
        <w:rPr>
          <w:rFonts w:ascii="Times New Roman"/>
          <w:b w:val="false"/>
          <w:i w:val="false"/>
          <w:color w:val="000000"/>
          <w:sz w:val="28"/>
        </w:rPr>
        <w:t>
      1) жұмыссыз азаматтарға жастар практикасынан өту үшін мынадай жұмыс орындарын ұсынуға:</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0"/>
        <w:gridCol w:w="4100"/>
        <w:gridCol w:w="1246"/>
        <w:gridCol w:w="2027"/>
        <w:gridCol w:w="2027"/>
      </w:tblGrid>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(мамандығы)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p>
            <w:pPr>
              <w:spacing w:after="20"/>
              <w:ind w:left="20"/>
              <w:jc w:val="both"/>
            </w:pPr>
            <w:r>
              <w:rPr>
                <w:rFonts w:ascii="Times New Roman"/>
                <w:b w:val="false"/>
                <w:i w:val="false"/>
                <w:color w:val="000000"/>
                <w:sz w:val="20"/>
              </w:rPr>
              <w:t>
практикасының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айлар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еңбекақының</w:t>
            </w:r>
          </w:p>
          <w:p>
            <w:pPr>
              <w:spacing w:after="20"/>
              <w:ind w:left="20"/>
              <w:jc w:val="both"/>
            </w:pPr>
            <w:r>
              <w:rPr>
                <w:rFonts w:ascii="Times New Roman"/>
                <w:b w:val="false"/>
                <w:i w:val="false"/>
                <w:color w:val="000000"/>
                <w:sz w:val="20"/>
              </w:rPr>
              <w:t>
мөлшері,</w:t>
            </w:r>
          </w:p>
          <w:p>
            <w:pPr>
              <w:spacing w:after="20"/>
              <w:ind w:left="20"/>
              <w:jc w:val="both"/>
            </w:pPr>
            <w:r>
              <w:rPr>
                <w:rFonts w:ascii="Times New Roman"/>
                <w:b w:val="false"/>
                <w:i w:val="false"/>
                <w:color w:val="000000"/>
                <w:sz w:val="20"/>
              </w:rPr>
              <w:t>
теңге</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жұмыссыз азаматтармен Қазақстан Республикасының заңнамасына сәйкес еңбек шартын жасауға;</w:t>
      </w:r>
    </w:p>
    <w:bookmarkStart w:name="z231" w:id="179"/>
    <w:p>
      <w:pPr>
        <w:spacing w:after="0"/>
        <w:ind w:left="0"/>
        <w:jc w:val="both"/>
      </w:pPr>
      <w:r>
        <w:rPr>
          <w:rFonts w:ascii="Times New Roman"/>
          <w:b w:val="false"/>
          <w:i w:val="false"/>
          <w:color w:val="000000"/>
          <w:sz w:val="28"/>
        </w:rPr>
        <w:t>
      3) Тапсырыс берушіге жастар практикасына қатысушылармен жасалған еңбек шарттарының көшірмелерін ұсынуға;</w:t>
      </w:r>
    </w:p>
    <w:bookmarkEnd w:id="179"/>
    <w:bookmarkStart w:name="z232" w:id="180"/>
    <w:p>
      <w:pPr>
        <w:spacing w:after="0"/>
        <w:ind w:left="0"/>
        <w:jc w:val="both"/>
      </w:pPr>
      <w:r>
        <w:rPr>
          <w:rFonts w:ascii="Times New Roman"/>
          <w:b w:val="false"/>
          <w:i w:val="false"/>
          <w:color w:val="000000"/>
          <w:sz w:val="28"/>
        </w:rPr>
        <w:t>
      4) қажет болған жағдайда, қабылданған жұмыссыздарға өз қаражаты есебінен қосымша үстемеақы төлеуге;</w:t>
      </w:r>
    </w:p>
    <w:bookmarkEnd w:id="180"/>
    <w:bookmarkStart w:name="z233" w:id="181"/>
    <w:p>
      <w:pPr>
        <w:spacing w:after="0"/>
        <w:ind w:left="0"/>
        <w:jc w:val="both"/>
      </w:pPr>
      <w:r>
        <w:rPr>
          <w:rFonts w:ascii="Times New Roman"/>
          <w:b w:val="false"/>
          <w:i w:val="false"/>
          <w:color w:val="000000"/>
          <w:sz w:val="28"/>
        </w:rPr>
        <w:t>
      5) жұмыссыздың әрқайсысына жеке қауіпсіздік техникасы бойынша нұсқама өткізуге;</w:t>
      </w:r>
    </w:p>
    <w:bookmarkEnd w:id="181"/>
    <w:bookmarkStart w:name="z234" w:id="182"/>
    <w:p>
      <w:pPr>
        <w:spacing w:after="0"/>
        <w:ind w:left="0"/>
        <w:jc w:val="both"/>
      </w:pPr>
      <w:r>
        <w:rPr>
          <w:rFonts w:ascii="Times New Roman"/>
          <w:b w:val="false"/>
          <w:i w:val="false"/>
          <w:color w:val="000000"/>
          <w:sz w:val="28"/>
        </w:rPr>
        <w:t>
      6) қажет болған жағдайда, жұмыссыздарды арнайы киіммен, құралдармен, керек-жарақпен және т.б. қамтамасыз етуге;</w:t>
      </w:r>
    </w:p>
    <w:bookmarkEnd w:id="182"/>
    <w:bookmarkStart w:name="z235" w:id="183"/>
    <w:p>
      <w:pPr>
        <w:spacing w:after="0"/>
        <w:ind w:left="0"/>
        <w:jc w:val="both"/>
      </w:pPr>
      <w:r>
        <w:rPr>
          <w:rFonts w:ascii="Times New Roman"/>
          <w:b w:val="false"/>
          <w:i w:val="false"/>
          <w:color w:val="000000"/>
          <w:sz w:val="28"/>
        </w:rPr>
        <w:t>
      7) Қазақстан Республикасының қолданыстағы заңнамасына сәйкес тиісті еңбек жағдайымен қамтамасыз етуге;</w:t>
      </w:r>
    </w:p>
    <w:bookmarkEnd w:id="183"/>
    <w:bookmarkStart w:name="z236" w:id="184"/>
    <w:p>
      <w:pPr>
        <w:spacing w:after="0"/>
        <w:ind w:left="0"/>
        <w:jc w:val="both"/>
      </w:pPr>
      <w:r>
        <w:rPr>
          <w:rFonts w:ascii="Times New Roman"/>
          <w:b w:val="false"/>
          <w:i w:val="false"/>
          <w:color w:val="000000"/>
          <w:sz w:val="28"/>
        </w:rPr>
        <w:t>
      8) жұмыссыздардың еңбек міндеттерін орындауы кезінде денсаулығына зиян келтірілген жағдайда Қазақстан Республикасының заңнамасына сәйкес зиянды өтеуге;</w:t>
      </w:r>
    </w:p>
    <w:bookmarkEnd w:id="184"/>
    <w:bookmarkStart w:name="z237" w:id="185"/>
    <w:p>
      <w:pPr>
        <w:spacing w:after="0"/>
        <w:ind w:left="0"/>
        <w:jc w:val="both"/>
      </w:pPr>
      <w:r>
        <w:rPr>
          <w:rFonts w:ascii="Times New Roman"/>
          <w:b w:val="false"/>
          <w:i w:val="false"/>
          <w:color w:val="000000"/>
          <w:sz w:val="28"/>
        </w:rPr>
        <w:t>
      9) Тапсырыс берушіге жастар практикасына қабылданған жұмыссыздар туралы ұсынылатын ақпараттың нақтылығы үшін жауапты болуға;</w:t>
      </w:r>
    </w:p>
    <w:bookmarkEnd w:id="185"/>
    <w:bookmarkStart w:name="z238" w:id="186"/>
    <w:p>
      <w:pPr>
        <w:spacing w:after="0"/>
        <w:ind w:left="0"/>
        <w:jc w:val="both"/>
      </w:pPr>
      <w:r>
        <w:rPr>
          <w:rFonts w:ascii="Times New Roman"/>
          <w:b w:val="false"/>
          <w:i w:val="false"/>
          <w:color w:val="000000"/>
          <w:sz w:val="28"/>
        </w:rPr>
        <w:t>
      10) есепті айдың аяқталуынан бес жұмыс күні бұрын Тапсырыс берушіге белгіленген нысан бойынша жастар практикасына қабылданған жұмыссыздар туралы мәліметті ұсынуға міндеттенеді.</w:t>
      </w:r>
    </w:p>
    <w:bookmarkEnd w:id="186"/>
    <w:bookmarkStart w:name="z239" w:id="187"/>
    <w:p>
      <w:pPr>
        <w:spacing w:after="0"/>
        <w:ind w:left="0"/>
        <w:jc w:val="left"/>
      </w:pPr>
      <w:r>
        <w:rPr>
          <w:rFonts w:ascii="Times New Roman"/>
          <w:b/>
          <w:i w:val="false"/>
          <w:color w:val="000000"/>
        </w:rPr>
        <w:t xml:space="preserve"> 3. Еңбекақы төлеу</w:t>
      </w:r>
    </w:p>
    <w:bookmarkEnd w:id="187"/>
    <w:bookmarkStart w:name="z240" w:id="188"/>
    <w:p>
      <w:pPr>
        <w:spacing w:after="0"/>
        <w:ind w:left="0"/>
        <w:jc w:val="both"/>
      </w:pPr>
      <w:r>
        <w:rPr>
          <w:rFonts w:ascii="Times New Roman"/>
          <w:b w:val="false"/>
          <w:i w:val="false"/>
          <w:color w:val="000000"/>
          <w:sz w:val="28"/>
        </w:rPr>
        <w:t>
      5. Тапсырыс беруші жастар практикасына қабылданған жұмыссыз азаматтарға еңбекақы төлеуді, еңбекке уақытша қабілетсіздігі бойынша әлеуметтік жәрдемақы мен ақысы төленетін жыл сайынғы пайдаланылмаған еңбек демалысы үшін өтемақыны төлеуді жасалған еңбек шарттары  негізінде Қазақстан Республикасының заңнамасына сәйкес жүргізеді.</w:t>
      </w:r>
    </w:p>
    <w:bookmarkEnd w:id="188"/>
    <w:bookmarkStart w:name="z241" w:id="189"/>
    <w:p>
      <w:pPr>
        <w:spacing w:after="0"/>
        <w:ind w:left="0"/>
        <w:jc w:val="left"/>
      </w:pPr>
      <w:r>
        <w:rPr>
          <w:rFonts w:ascii="Times New Roman"/>
          <w:b/>
          <w:i w:val="false"/>
          <w:color w:val="000000"/>
        </w:rPr>
        <w:t xml:space="preserve"> 4. Тараптардың жауапкершілігі</w:t>
      </w:r>
    </w:p>
    <w:bookmarkEnd w:id="189"/>
    <w:bookmarkStart w:name="z242" w:id="190"/>
    <w:p>
      <w:pPr>
        <w:spacing w:after="0"/>
        <w:ind w:left="0"/>
        <w:jc w:val="both"/>
      </w:pPr>
      <w:r>
        <w:rPr>
          <w:rFonts w:ascii="Times New Roman"/>
          <w:b w:val="false"/>
          <w:i w:val="false"/>
          <w:color w:val="000000"/>
          <w:sz w:val="28"/>
        </w:rPr>
        <w:t>
      6. Осы шартта көзделген міндеттемелерін орындамағаны немесе тиісті орындамағаны үшін тараптар Қазақстан Республикасының заңнамасына сәйкес жауапты болады.</w:t>
      </w:r>
    </w:p>
    <w:bookmarkEnd w:id="190"/>
    <w:bookmarkStart w:name="z243" w:id="191"/>
    <w:p>
      <w:pPr>
        <w:spacing w:after="0"/>
        <w:ind w:left="0"/>
        <w:jc w:val="both"/>
      </w:pPr>
      <w:r>
        <w:rPr>
          <w:rFonts w:ascii="Times New Roman"/>
          <w:b w:val="false"/>
          <w:i w:val="false"/>
          <w:color w:val="000000"/>
          <w:sz w:val="28"/>
        </w:rPr>
        <w:t>
      7. Осы шартты орындау кезінде туындайтын барлық даулы мәселелер Қазақстан Республикасының заңнамасына сәйкес шешіледі.</w:t>
      </w:r>
    </w:p>
    <w:bookmarkEnd w:id="191"/>
    <w:bookmarkStart w:name="z244" w:id="192"/>
    <w:p>
      <w:pPr>
        <w:spacing w:after="0"/>
        <w:ind w:left="0"/>
        <w:jc w:val="both"/>
      </w:pPr>
      <w:r>
        <w:rPr>
          <w:rFonts w:ascii="Times New Roman"/>
          <w:b w:val="false"/>
          <w:i w:val="false"/>
          <w:color w:val="000000"/>
          <w:sz w:val="28"/>
        </w:rPr>
        <w:t>
      8. Шарт тараптардың бірінің бастамасы бойынша бұзылуы мүмкін, бұл ретте ол бұл туралы басқа тарапқа кемінде бір ай мерзім бұрын ескертуге міндетті.</w:t>
      </w:r>
    </w:p>
    <w:bookmarkEnd w:id="192"/>
    <w:bookmarkStart w:name="z245" w:id="193"/>
    <w:p>
      <w:pPr>
        <w:spacing w:after="0"/>
        <w:ind w:left="0"/>
        <w:jc w:val="both"/>
      </w:pPr>
      <w:r>
        <w:rPr>
          <w:rFonts w:ascii="Times New Roman"/>
          <w:b w:val="false"/>
          <w:i w:val="false"/>
          <w:color w:val="000000"/>
          <w:sz w:val="28"/>
        </w:rPr>
        <w:t>
      9. Осы шартқа өзгерістер мен толықтырулар тараптардың келісімі бойынша енгізіледі.</w:t>
      </w:r>
    </w:p>
    <w:bookmarkEnd w:id="193"/>
    <w:bookmarkStart w:name="z246" w:id="194"/>
    <w:p>
      <w:pPr>
        <w:spacing w:after="0"/>
        <w:ind w:left="0"/>
        <w:jc w:val="left"/>
      </w:pPr>
      <w:r>
        <w:rPr>
          <w:rFonts w:ascii="Times New Roman"/>
          <w:b/>
          <w:i w:val="false"/>
          <w:color w:val="000000"/>
        </w:rPr>
        <w:t xml:space="preserve"> 5. Форс-мажор</w:t>
      </w:r>
    </w:p>
    <w:bookmarkEnd w:id="194"/>
    <w:bookmarkStart w:name="z247" w:id="195"/>
    <w:p>
      <w:pPr>
        <w:spacing w:after="0"/>
        <w:ind w:left="0"/>
        <w:jc w:val="both"/>
      </w:pPr>
      <w:r>
        <w:rPr>
          <w:rFonts w:ascii="Times New Roman"/>
          <w:b w:val="false"/>
          <w:i w:val="false"/>
          <w:color w:val="000000"/>
          <w:sz w:val="28"/>
        </w:rPr>
        <w:t>
      10. Тараптардың ешқайсысы осы шарт бойынша міндеттемелерін толық немесе ішінара орындамағаны үшін, егер мұндай орындамау осы шартқа қол қойылғаннан кейін туындаған еңсерілмейтін күштің, яғни өрт, жер сілкінісі, су тасқыны және басқа да апатты жағдайлар; әскери іс-қимылдар және т.б. сияқты төтенше және дүлей жағдайлардың (форс-мажор) пайда болуы салдарынан болса, жауапты болмайды.</w:t>
      </w:r>
    </w:p>
    <w:bookmarkEnd w:id="195"/>
    <w:bookmarkStart w:name="z248" w:id="196"/>
    <w:p>
      <w:pPr>
        <w:spacing w:after="0"/>
        <w:ind w:left="0"/>
        <w:jc w:val="both"/>
      </w:pPr>
      <w:r>
        <w:rPr>
          <w:rFonts w:ascii="Times New Roman"/>
          <w:b w:val="false"/>
          <w:i w:val="false"/>
          <w:color w:val="000000"/>
          <w:sz w:val="28"/>
        </w:rPr>
        <w:t>
      11. Осы шарт бойынша міндеттемелерін орындау мүмкін болмайтын тарап 2 жұмыс күні ішінде жоғарыда аталған жағдайлардың басталу және болжамды аяқталу мерзімі және оның салдары туралы басқа тарапты жазбаша нысанда хабардар етуге міндетті. Форс-мажор жағдайының туындағаны туралы хабарламау немесе уақтылы хабарламау тарапты мұндай жағдайларға сілтеме жасау құқығынан айырады.</w:t>
      </w:r>
    </w:p>
    <w:bookmarkEnd w:id="196"/>
    <w:bookmarkStart w:name="z249" w:id="197"/>
    <w:p>
      <w:pPr>
        <w:spacing w:after="0"/>
        <w:ind w:left="0"/>
        <w:jc w:val="both"/>
      </w:pPr>
      <w:r>
        <w:rPr>
          <w:rFonts w:ascii="Times New Roman"/>
          <w:b w:val="false"/>
          <w:i w:val="false"/>
          <w:color w:val="000000"/>
          <w:sz w:val="28"/>
        </w:rPr>
        <w:t>
      12. Егер жоғарыда аталған жағдайлар 30 күннен артық жалғасатын болса, онда тараптардың әрқайсысы осы шарт бойынша міндеттемелерін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End w:id="197"/>
    <w:bookmarkStart w:name="z250" w:id="198"/>
    <w:p>
      <w:pPr>
        <w:spacing w:after="0"/>
        <w:ind w:left="0"/>
        <w:jc w:val="left"/>
      </w:pPr>
      <w:r>
        <w:rPr>
          <w:rFonts w:ascii="Times New Roman"/>
          <w:b/>
          <w:i w:val="false"/>
          <w:color w:val="000000"/>
        </w:rPr>
        <w:t xml:space="preserve"> 6. Қолданылу мерзімі</w:t>
      </w:r>
    </w:p>
    <w:bookmarkEnd w:id="198"/>
    <w:bookmarkStart w:name="z251" w:id="199"/>
    <w:p>
      <w:pPr>
        <w:spacing w:after="0"/>
        <w:ind w:left="0"/>
        <w:jc w:val="both"/>
      </w:pPr>
      <w:r>
        <w:rPr>
          <w:rFonts w:ascii="Times New Roman"/>
          <w:b w:val="false"/>
          <w:i w:val="false"/>
          <w:color w:val="000000"/>
          <w:sz w:val="28"/>
        </w:rPr>
        <w:t>
      13. Осы шарттың қолданылу мерзімі 201__ жылғы "__" ________ бастап 201__ жылғы "__" ___________ дейін.</w:t>
      </w:r>
    </w:p>
    <w:bookmarkEnd w:id="199"/>
    <w:bookmarkStart w:name="z252" w:id="200"/>
    <w:p>
      <w:pPr>
        <w:spacing w:after="0"/>
        <w:ind w:left="0"/>
        <w:jc w:val="both"/>
      </w:pPr>
      <w:r>
        <w:rPr>
          <w:rFonts w:ascii="Times New Roman"/>
          <w:b w:val="false"/>
          <w:i w:val="false"/>
          <w:color w:val="000000"/>
          <w:sz w:val="28"/>
        </w:rPr>
        <w:t>
      14. Осы шарт қол қойылған күнінен бастап күшіне енеді.</w:t>
      </w:r>
    </w:p>
    <w:bookmarkEnd w:id="200"/>
    <w:bookmarkStart w:name="z253" w:id="201"/>
    <w:p>
      <w:pPr>
        <w:spacing w:after="0"/>
        <w:ind w:left="0"/>
        <w:jc w:val="both"/>
      </w:pPr>
      <w:r>
        <w:rPr>
          <w:rFonts w:ascii="Times New Roman"/>
          <w:b w:val="false"/>
          <w:i w:val="false"/>
          <w:color w:val="000000"/>
          <w:sz w:val="28"/>
        </w:rPr>
        <w:t>
      15. Шарт әрқайсысының бірдей заңдық күші бар екі данада жасалды.</w:t>
      </w:r>
    </w:p>
    <w:bookmarkEnd w:id="201"/>
    <w:bookmarkStart w:name="z254" w:id="202"/>
    <w:p>
      <w:pPr>
        <w:spacing w:after="0"/>
        <w:ind w:left="0"/>
        <w:jc w:val="left"/>
      </w:pPr>
      <w:r>
        <w:rPr>
          <w:rFonts w:ascii="Times New Roman"/>
          <w:b/>
          <w:i w:val="false"/>
          <w:color w:val="000000"/>
        </w:rPr>
        <w:t xml:space="preserve"> 7. Тараптардың заңды мекенжайлары:</w:t>
      </w:r>
    </w:p>
    <w:bookmarkEnd w:id="202"/>
    <w:p>
      <w:pPr>
        <w:spacing w:after="0"/>
        <w:ind w:left="0"/>
        <w:jc w:val="both"/>
      </w:pPr>
      <w:r>
        <w:rPr>
          <w:rFonts w:ascii="Times New Roman"/>
          <w:b w:val="false"/>
          <w:i w:val="false"/>
          <w:color w:val="ff0000"/>
          <w:sz w:val="28"/>
        </w:rPr>
        <w:t xml:space="preserve">
      Ескерту. 7-бөлім жаңа редакцияда - ҚР Үкіметінің 30.04.2013 </w:t>
      </w:r>
      <w:r>
        <w:rPr>
          <w:rFonts w:ascii="Times New Roman"/>
          <w:b w:val="false"/>
          <w:i w:val="false"/>
          <w:color w:val="ff0000"/>
          <w:sz w:val="28"/>
        </w:rPr>
        <w:t>№ 434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Тапсырыс беруші                Жұмыс беруші</w:t>
      </w:r>
    </w:p>
    <w:p>
      <w:pPr>
        <w:spacing w:after="0"/>
        <w:ind w:left="0"/>
        <w:jc w:val="both"/>
      </w:pPr>
      <w:r>
        <w:rPr>
          <w:rFonts w:ascii="Times New Roman"/>
          <w:b w:val="false"/>
          <w:i w:val="false"/>
          <w:color w:val="000000"/>
          <w:sz w:val="28"/>
        </w:rPr>
        <w:t>
      ______________________ ауданының         ______________________</w:t>
      </w:r>
    </w:p>
    <w:p>
      <w:pPr>
        <w:spacing w:after="0"/>
        <w:ind w:left="0"/>
        <w:jc w:val="both"/>
      </w:pPr>
      <w:r>
        <w:rPr>
          <w:rFonts w:ascii="Times New Roman"/>
          <w:b w:val="false"/>
          <w:i w:val="false"/>
          <w:color w:val="000000"/>
          <w:sz w:val="28"/>
        </w:rPr>
        <w:t>
      (қаласының) уәкілетті органы             ______________________</w:t>
      </w:r>
    </w:p>
    <w:p>
      <w:pPr>
        <w:spacing w:after="0"/>
        <w:ind w:left="0"/>
        <w:jc w:val="both"/>
      </w:pPr>
      <w:r>
        <w:rPr>
          <w:rFonts w:ascii="Times New Roman"/>
          <w:b w:val="false"/>
          <w:i w:val="false"/>
          <w:color w:val="000000"/>
          <w:sz w:val="28"/>
        </w:rPr>
        <w:t>
      (халықты жұмыспен қамту орталығы)        ______________________</w:t>
      </w:r>
    </w:p>
    <w:p>
      <w:pPr>
        <w:spacing w:after="0"/>
        <w:ind w:left="0"/>
        <w:jc w:val="both"/>
      </w:pPr>
      <w:r>
        <w:rPr>
          <w:rFonts w:ascii="Times New Roman"/>
          <w:b w:val="false"/>
          <w:i w:val="false"/>
          <w:color w:val="000000"/>
          <w:sz w:val="28"/>
        </w:rPr>
        <w:t>
      ________________________________         ______________________</w:t>
      </w:r>
    </w:p>
    <w:p>
      <w:pPr>
        <w:spacing w:after="0"/>
        <w:ind w:left="0"/>
        <w:jc w:val="both"/>
      </w:pPr>
      <w:r>
        <w:rPr>
          <w:rFonts w:ascii="Times New Roman"/>
          <w:b w:val="false"/>
          <w:i w:val="false"/>
          <w:color w:val="000000"/>
          <w:sz w:val="28"/>
        </w:rPr>
        <w:t>
      мекенжайы: _____________________         ______________________</w:t>
      </w:r>
    </w:p>
    <w:p>
      <w:pPr>
        <w:spacing w:after="0"/>
        <w:ind w:left="0"/>
        <w:jc w:val="both"/>
      </w:pPr>
      <w:r>
        <w:rPr>
          <w:rFonts w:ascii="Times New Roman"/>
          <w:b w:val="false"/>
          <w:i w:val="false"/>
          <w:color w:val="000000"/>
          <w:sz w:val="28"/>
        </w:rPr>
        <w:t>
      ________________________________         ______________________</w:t>
      </w:r>
    </w:p>
    <w:p>
      <w:pPr>
        <w:spacing w:after="0"/>
        <w:ind w:left="0"/>
        <w:jc w:val="both"/>
      </w:pPr>
      <w:r>
        <w:rPr>
          <w:rFonts w:ascii="Times New Roman"/>
          <w:b w:val="false"/>
          <w:i w:val="false"/>
          <w:color w:val="000000"/>
          <w:sz w:val="28"/>
        </w:rPr>
        <w:t>
            ЖСК                                      ЖСК</w:t>
      </w:r>
    </w:p>
    <w:p>
      <w:pPr>
        <w:spacing w:after="0"/>
        <w:ind w:left="0"/>
        <w:jc w:val="both"/>
      </w:pPr>
      <w:r>
        <w:rPr>
          <w:rFonts w:ascii="Times New Roman"/>
          <w:b w:val="false"/>
          <w:i w:val="false"/>
          <w:color w:val="000000"/>
          <w:sz w:val="28"/>
        </w:rPr>
        <w:t>
            БСК                                      БСК</w:t>
      </w:r>
    </w:p>
    <w:p>
      <w:pPr>
        <w:spacing w:after="0"/>
        <w:ind w:left="0"/>
        <w:jc w:val="both"/>
      </w:pPr>
      <w:r>
        <w:rPr>
          <w:rFonts w:ascii="Times New Roman"/>
          <w:b w:val="false"/>
          <w:i w:val="false"/>
          <w:color w:val="000000"/>
          <w:sz w:val="28"/>
        </w:rPr>
        <w:t>
            БСН (ЖСН)                                БСН (ЖСН)</w:t>
      </w:r>
    </w:p>
    <w:p>
      <w:pPr>
        <w:spacing w:after="0"/>
        <w:ind w:left="0"/>
        <w:jc w:val="both"/>
      </w:pPr>
      <w:r>
        <w:rPr>
          <w:rFonts w:ascii="Times New Roman"/>
          <w:b w:val="false"/>
          <w:i w:val="false"/>
          <w:color w:val="000000"/>
          <w:sz w:val="28"/>
        </w:rPr>
        <w:t>
            Коды                                     коды</w:t>
      </w:r>
    </w:p>
    <w:p>
      <w:pPr>
        <w:spacing w:after="0"/>
        <w:ind w:left="0"/>
        <w:jc w:val="both"/>
      </w:pPr>
      <w:r>
        <w:rPr>
          <w:rFonts w:ascii="Times New Roman"/>
          <w:b w:val="false"/>
          <w:i w:val="false"/>
          <w:color w:val="000000"/>
          <w:sz w:val="28"/>
        </w:rPr>
        <w:t>
            ________________________________         ______________________</w:t>
      </w:r>
    </w:p>
    <w:p>
      <w:pPr>
        <w:spacing w:after="0"/>
        <w:ind w:left="0"/>
        <w:jc w:val="both"/>
      </w:pPr>
      <w:r>
        <w:rPr>
          <w:rFonts w:ascii="Times New Roman"/>
          <w:b w:val="false"/>
          <w:i w:val="false"/>
          <w:color w:val="000000"/>
          <w:sz w:val="28"/>
        </w:rPr>
        <w:t>
                     (Т.А.Ә., қолы)                      (Т.А.Ә., қолы)</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Жастар практикасын ұйымдастыру</w:t>
            </w:r>
            <w:r>
              <w:br/>
            </w:r>
            <w:r>
              <w:rPr>
                <w:rFonts w:ascii="Times New Roman"/>
                <w:b w:val="false"/>
                <w:i w:val="false"/>
                <w:color w:val="000000"/>
                <w:sz w:val="20"/>
              </w:rPr>
              <w:t>және қаржыландыру қағидасына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(жұмыс берушінің атауы)</w:t>
      </w:r>
      <w:r>
        <w:br/>
      </w:r>
      <w:r>
        <w:rPr>
          <w:rFonts w:ascii="Times New Roman"/>
          <w:b/>
          <w:i w:val="false"/>
          <w:color w:val="000000"/>
        </w:rPr>
        <w:t>жастар практикасына қабылданған жұмыссыз азаматтар туралы</w:t>
      </w:r>
      <w:r>
        <w:br/>
      </w:r>
      <w:r>
        <w:rPr>
          <w:rFonts w:ascii="Times New Roman"/>
          <w:b/>
          <w:i w:val="false"/>
          <w:color w:val="000000"/>
        </w:rPr>
        <w:t>201__ жылғы ____________</w:t>
      </w:r>
      <w:r>
        <w:br/>
      </w:r>
      <w:r>
        <w:rPr>
          <w:rFonts w:ascii="Times New Roman"/>
          <w:b/>
          <w:i w:val="false"/>
          <w:color w:val="000000"/>
        </w:rPr>
        <w:t>МӘЛІМЕТТЕР</w:t>
      </w:r>
    </w:p>
    <w:p>
      <w:pPr>
        <w:spacing w:after="0"/>
        <w:ind w:left="0"/>
        <w:jc w:val="both"/>
      </w:pPr>
      <w:r>
        <w:rPr>
          <w:rFonts w:ascii="Times New Roman"/>
          <w:b w:val="false"/>
          <w:i w:val="false"/>
          <w:color w:val="ff0000"/>
          <w:sz w:val="28"/>
        </w:rPr>
        <w:t xml:space="preserve">
      Ескерту. 3-қосымша жаңа редакцияда - ҚР Үкіметінің 30.04.2013 </w:t>
      </w:r>
      <w:r>
        <w:rPr>
          <w:rFonts w:ascii="Times New Roman"/>
          <w:b w:val="false"/>
          <w:i w:val="false"/>
          <w:color w:val="ff0000"/>
          <w:sz w:val="28"/>
        </w:rPr>
        <w:t>№ 434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2572"/>
        <w:gridCol w:w="3690"/>
        <w:gridCol w:w="2013"/>
        <w:gridCol w:w="2013"/>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(толық)</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 берілген күні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1825"/>
        <w:gridCol w:w="2620"/>
        <w:gridCol w:w="1428"/>
        <w:gridCol w:w="4602"/>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жалақының жалпы мөлшері, теңге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банк</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мәнді карточкалық немесе ағымдағы шотының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w:t>
      </w:r>
    </w:p>
    <w:p>
      <w:pPr>
        <w:spacing w:after="0"/>
        <w:ind w:left="0"/>
        <w:jc w:val="both"/>
      </w:pPr>
      <w:r>
        <w:rPr>
          <w:rFonts w:ascii="Times New Roman"/>
          <w:b w:val="false"/>
          <w:i w:val="false"/>
          <w:color w:val="000000"/>
          <w:sz w:val="28"/>
        </w:rPr>
        <w:t>
      Бас бухгалтер 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2001 жылғы 19 маусымдағы</w:t>
            </w:r>
            <w:r>
              <w:br/>
            </w:r>
            <w:r>
              <w:rPr>
                <w:rFonts w:ascii="Times New Roman"/>
                <w:b w:val="false"/>
                <w:i w:val="false"/>
                <w:color w:val="000000"/>
                <w:sz w:val="20"/>
              </w:rPr>
              <w:t>N 836 қаулысына</w:t>
            </w:r>
            <w:r>
              <w:br/>
            </w:r>
            <w:r>
              <w:rPr>
                <w:rFonts w:ascii="Times New Roman"/>
                <w:b w:val="false"/>
                <w:i w:val="false"/>
                <w:color w:val="000000"/>
                <w:sz w:val="20"/>
              </w:rPr>
              <w:t>қосымша</w:t>
            </w:r>
          </w:p>
        </w:tc>
      </w:tr>
    </w:tbl>
    <w:bookmarkStart w:name="z104" w:id="203"/>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кейбір шешімдерінің тізбесі</w:t>
      </w:r>
    </w:p>
    <w:bookmarkEnd w:id="203"/>
    <w:bookmarkStart w:name="z105" w:id="204"/>
    <w:p>
      <w:pPr>
        <w:spacing w:after="0"/>
        <w:ind w:left="0"/>
        <w:jc w:val="both"/>
      </w:pPr>
      <w:r>
        <w:rPr>
          <w:rFonts w:ascii="Times New Roman"/>
          <w:b w:val="false"/>
          <w:i w:val="false"/>
          <w:color w:val="000000"/>
          <w:sz w:val="28"/>
        </w:rPr>
        <w:t xml:space="preserve">
      1. "Қоғамдық жұмыстарды ұйымдастыру туралы ережені бекіту туралы" Қазақстан Республикасы Үкіметінің 1998 жылғы 4 желтоқсандағы N 1242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1998 ж., N 45, 409-құжат; N 17, 171-құжат; N 28, 269-құжат). </w:t>
      </w:r>
    </w:p>
    <w:bookmarkEnd w:id="204"/>
    <w:bookmarkStart w:name="z106" w:id="205"/>
    <w:p>
      <w:pPr>
        <w:spacing w:after="0"/>
        <w:ind w:left="0"/>
        <w:jc w:val="both"/>
      </w:pPr>
      <w:r>
        <w:rPr>
          <w:rFonts w:ascii="Times New Roman"/>
          <w:b w:val="false"/>
          <w:i w:val="false"/>
          <w:color w:val="000000"/>
          <w:sz w:val="28"/>
        </w:rPr>
        <w:t xml:space="preserve">
      2. "Жұмыссыздарды кәсіби даярлауды ұйымдастыру туралы ережені бекіту туралы және Қазақ ССР-і Министрлер Кабинетінің 1991 жылғы 19 маусымдағы N 383 қаулысының күші жойылды деп тану туралы" Қазақстан Республикасы Үкіметінің 1999 жылғы 23 маусымдағы N 836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1999 ж., N 28, 271-құжат; N 19, 203-құжат).</w:t>
      </w:r>
    </w:p>
    <w:bookmarkEnd w:id="205"/>
    <w:bookmarkStart w:name="z107" w:id="206"/>
    <w:p>
      <w:pPr>
        <w:spacing w:after="0"/>
        <w:ind w:left="0"/>
        <w:jc w:val="both"/>
      </w:pPr>
      <w:r>
        <w:rPr>
          <w:rFonts w:ascii="Times New Roman"/>
          <w:b w:val="false"/>
          <w:i w:val="false"/>
          <w:color w:val="000000"/>
          <w:sz w:val="28"/>
        </w:rPr>
        <w:t xml:space="preserve">
      3. "Әлеуметтік қорғауға мұқтаж адамдарды жұмысқа қабылдау үшін ұйымдарға аз жұмыс орындарын (квота) белгілеу мәселелері" туралы Қазақстан Республикасы Үкіметінің 1999 жылғы 25 маусымдағы N 855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1999 ж., N 28, 279-құжат; N 55, 610-құжат). </w:t>
      </w:r>
    </w:p>
    <w:bookmarkEnd w:id="206"/>
    <w:bookmarkStart w:name="z108" w:id="207"/>
    <w:p>
      <w:pPr>
        <w:spacing w:after="0"/>
        <w:ind w:left="0"/>
        <w:jc w:val="both"/>
      </w:pPr>
      <w:r>
        <w:rPr>
          <w:rFonts w:ascii="Times New Roman"/>
          <w:b w:val="false"/>
          <w:i w:val="false"/>
          <w:color w:val="000000"/>
          <w:sz w:val="28"/>
        </w:rPr>
        <w:t xml:space="preserve">
      4. "Жұмыссыздарды тіркеу және есепке алу ережесін бекіту туралы" Қазақстан Республикасы Үкіметінің 2000 жылғы 27 наурыздағы N 444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17, 172-құжат). </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