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7350" w14:textId="0d67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"Нашақорлықты емдеу және медициналық алдын алу"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15 маусым N 829
Күші жойылды - ҚР Үкіметінің 2003.02.14. N 159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"Нашақорлықты емдеу және медициналық алдын алу" бағдарламасы бекітілсін.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15 маусымдағы     </w:t>
      </w:r>
      <w:r>
        <w:br/>
      </w:r>
      <w:r>
        <w:rPr>
          <w:rFonts w:ascii="Times New Roman"/>
          <w:b w:val="false"/>
          <w:i w:val="false"/>
          <w:color w:val="000000"/>
          <w:sz w:val="28"/>
        </w:rPr>
        <w:t xml:space="preserve">
N 829 қаулысымен         </w:t>
      </w:r>
      <w:r>
        <w:br/>
      </w:r>
      <w:r>
        <w:rPr>
          <w:rFonts w:ascii="Times New Roman"/>
          <w:b w:val="false"/>
          <w:i w:val="false"/>
          <w:color w:val="000000"/>
          <w:sz w:val="28"/>
        </w:rPr>
        <w:t xml:space="preserve">
бекітілген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"Нашақорлықты емдеу және медициналық алдын алу"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3"/>
    <w:p>
      <w:pPr>
        <w:spacing w:after="0"/>
        <w:ind w:left="0"/>
        <w:jc w:val="both"/>
      </w:pPr>
      <w:r>
        <w:rPr>
          <w:rFonts w:ascii="Times New Roman"/>
          <w:b/>
          <w:i w:val="false"/>
          <w:color w:val="000000"/>
          <w:sz w:val="28"/>
        </w:rPr>
        <w:t xml:space="preserve">                  Бағдарлама паспорты </w:t>
      </w:r>
    </w:p>
    <w:p>
      <w:pPr>
        <w:spacing w:after="0"/>
        <w:ind w:left="0"/>
        <w:jc w:val="both"/>
      </w:pPr>
      <w:r>
        <w:rPr>
          <w:rFonts w:ascii="Times New Roman"/>
          <w:b w:val="false"/>
          <w:i w:val="false"/>
          <w:color w:val="000000"/>
          <w:sz w:val="28"/>
        </w:rPr>
        <w:t xml:space="preserve">Бағдарламаның    "Нашақорлықты емдеу медициналық және алдын алу" </w:t>
      </w:r>
      <w:r>
        <w:br/>
      </w:r>
      <w:r>
        <w:rPr>
          <w:rFonts w:ascii="Times New Roman"/>
          <w:b w:val="false"/>
          <w:i w:val="false"/>
          <w:color w:val="000000"/>
          <w:sz w:val="28"/>
        </w:rPr>
        <w:t xml:space="preserve">
атауы            бағдарламасы </w:t>
      </w:r>
    </w:p>
    <w:p>
      <w:pPr>
        <w:spacing w:after="0"/>
        <w:ind w:left="0"/>
        <w:jc w:val="both"/>
      </w:pPr>
      <w:r>
        <w:rPr>
          <w:rFonts w:ascii="Times New Roman"/>
          <w:b w:val="false"/>
          <w:i w:val="false"/>
          <w:color w:val="000000"/>
          <w:sz w:val="28"/>
        </w:rPr>
        <w:t xml:space="preserve">Әзiрлеу үшiн     Қазақстан Республикасы Қауiпсiздiк Кеңесiнiң </w:t>
      </w:r>
      <w:r>
        <w:br/>
      </w:r>
      <w:r>
        <w:rPr>
          <w:rFonts w:ascii="Times New Roman"/>
          <w:b w:val="false"/>
          <w:i w:val="false"/>
          <w:color w:val="000000"/>
          <w:sz w:val="28"/>
        </w:rPr>
        <w:t xml:space="preserve">
негiздеме        2001 жылғы 15 наурыздағы шешiмi </w:t>
      </w:r>
    </w:p>
    <w:p>
      <w:pPr>
        <w:spacing w:after="0"/>
        <w:ind w:left="0"/>
        <w:jc w:val="both"/>
      </w:pPr>
      <w:r>
        <w:rPr>
          <w:rFonts w:ascii="Times New Roman"/>
          <w:b w:val="false"/>
          <w:i w:val="false"/>
          <w:color w:val="000000"/>
          <w:sz w:val="28"/>
        </w:rPr>
        <w:t xml:space="preserve">Негiзгi          Қазақстан Республикасының Денсаулық сақтау iсi </w:t>
      </w:r>
      <w:r>
        <w:br/>
      </w:r>
      <w:r>
        <w:rPr>
          <w:rFonts w:ascii="Times New Roman"/>
          <w:b w:val="false"/>
          <w:i w:val="false"/>
          <w:color w:val="000000"/>
          <w:sz w:val="28"/>
        </w:rPr>
        <w:t xml:space="preserve">
әзiрлеушiлер     жөнiндегi агенттiгi, Қазақстан Республикасының </w:t>
      </w:r>
      <w:r>
        <w:br/>
      </w:r>
      <w:r>
        <w:rPr>
          <w:rFonts w:ascii="Times New Roman"/>
          <w:b w:val="false"/>
          <w:i w:val="false"/>
          <w:color w:val="000000"/>
          <w:sz w:val="28"/>
        </w:rPr>
        <w:t xml:space="preserve">
                 Әдiлет министрлiгi, Қазақстан Республикасының </w:t>
      </w:r>
      <w:r>
        <w:br/>
      </w:r>
      <w:r>
        <w:rPr>
          <w:rFonts w:ascii="Times New Roman"/>
          <w:b w:val="false"/>
          <w:i w:val="false"/>
          <w:color w:val="000000"/>
          <w:sz w:val="28"/>
        </w:rPr>
        <w:t xml:space="preserve">
                 Iшкi iстер министрлiгi, Қазақстан Республикасының </w:t>
      </w:r>
      <w:r>
        <w:br/>
      </w:r>
      <w:r>
        <w:rPr>
          <w:rFonts w:ascii="Times New Roman"/>
          <w:b w:val="false"/>
          <w:i w:val="false"/>
          <w:color w:val="000000"/>
          <w:sz w:val="28"/>
        </w:rPr>
        <w:t xml:space="preserve">
                 Бiлiм және ғылым министрлiгi, Қазақстан </w:t>
      </w:r>
      <w:r>
        <w:br/>
      </w:r>
      <w:r>
        <w:rPr>
          <w:rFonts w:ascii="Times New Roman"/>
          <w:b w:val="false"/>
          <w:i w:val="false"/>
          <w:color w:val="000000"/>
          <w:sz w:val="28"/>
        </w:rPr>
        <w:t xml:space="preserve">
                 Республикасының Дәрiгерлер мен дәрi жасаушылар </w:t>
      </w:r>
      <w:r>
        <w:br/>
      </w:r>
      <w:r>
        <w:rPr>
          <w:rFonts w:ascii="Times New Roman"/>
          <w:b w:val="false"/>
          <w:i w:val="false"/>
          <w:color w:val="000000"/>
          <w:sz w:val="28"/>
        </w:rPr>
        <w:t xml:space="preserve">
                 қауымдастығы </w:t>
      </w:r>
    </w:p>
    <w:p>
      <w:pPr>
        <w:spacing w:after="0"/>
        <w:ind w:left="0"/>
        <w:jc w:val="both"/>
      </w:pPr>
      <w:r>
        <w:rPr>
          <w:rFonts w:ascii="Times New Roman"/>
          <w:b w:val="false"/>
          <w:i w:val="false"/>
          <w:color w:val="000000"/>
          <w:sz w:val="28"/>
        </w:rPr>
        <w:t xml:space="preserve">Iске асыру       2001-2005 жылдар </w:t>
      </w:r>
      <w:r>
        <w:br/>
      </w:r>
      <w:r>
        <w:rPr>
          <w:rFonts w:ascii="Times New Roman"/>
          <w:b w:val="false"/>
          <w:i w:val="false"/>
          <w:color w:val="000000"/>
          <w:sz w:val="28"/>
        </w:rPr>
        <w:t xml:space="preserve">
мерзімі </w:t>
      </w:r>
    </w:p>
    <w:p>
      <w:pPr>
        <w:spacing w:after="0"/>
        <w:ind w:left="0"/>
        <w:jc w:val="both"/>
      </w:pPr>
      <w:r>
        <w:rPr>
          <w:rFonts w:ascii="Times New Roman"/>
          <w:b w:val="false"/>
          <w:i w:val="false"/>
          <w:color w:val="000000"/>
          <w:sz w:val="28"/>
        </w:rPr>
        <w:t xml:space="preserve">Бағдарламаның    Бағдарламаның мақсаты: </w:t>
      </w:r>
      <w:r>
        <w:br/>
      </w:r>
      <w:r>
        <w:rPr>
          <w:rFonts w:ascii="Times New Roman"/>
          <w:b w:val="false"/>
          <w:i w:val="false"/>
          <w:color w:val="000000"/>
          <w:sz w:val="28"/>
        </w:rPr>
        <w:t xml:space="preserve">
мақсаты мен      - республикада нашақорлықты емдеудiң және </w:t>
      </w:r>
      <w:r>
        <w:br/>
      </w:r>
      <w:r>
        <w:rPr>
          <w:rFonts w:ascii="Times New Roman"/>
          <w:b w:val="false"/>
          <w:i w:val="false"/>
          <w:color w:val="000000"/>
          <w:sz w:val="28"/>
        </w:rPr>
        <w:t xml:space="preserve">
мiндеттерi       медициналық алдын алудың бiрыңғай жүйесiн құру </w:t>
      </w:r>
      <w:r>
        <w:br/>
      </w:r>
      <w:r>
        <w:rPr>
          <w:rFonts w:ascii="Times New Roman"/>
          <w:b w:val="false"/>
          <w:i w:val="false"/>
          <w:color w:val="000000"/>
          <w:sz w:val="28"/>
        </w:rPr>
        <w:t xml:space="preserve">
                 және одан әрi нығайту, нашақорлықты емдеу және </w:t>
      </w:r>
      <w:r>
        <w:br/>
      </w:r>
      <w:r>
        <w:rPr>
          <w:rFonts w:ascii="Times New Roman"/>
          <w:b w:val="false"/>
          <w:i w:val="false"/>
          <w:color w:val="000000"/>
          <w:sz w:val="28"/>
        </w:rPr>
        <w:t xml:space="preserve">
                 медициналық алдын алу iсiнде мемлекет пен </w:t>
      </w:r>
      <w:r>
        <w:br/>
      </w:r>
      <w:r>
        <w:rPr>
          <w:rFonts w:ascii="Times New Roman"/>
          <w:b w:val="false"/>
          <w:i w:val="false"/>
          <w:color w:val="000000"/>
          <w:sz w:val="28"/>
        </w:rPr>
        <w:t xml:space="preserve">
                 қоғамның күштерiн топтастыру.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 нашақорлықты емдеу және медициналық алдын </w:t>
      </w:r>
      <w:r>
        <w:br/>
      </w:r>
      <w:r>
        <w:rPr>
          <w:rFonts w:ascii="Times New Roman"/>
          <w:b w:val="false"/>
          <w:i w:val="false"/>
          <w:color w:val="000000"/>
          <w:sz w:val="28"/>
        </w:rPr>
        <w:t xml:space="preserve">
                 алу бағдарламасын тиiмдi енгiзу үшiн заң базасын </w:t>
      </w:r>
      <w:r>
        <w:br/>
      </w:r>
      <w:r>
        <w:rPr>
          <w:rFonts w:ascii="Times New Roman"/>
          <w:b w:val="false"/>
          <w:i w:val="false"/>
          <w:color w:val="000000"/>
          <w:sz w:val="28"/>
        </w:rPr>
        <w:t xml:space="preserve">
                 әзiрлеу және жетiлдiру; </w:t>
      </w:r>
      <w:r>
        <w:br/>
      </w:r>
      <w:r>
        <w:rPr>
          <w:rFonts w:ascii="Times New Roman"/>
          <w:b w:val="false"/>
          <w:i w:val="false"/>
          <w:color w:val="000000"/>
          <w:sz w:val="28"/>
        </w:rPr>
        <w:t xml:space="preserve">
                 - нашақорлықты емдеу және медициналық алдын </w:t>
      </w:r>
      <w:r>
        <w:br/>
      </w:r>
      <w:r>
        <w:rPr>
          <w:rFonts w:ascii="Times New Roman"/>
          <w:b w:val="false"/>
          <w:i w:val="false"/>
          <w:color w:val="000000"/>
          <w:sz w:val="28"/>
        </w:rPr>
        <w:t xml:space="preserve">
                 алу саласындағы заңдарды жетiлдiру; </w:t>
      </w:r>
      <w:r>
        <w:br/>
      </w:r>
      <w:r>
        <w:rPr>
          <w:rFonts w:ascii="Times New Roman"/>
          <w:b w:val="false"/>
          <w:i w:val="false"/>
          <w:color w:val="000000"/>
          <w:sz w:val="28"/>
        </w:rPr>
        <w:t xml:space="preserve">
                 - меншiк нысанына қарамастан емдеу-алдын алу </w:t>
      </w:r>
      <w:r>
        <w:br/>
      </w:r>
      <w:r>
        <w:rPr>
          <w:rFonts w:ascii="Times New Roman"/>
          <w:b w:val="false"/>
          <w:i w:val="false"/>
          <w:color w:val="000000"/>
          <w:sz w:val="28"/>
        </w:rPr>
        <w:t xml:space="preserve">
                 ұйымдары мен оңалту орталықтарының, қоғамдық </w:t>
      </w:r>
      <w:r>
        <w:br/>
      </w:r>
      <w:r>
        <w:rPr>
          <w:rFonts w:ascii="Times New Roman"/>
          <w:b w:val="false"/>
          <w:i w:val="false"/>
          <w:color w:val="000000"/>
          <w:sz w:val="28"/>
        </w:rPr>
        <w:t xml:space="preserve">
                 ұйымдардың нашақорлықты емдеу және медициналық </w:t>
      </w:r>
      <w:r>
        <w:br/>
      </w:r>
      <w:r>
        <w:rPr>
          <w:rFonts w:ascii="Times New Roman"/>
          <w:b w:val="false"/>
          <w:i w:val="false"/>
          <w:color w:val="000000"/>
          <w:sz w:val="28"/>
        </w:rPr>
        <w:t xml:space="preserve">
                 алдын алу саласындағы сабақтастығы; </w:t>
      </w:r>
      <w:r>
        <w:br/>
      </w:r>
      <w:r>
        <w:rPr>
          <w:rFonts w:ascii="Times New Roman"/>
          <w:b w:val="false"/>
          <w:i w:val="false"/>
          <w:color w:val="000000"/>
          <w:sz w:val="28"/>
        </w:rPr>
        <w:t xml:space="preserve">
                 - меншiк нысанына қарамастан, нашақорлықты </w:t>
      </w:r>
      <w:r>
        <w:br/>
      </w:r>
      <w:r>
        <w:rPr>
          <w:rFonts w:ascii="Times New Roman"/>
          <w:b w:val="false"/>
          <w:i w:val="false"/>
          <w:color w:val="000000"/>
          <w:sz w:val="28"/>
        </w:rPr>
        <w:t xml:space="preserve">
                 емдеу және медициналық алдын алу проблемасының </w:t>
      </w:r>
      <w:r>
        <w:br/>
      </w:r>
      <w:r>
        <w:rPr>
          <w:rFonts w:ascii="Times New Roman"/>
          <w:b w:val="false"/>
          <w:i w:val="false"/>
          <w:color w:val="000000"/>
          <w:sz w:val="28"/>
        </w:rPr>
        <w:t xml:space="preserve">
                 әртүрлi қырларына мамандандырылған мекемелердiң </w:t>
      </w:r>
      <w:r>
        <w:br/>
      </w:r>
      <w:r>
        <w:rPr>
          <w:rFonts w:ascii="Times New Roman"/>
          <w:b w:val="false"/>
          <w:i w:val="false"/>
          <w:color w:val="000000"/>
          <w:sz w:val="28"/>
        </w:rPr>
        <w:t xml:space="preserve">
                 тиiмдi өзара iс-қимылы мен олардың қызметiн </w:t>
      </w:r>
      <w:r>
        <w:br/>
      </w:r>
      <w:r>
        <w:rPr>
          <w:rFonts w:ascii="Times New Roman"/>
          <w:b w:val="false"/>
          <w:i w:val="false"/>
          <w:color w:val="000000"/>
          <w:sz w:val="28"/>
        </w:rPr>
        <w:t xml:space="preserve">
                 үйлестiрудiң тетіктерiн жасау; </w:t>
      </w:r>
      <w:r>
        <w:br/>
      </w:r>
      <w:r>
        <w:rPr>
          <w:rFonts w:ascii="Times New Roman"/>
          <w:b w:val="false"/>
          <w:i w:val="false"/>
          <w:color w:val="000000"/>
          <w:sz w:val="28"/>
        </w:rPr>
        <w:t xml:space="preserve">
                 - емдеу-оңалту орталықтарын, адамды психологиялық </w:t>
      </w:r>
      <w:r>
        <w:br/>
      </w:r>
      <w:r>
        <w:rPr>
          <w:rFonts w:ascii="Times New Roman"/>
          <w:b w:val="false"/>
          <w:i w:val="false"/>
          <w:color w:val="000000"/>
          <w:sz w:val="28"/>
        </w:rPr>
        <w:t xml:space="preserve">
                 қолдау орталықтарын дамыту; </w:t>
      </w:r>
      <w:r>
        <w:br/>
      </w:r>
      <w:r>
        <w:rPr>
          <w:rFonts w:ascii="Times New Roman"/>
          <w:b w:val="false"/>
          <w:i w:val="false"/>
          <w:color w:val="000000"/>
          <w:sz w:val="28"/>
        </w:rPr>
        <w:t xml:space="preserve">
                 - салауатты өмiр салтын қалыптастыру және </w:t>
      </w:r>
      <w:r>
        <w:br/>
      </w:r>
      <w:r>
        <w:rPr>
          <w:rFonts w:ascii="Times New Roman"/>
          <w:b w:val="false"/>
          <w:i w:val="false"/>
          <w:color w:val="000000"/>
          <w:sz w:val="28"/>
        </w:rPr>
        <w:t xml:space="preserve">
                 мемлекеттiк қолдау; </w:t>
      </w:r>
      <w:r>
        <w:br/>
      </w:r>
      <w:r>
        <w:rPr>
          <w:rFonts w:ascii="Times New Roman"/>
          <w:b w:val="false"/>
          <w:i w:val="false"/>
          <w:color w:val="000000"/>
          <w:sz w:val="28"/>
        </w:rPr>
        <w:t xml:space="preserve">
                 - көрсетiлген мекемелерді кадрлармен қамтамасыз </w:t>
      </w:r>
      <w:r>
        <w:br/>
      </w:r>
      <w:r>
        <w:rPr>
          <w:rFonts w:ascii="Times New Roman"/>
          <w:b w:val="false"/>
          <w:i w:val="false"/>
          <w:color w:val="000000"/>
          <w:sz w:val="28"/>
        </w:rPr>
        <w:t xml:space="preserve">
                 ету, олардың қызметкерлерiнiң бiлiктiлiгi мен </w:t>
      </w:r>
      <w:r>
        <w:br/>
      </w:r>
      <w:r>
        <w:rPr>
          <w:rFonts w:ascii="Times New Roman"/>
          <w:b w:val="false"/>
          <w:i w:val="false"/>
          <w:color w:val="000000"/>
          <w:sz w:val="28"/>
        </w:rPr>
        <w:t xml:space="preserve">
                 кәсіпқойлығын арттыру; </w:t>
      </w:r>
      <w:r>
        <w:br/>
      </w:r>
      <w:r>
        <w:rPr>
          <w:rFonts w:ascii="Times New Roman"/>
          <w:b w:val="false"/>
          <w:i w:val="false"/>
          <w:color w:val="000000"/>
          <w:sz w:val="28"/>
        </w:rPr>
        <w:t xml:space="preserve">
                 - осы салада қызмет iстейтiн халықаралық </w:t>
      </w:r>
      <w:r>
        <w:br/>
      </w:r>
      <w:r>
        <w:rPr>
          <w:rFonts w:ascii="Times New Roman"/>
          <w:b w:val="false"/>
          <w:i w:val="false"/>
          <w:color w:val="000000"/>
          <w:sz w:val="28"/>
        </w:rPr>
        <w:t xml:space="preserve">
                 ұйымдардың өкiлдерiмен арадағы ынтымақтастықты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 нашақорлықты емдеу және медициналық алдын </w:t>
      </w:r>
      <w:r>
        <w:br/>
      </w:r>
      <w:r>
        <w:rPr>
          <w:rFonts w:ascii="Times New Roman"/>
          <w:b w:val="false"/>
          <w:i w:val="false"/>
          <w:color w:val="000000"/>
          <w:sz w:val="28"/>
        </w:rPr>
        <w:t xml:space="preserve">
                 алу мәселелерiмен айналысатын үкiметтiк емес </w:t>
      </w:r>
      <w:r>
        <w:br/>
      </w:r>
      <w:r>
        <w:rPr>
          <w:rFonts w:ascii="Times New Roman"/>
          <w:b w:val="false"/>
          <w:i w:val="false"/>
          <w:color w:val="000000"/>
          <w:sz w:val="28"/>
        </w:rPr>
        <w:t xml:space="preserve">
                 қоғамдық ұйымдар мен қорлардың өзара iс-әрекет </w:t>
      </w:r>
      <w:r>
        <w:br/>
      </w:r>
      <w:r>
        <w:rPr>
          <w:rFonts w:ascii="Times New Roman"/>
          <w:b w:val="false"/>
          <w:i w:val="false"/>
          <w:color w:val="000000"/>
          <w:sz w:val="28"/>
        </w:rPr>
        <w:t xml:space="preserve">
                 жасауын ұйымдастыру; </w:t>
      </w:r>
      <w:r>
        <w:br/>
      </w:r>
      <w:r>
        <w:rPr>
          <w:rFonts w:ascii="Times New Roman"/>
          <w:b w:val="false"/>
          <w:i w:val="false"/>
          <w:color w:val="000000"/>
          <w:sz w:val="28"/>
        </w:rPr>
        <w:t xml:space="preserve">
                 - жүргiзiлiп жатқан саясатқа ақпараттық қолдау </w:t>
      </w:r>
      <w:r>
        <w:br/>
      </w:r>
      <w:r>
        <w:rPr>
          <w:rFonts w:ascii="Times New Roman"/>
          <w:b w:val="false"/>
          <w:i w:val="false"/>
          <w:color w:val="000000"/>
          <w:sz w:val="28"/>
        </w:rPr>
        <w:t xml:space="preserve">
                 көрсету және халықтың сенiмiн қалыптастыру </w:t>
      </w:r>
      <w:r>
        <w:br/>
      </w:r>
      <w:r>
        <w:rPr>
          <w:rFonts w:ascii="Times New Roman"/>
          <w:b w:val="false"/>
          <w:i w:val="false"/>
          <w:color w:val="000000"/>
          <w:sz w:val="28"/>
        </w:rPr>
        <w:t xml:space="preserve">
Қаржыландыру     - республикалық және жергiлiктi бюджеттердiң </w:t>
      </w:r>
      <w:r>
        <w:br/>
      </w:r>
      <w:r>
        <w:rPr>
          <w:rFonts w:ascii="Times New Roman"/>
          <w:b w:val="false"/>
          <w:i w:val="false"/>
          <w:color w:val="000000"/>
          <w:sz w:val="28"/>
        </w:rPr>
        <w:t xml:space="preserve">
көздерi          қаражаттары; </w:t>
      </w:r>
      <w:r>
        <w:br/>
      </w:r>
      <w:r>
        <w:rPr>
          <w:rFonts w:ascii="Times New Roman"/>
          <w:b w:val="false"/>
          <w:i w:val="false"/>
          <w:color w:val="000000"/>
          <w:sz w:val="28"/>
        </w:rPr>
        <w:t xml:space="preserve">
                 - инвестицияларды тарту; </w:t>
      </w:r>
      <w:r>
        <w:br/>
      </w:r>
      <w:r>
        <w:rPr>
          <w:rFonts w:ascii="Times New Roman"/>
          <w:b w:val="false"/>
          <w:i w:val="false"/>
          <w:color w:val="000000"/>
          <w:sz w:val="28"/>
        </w:rPr>
        <w:t xml:space="preserve">
                 - қоғамдық қорлар мен жеке тұлғалардың аударған </w:t>
      </w:r>
      <w:r>
        <w:br/>
      </w:r>
      <w:r>
        <w:rPr>
          <w:rFonts w:ascii="Times New Roman"/>
          <w:b w:val="false"/>
          <w:i w:val="false"/>
          <w:color w:val="000000"/>
          <w:sz w:val="28"/>
        </w:rPr>
        <w:t xml:space="preserve">
                 ақшасы; </w:t>
      </w:r>
      <w:r>
        <w:br/>
      </w:r>
      <w:r>
        <w:rPr>
          <w:rFonts w:ascii="Times New Roman"/>
          <w:b w:val="false"/>
          <w:i w:val="false"/>
          <w:color w:val="000000"/>
          <w:sz w:val="28"/>
        </w:rPr>
        <w:t xml:space="preserve">
                 - ғылыми-зерттеу, алдын алу және басқа да </w:t>
      </w:r>
      <w:r>
        <w:br/>
      </w:r>
      <w:r>
        <w:rPr>
          <w:rFonts w:ascii="Times New Roman"/>
          <w:b w:val="false"/>
          <w:i w:val="false"/>
          <w:color w:val="000000"/>
          <w:sz w:val="28"/>
        </w:rPr>
        <w:t xml:space="preserve">
                 жобаларды орындауға бөлiнген гранттар; </w:t>
      </w:r>
      <w:r>
        <w:br/>
      </w:r>
      <w:r>
        <w:rPr>
          <w:rFonts w:ascii="Times New Roman"/>
          <w:b w:val="false"/>
          <w:i w:val="false"/>
          <w:color w:val="000000"/>
          <w:sz w:val="28"/>
        </w:rPr>
        <w:t xml:space="preserve">
                 - техникалық және консультациялық көмек бағыты </w:t>
      </w:r>
      <w:r>
        <w:br/>
      </w:r>
      <w:r>
        <w:rPr>
          <w:rFonts w:ascii="Times New Roman"/>
          <w:b w:val="false"/>
          <w:i w:val="false"/>
          <w:color w:val="000000"/>
          <w:sz w:val="28"/>
        </w:rPr>
        <w:t xml:space="preserve">
                 бойынша халықаралық ұйымдар мен донор </w:t>
      </w:r>
      <w:r>
        <w:br/>
      </w:r>
      <w:r>
        <w:rPr>
          <w:rFonts w:ascii="Times New Roman"/>
          <w:b w:val="false"/>
          <w:i w:val="false"/>
          <w:color w:val="000000"/>
          <w:sz w:val="28"/>
        </w:rPr>
        <w:t xml:space="preserve">
                 елдердiң ресурстары </w:t>
      </w:r>
      <w:r>
        <w:br/>
      </w:r>
      <w:r>
        <w:rPr>
          <w:rFonts w:ascii="Times New Roman"/>
          <w:b w:val="false"/>
          <w:i w:val="false"/>
          <w:color w:val="000000"/>
          <w:sz w:val="28"/>
        </w:rPr>
        <w:t xml:space="preserve">
Күтiлетiн       - Қазақстан Республикасында есiрткiге тәуелдiлiктiң </w:t>
      </w:r>
      <w:r>
        <w:br/>
      </w:r>
      <w:r>
        <w:rPr>
          <w:rFonts w:ascii="Times New Roman"/>
          <w:b w:val="false"/>
          <w:i w:val="false"/>
          <w:color w:val="000000"/>
          <w:sz w:val="28"/>
        </w:rPr>
        <w:t xml:space="preserve">
нәтижелер       таралуына қарсы iс-әрекеттiң тиiмдi, айқын </w:t>
      </w:r>
      <w:r>
        <w:br/>
      </w:r>
      <w:r>
        <w:rPr>
          <w:rFonts w:ascii="Times New Roman"/>
          <w:b w:val="false"/>
          <w:i w:val="false"/>
          <w:color w:val="000000"/>
          <w:sz w:val="28"/>
        </w:rPr>
        <w:t xml:space="preserve">
                үйлестiрiлген жүйесiн құру; </w:t>
      </w:r>
      <w:r>
        <w:br/>
      </w:r>
      <w:r>
        <w:rPr>
          <w:rFonts w:ascii="Times New Roman"/>
          <w:b w:val="false"/>
          <w:i w:val="false"/>
          <w:color w:val="000000"/>
          <w:sz w:val="28"/>
        </w:rPr>
        <w:t xml:space="preserve">
                - Қазақстан Республикасында есiрткiге </w:t>
      </w:r>
      <w:r>
        <w:br/>
      </w:r>
      <w:r>
        <w:rPr>
          <w:rFonts w:ascii="Times New Roman"/>
          <w:b w:val="false"/>
          <w:i w:val="false"/>
          <w:color w:val="000000"/>
          <w:sz w:val="28"/>
        </w:rPr>
        <w:t xml:space="preserve">
                тәуелдiлiктiң таралу үрдiсiне тосқауыл қою; </w:t>
      </w:r>
      <w:r>
        <w:br/>
      </w:r>
      <w:r>
        <w:rPr>
          <w:rFonts w:ascii="Times New Roman"/>
          <w:b w:val="false"/>
          <w:i w:val="false"/>
          <w:color w:val="000000"/>
          <w:sz w:val="28"/>
        </w:rPr>
        <w:t xml:space="preserve">
                - нашақорлықты емдеу және медициналық алдын </w:t>
      </w:r>
      <w:r>
        <w:br/>
      </w:r>
      <w:r>
        <w:rPr>
          <w:rFonts w:ascii="Times New Roman"/>
          <w:b w:val="false"/>
          <w:i w:val="false"/>
          <w:color w:val="000000"/>
          <w:sz w:val="28"/>
        </w:rPr>
        <w:t xml:space="preserve">
                алу саласында жоғары технологиялар әзiрлеу; </w:t>
      </w:r>
      <w:r>
        <w:br/>
      </w:r>
      <w:r>
        <w:rPr>
          <w:rFonts w:ascii="Times New Roman"/>
          <w:b w:val="false"/>
          <w:i w:val="false"/>
          <w:color w:val="000000"/>
          <w:sz w:val="28"/>
        </w:rPr>
        <w:t xml:space="preserve">
                - есiрткiге тәуелдiлiктiң таралуына қарсы </w:t>
      </w:r>
      <w:r>
        <w:br/>
      </w:r>
      <w:r>
        <w:rPr>
          <w:rFonts w:ascii="Times New Roman"/>
          <w:b w:val="false"/>
          <w:i w:val="false"/>
          <w:color w:val="000000"/>
          <w:sz w:val="28"/>
        </w:rPr>
        <w:t xml:space="preserve">
                iс-әрекетке қатысты халықтың құқықтық таным </w:t>
      </w:r>
      <w:r>
        <w:br/>
      </w:r>
      <w:r>
        <w:rPr>
          <w:rFonts w:ascii="Times New Roman"/>
          <w:b w:val="false"/>
          <w:i w:val="false"/>
          <w:color w:val="000000"/>
          <w:sz w:val="28"/>
        </w:rPr>
        <w:t xml:space="preserve">
                деңгейiн көтеру; </w:t>
      </w:r>
      <w:r>
        <w:br/>
      </w:r>
      <w:r>
        <w:rPr>
          <w:rFonts w:ascii="Times New Roman"/>
          <w:b w:val="false"/>
          <w:i w:val="false"/>
          <w:color w:val="000000"/>
          <w:sz w:val="28"/>
        </w:rPr>
        <w:t xml:space="preserve">
               - жалпы республика бойынша қылмыстық ахуалдың </w:t>
      </w:r>
      <w:r>
        <w:br/>
      </w:r>
      <w:r>
        <w:rPr>
          <w:rFonts w:ascii="Times New Roman"/>
          <w:b w:val="false"/>
          <w:i w:val="false"/>
          <w:color w:val="000000"/>
          <w:sz w:val="28"/>
        </w:rPr>
        <w:t xml:space="preserve">
               деңгейiнiң төмендеуi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p>
    <w:bookmarkEnd w:id="4"/>
    <w:p>
      <w:pPr>
        <w:spacing w:after="0"/>
        <w:ind w:left="0"/>
        <w:jc w:val="both"/>
      </w:pPr>
      <w:r>
        <w:rPr>
          <w:rFonts w:ascii="Times New Roman"/>
          <w:b w:val="false"/>
          <w:i w:val="false"/>
          <w:color w:val="000000"/>
          <w:sz w:val="28"/>
        </w:rPr>
        <w:t xml:space="preserve">      "Нашақорлықты емдеу және медициналық алдын алу" бағдарламасы (әрi қарай - Бағдарлама) халықтың денсаулығын және қазақстандық қоғамның тектiк қорын сақтау мүддесiнде әзiрлендi және Қазақстан Республикасында нашақорлық пен есiрткi бизнесiнiң одан әрi таралуына қарсы тиiмдi мемлекеттiк және қоғамдық әрекет жүйесiнiң бiр буыны болып табылады. </w:t>
      </w:r>
      <w:r>
        <w:br/>
      </w:r>
      <w:r>
        <w:rPr>
          <w:rFonts w:ascii="Times New Roman"/>
          <w:b w:val="false"/>
          <w:i w:val="false"/>
          <w:color w:val="000000"/>
          <w:sz w:val="28"/>
        </w:rPr>
        <w:t xml:space="preserve">
      Бағдарлама нашақорлықты емдеу және медициналық алдын алу саласындағы қазiргi заманғы үрдiстердi назарға алады. </w:t>
      </w:r>
      <w:r>
        <w:br/>
      </w:r>
      <w:r>
        <w:rPr>
          <w:rFonts w:ascii="Times New Roman"/>
          <w:b w:val="false"/>
          <w:i w:val="false"/>
          <w:color w:val="000000"/>
          <w:sz w:val="28"/>
        </w:rPr>
        <w:t xml:space="preserve">
      Соңғы жылдары есiрткiнi медициналық мақсатта тұтынбаудың арта түскен тұрақты үрдiсi байқалып отыр, осыған орай, Республиканың ұлттық қауiпсiздiгi мен халқының денсаулығына төнген нақты қатерлер үшiн айтарлықтай негiздер болып отыр. </w:t>
      </w:r>
      <w:r>
        <w:br/>
      </w:r>
      <w:r>
        <w:rPr>
          <w:rFonts w:ascii="Times New Roman"/>
          <w:b w:val="false"/>
          <w:i w:val="false"/>
          <w:color w:val="000000"/>
          <w:sz w:val="28"/>
        </w:rPr>
        <w:t xml:space="preserve">
      Сонымен қатар Бағдарламаны қабылдау қажеттiгi нашақорлыққа және есiрткi бизнесiне қарсы күрестiң қазiргi кезеңiнде нашақорлықты емдеу мен алдын алуға жалпы назар аударылуы тиiс екенiнен туындап отыр. </w:t>
      </w:r>
      <w:r>
        <w:br/>
      </w:r>
      <w:r>
        <w:rPr>
          <w:rFonts w:ascii="Times New Roman"/>
          <w:b w:val="false"/>
          <w:i w:val="false"/>
          <w:color w:val="000000"/>
          <w:sz w:val="28"/>
        </w:rPr>
        <w:t xml:space="preserve">
      Алдын алу қызметiнiң барлық объектiсi мен субъектiсiнiң пiкiрлерiн ескермей, тиiмдi және жан-жақты алдын алу саясатын, нашақорлыққа бейiм адамдарды емдеу әдiстемесiн әзiрлеу мүмкiн болмайды. Осыған орай барлық мүдделi тараптар өкiлдерiнің пiкiрлерiн жинау, есепке алу, зерделеу және талдау қажеттiгi туындайды. </w:t>
      </w:r>
      <w:r>
        <w:br/>
      </w:r>
      <w:r>
        <w:rPr>
          <w:rFonts w:ascii="Times New Roman"/>
          <w:b w:val="false"/>
          <w:i w:val="false"/>
          <w:color w:val="000000"/>
          <w:sz w:val="28"/>
        </w:rPr>
        <w:t xml:space="preserve">
      Алдын алу жұмысы нақты мiндеттердi шешудi және шынайы нәтижелерге қол жеткiзудi қамтамасыз етуi тиiс айқын және анық саясат құруды талап етедi.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 Проблеманың қазiргi жай-күйiн талдау </w:t>
      </w:r>
    </w:p>
    <w:bookmarkEnd w:id="5"/>
    <w:p>
      <w:pPr>
        <w:spacing w:after="0"/>
        <w:ind w:left="0"/>
        <w:jc w:val="both"/>
      </w:pPr>
      <w:r>
        <w:rPr>
          <w:rFonts w:ascii="Times New Roman"/>
          <w:b w:val="false"/>
          <w:i w:val="false"/>
          <w:color w:val="000000"/>
          <w:sz w:val="28"/>
        </w:rPr>
        <w:t xml:space="preserve">      Белгiлi болып отырғанындай, тiкелей емдеумен және медициналық алдын алумен наркологиялық қызметтер айналысады. Мемлекеттiң наркологиялық қызметтердiң жағдайын жақсарту жөнiндегi қолданып жатқан шараларына қарамастан, ахуал түбегейлi түрде жақсара қойған жоқ, қайта керiсiнше болып отыр. Iс жүзiнде республиканың барлық аймағында денсаулық сақтаудағы наркологиялық мекемелердiң желiлерi не елеулi түрде қысқартылды, не дербес мәнiн жоғалтты. Талдау, 1999 жылмен салыстырғанда 2000 жылы диспансерлер саны бiр жарым есе, кереуеттер саны 2,5 есе қысқартылғанын көрсеттi. Соңғы үш жылдың iшiнде наркологиялық кабинеттер мен наркологиялық фельдшерлiк пункттердiң саны екi есеге жуық азайды, наркологиялық ұйымдардағы жасөспiрiмдер кабинеттерiнiң саны азайған. Сонымен қатар, емдеу желiсiнiң емделуге келушiлерге көрсететiн көмегi, негiзiнен детоксикациялық процедуралармен шектелген және мамандандырылған сипат алмаған. </w:t>
      </w:r>
      <w:r>
        <w:br/>
      </w:r>
      <w:r>
        <w:rPr>
          <w:rFonts w:ascii="Times New Roman"/>
          <w:b w:val="false"/>
          <w:i w:val="false"/>
          <w:color w:val="000000"/>
          <w:sz w:val="28"/>
        </w:rPr>
        <w:t xml:space="preserve">
      Соңғы жылдары нашақорлықты емдеу мен алдын алуда денсаулық сақтаудың мемлекеттiк емес секторы, түрлi үкiметтiк емес ұйымдар белгiлi бiр маңызға ие бола бастады. Мұндай, көбiнесе медициналық қызметке рұқсаты жоқ ұйымдар емдеу және оңалтудың шағын орталықтарын құрған, онда нашақорлыққа бейiм адамдарды ақылы түрде емдеу және оңалту жүргiзiледi. Дегенмен, жастар арасында белсендi алдын алу жұмыстарын жүргiзетiн, мәселен: "Есірткiсiз Қазақстан", "Бөбек" сияқты және басқа да бiрқатар қоғамдық ұйымдар мен қорлардың оң әсерiн де терiске шығаруға болмайды. </w:t>
      </w:r>
      <w:r>
        <w:br/>
      </w:r>
      <w:r>
        <w:rPr>
          <w:rFonts w:ascii="Times New Roman"/>
          <w:b w:val="false"/>
          <w:i w:val="false"/>
          <w:color w:val="000000"/>
          <w:sz w:val="28"/>
        </w:rPr>
        <w:t xml:space="preserve">
      Есiрткi құралдарын, психотроптық заттарды медициналық мақсатта тұтынбайтын адамдардың саны ұдайы өсiп отырғанын ескеру қажет. Әсiресе бұл көрсеткiштiң кәмелетке толмағандар мен әйелдердiң арасында өсiп отырғаны алаңдатады. Наркологиялық аурулар тек соңғы жылдың өзiнде балалар мен жасөспiрiмдерде 1,5 есе өскен. 12%-дай жоғары сынып оқушылары өмiрiнде бір рет болсын есiрткiлердi тұтынған, оның үстiне, амфетаминдiк есiрткiлер (экстаз) кең тарап отыр. </w:t>
      </w:r>
      <w:r>
        <w:br/>
      </w:r>
      <w:r>
        <w:rPr>
          <w:rFonts w:ascii="Times New Roman"/>
          <w:b w:val="false"/>
          <w:i w:val="false"/>
          <w:color w:val="000000"/>
          <w:sz w:val="28"/>
        </w:rPr>
        <w:t xml:space="preserve">
      Нашақорлықты медициналық алдын алудың зор маңызы бар, өйткенi ол, бүгiнгi таңда аталмыш терiс құбылыспен күресудiң бiрден бiр жолы. Дегенмен де, медицина қызметкерлерiнiң проблеманы өз бетiнше шешуге жағдайлары келмейдi, өйткенi нашақорлық - қоғамдағы әлеуметтiк қолайсыздықтың салдары, сол себептi де қалыптасқан жағдайды шешуге кешендi көзқарас қажет. </w:t>
      </w:r>
      <w:r>
        <w:br/>
      </w:r>
      <w:r>
        <w:rPr>
          <w:rFonts w:ascii="Times New Roman"/>
          <w:b w:val="false"/>
          <w:i w:val="false"/>
          <w:color w:val="000000"/>
          <w:sz w:val="28"/>
        </w:rPr>
        <w:t xml:space="preserve">
      Есiрткiге құмарлық мидағы жүрiп жататын химиялық процестердi өзгертiп жiбередi. Емдеу химиялық тепе-теңдiктi үнемi қалпына келтiре бермейдi және пациентке өз өмiрiн бақылау қабiлетiн қайтарып бере алмайды, сондықтан да, емдетумен қатар нашақорлықты медициналық-әлеуметтiк оңалту және алдын алу маңызды орын алады. Десек те, алдын алудың жалпы алғанда, өзара байланысқан мынандай екi бағыты болатынын ескеру қажет: әлеуметтiк бағыттағы алдын алу және медициналық бағыттағы алдын алу, олар өзара бiрлесiп ауру адамның нашақорлыққа түскен жағдайдан шығуының толық процесiн қамтамасыз етуге мүмкiндiк бередi. Алдын алу әуел бастан кешендi сипатта болуы тиiс. Сондықтан оны денсаулық сақтау жүйесінiң ғана емес, басқа жүйелердiң де барлық ұйымдарына енгiзу және ол аталмыш мәселеге белгiлi бiр дәрежеде қатысы бар барлық министрлiктер мен ведомстволарда жүзеге асырылуы тиiс.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Бағдарламаның мақсаты мен мiндеттерi </w:t>
      </w:r>
    </w:p>
    <w:bookmarkEnd w:id="6"/>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 республикада нашақорлықты емдеудiң және медициналық алдын алудың бiрыңғай жүйесiн құру және одан әрi нығайту, нашақорлықты емдеу және медициналық алдын алу ісiнде мемлекет пен қоғамның күштерiн топтастыру. </w:t>
      </w:r>
    </w:p>
    <w:p>
      <w:pPr>
        <w:spacing w:after="0"/>
        <w:ind w:left="0"/>
        <w:jc w:val="both"/>
      </w:pPr>
      <w:r>
        <w:rPr>
          <w:rFonts w:ascii="Times New Roman"/>
          <w:b w:val="false"/>
          <w:i w:val="false"/>
          <w:color w:val="000000"/>
          <w:sz w:val="28"/>
        </w:rPr>
        <w:t xml:space="preserve">      Бағдарламаның міндеттерi: </w:t>
      </w:r>
      <w:r>
        <w:br/>
      </w:r>
      <w:r>
        <w:rPr>
          <w:rFonts w:ascii="Times New Roman"/>
          <w:b w:val="false"/>
          <w:i w:val="false"/>
          <w:color w:val="000000"/>
          <w:sz w:val="28"/>
        </w:rPr>
        <w:t xml:space="preserve">
      - нашақорлықты емдеу және медициналық алдын алу бағдарламасын тиiмдi енгiзу үшiн заң базасын әзiрлеу және жетiлдiру; </w:t>
      </w:r>
      <w:r>
        <w:br/>
      </w:r>
      <w:r>
        <w:rPr>
          <w:rFonts w:ascii="Times New Roman"/>
          <w:b w:val="false"/>
          <w:i w:val="false"/>
          <w:color w:val="000000"/>
          <w:sz w:val="28"/>
        </w:rPr>
        <w:t xml:space="preserve">
      - нашақорлықты емдеу және медициналық алдын алу саласындағы заңдарды жетiлдiру; </w:t>
      </w:r>
      <w:r>
        <w:br/>
      </w:r>
      <w:r>
        <w:rPr>
          <w:rFonts w:ascii="Times New Roman"/>
          <w:b w:val="false"/>
          <w:i w:val="false"/>
          <w:color w:val="000000"/>
          <w:sz w:val="28"/>
        </w:rPr>
        <w:t xml:space="preserve">
      - меншiк нысанына қарамастан емдеу-алдын алу ұйымдары мен оңалту орталықтарының, қоғамдық ұйымдардың нашақорлықты емдеу және медициналық алдын алу саласындағы сабақтастығы; </w:t>
      </w:r>
      <w:r>
        <w:br/>
      </w:r>
      <w:r>
        <w:rPr>
          <w:rFonts w:ascii="Times New Roman"/>
          <w:b w:val="false"/>
          <w:i w:val="false"/>
          <w:color w:val="000000"/>
          <w:sz w:val="28"/>
        </w:rPr>
        <w:t xml:space="preserve">
      - меншiк нысанына қарамастан, нашақорлықты емдеу және медициналық алдын алу проблемасының әртүрлi қырларына мамандандырылған мекемелердiң тиiмдi өзара iс-қимылы мен олардың қызметiн үйлестiрудiң тетiктерiн жасау; </w:t>
      </w:r>
      <w:r>
        <w:br/>
      </w:r>
      <w:r>
        <w:rPr>
          <w:rFonts w:ascii="Times New Roman"/>
          <w:b w:val="false"/>
          <w:i w:val="false"/>
          <w:color w:val="000000"/>
          <w:sz w:val="28"/>
        </w:rPr>
        <w:t xml:space="preserve">
      - емдеу-оңалту орталықтарын, адамды психологиялық қолдау орталықтарын дамыту; </w:t>
      </w:r>
      <w:r>
        <w:br/>
      </w:r>
      <w:r>
        <w:rPr>
          <w:rFonts w:ascii="Times New Roman"/>
          <w:b w:val="false"/>
          <w:i w:val="false"/>
          <w:color w:val="000000"/>
          <w:sz w:val="28"/>
        </w:rPr>
        <w:t xml:space="preserve">
      - салауатты өмiр салтын қалыптастыру және мемлекеттiк қолдау; </w:t>
      </w:r>
      <w:r>
        <w:br/>
      </w:r>
      <w:r>
        <w:rPr>
          <w:rFonts w:ascii="Times New Roman"/>
          <w:b w:val="false"/>
          <w:i w:val="false"/>
          <w:color w:val="000000"/>
          <w:sz w:val="28"/>
        </w:rPr>
        <w:t xml:space="preserve">
      - көрсетiлген мекемелердi кадрлармен қамтамасыз ету, олардың қызметкерлерiнiң бiлiктiлiгi мен кәсiпқойлығын арттыру; </w:t>
      </w:r>
      <w:r>
        <w:br/>
      </w:r>
      <w:r>
        <w:rPr>
          <w:rFonts w:ascii="Times New Roman"/>
          <w:b w:val="false"/>
          <w:i w:val="false"/>
          <w:color w:val="000000"/>
          <w:sz w:val="28"/>
        </w:rPr>
        <w:t xml:space="preserve">
      - осы салада қызмет iстейтiн халықаралық ұйымдардың өкiлдерiмен арадағы ынтымақтастықты кеңейту; </w:t>
      </w:r>
      <w:r>
        <w:br/>
      </w:r>
      <w:r>
        <w:rPr>
          <w:rFonts w:ascii="Times New Roman"/>
          <w:b w:val="false"/>
          <w:i w:val="false"/>
          <w:color w:val="000000"/>
          <w:sz w:val="28"/>
        </w:rPr>
        <w:t xml:space="preserve">
      - нашақорлықты емдеу және медициналық алдын алу мәселелерiмен айналысатын үкiметтiк емес қоғамдық ұйымдар мен қорлардың өзара іс-әрекет жасауын ұйымдастыру; </w:t>
      </w:r>
      <w:r>
        <w:br/>
      </w:r>
      <w:r>
        <w:rPr>
          <w:rFonts w:ascii="Times New Roman"/>
          <w:b w:val="false"/>
          <w:i w:val="false"/>
          <w:color w:val="000000"/>
          <w:sz w:val="28"/>
        </w:rPr>
        <w:t xml:space="preserve">
      - жүргiзiлiп жатқан саясатқа ақпараттық қолдау көрсету және халықтың сенiмiн қалыптастыру.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негiзгi бағыттары </w:t>
      </w:r>
    </w:p>
    <w:bookmarkEnd w:id="7"/>
    <w:p>
      <w:pPr>
        <w:spacing w:after="0"/>
        <w:ind w:left="0"/>
        <w:jc w:val="both"/>
      </w:pPr>
      <w:r>
        <w:rPr>
          <w:rFonts w:ascii="Times New Roman"/>
          <w:b w:val="false"/>
          <w:i w:val="false"/>
          <w:color w:val="000000"/>
          <w:sz w:val="28"/>
        </w:rPr>
        <w:t xml:space="preserve">      Бағдарлама оны іске асырудың үш кезеңiн көздейдi: </w:t>
      </w:r>
      <w:r>
        <w:br/>
      </w:r>
      <w:r>
        <w:rPr>
          <w:rFonts w:ascii="Times New Roman"/>
          <w:b w:val="false"/>
          <w:i w:val="false"/>
          <w:color w:val="000000"/>
          <w:sz w:val="28"/>
        </w:rPr>
        <w:t xml:space="preserve">
      1 кезең (2001-2003 жылдар) - мемлекеттiк те, мемлекеттiк емес те тиiстi мекемелерді қолдау үшiн нормативтiк құқықтық базаларды құруды және оларды тиiстi кадрлармен қамтамасыз етудi көздейдi; </w:t>
      </w:r>
      <w:r>
        <w:br/>
      </w:r>
      <w:r>
        <w:rPr>
          <w:rFonts w:ascii="Times New Roman"/>
          <w:b w:val="false"/>
          <w:i w:val="false"/>
          <w:color w:val="000000"/>
          <w:sz w:val="28"/>
        </w:rPr>
        <w:t xml:space="preserve">
      2 кезең (2003-2004 жылдар) - Республикалық және аймақтық оңалту орталықтарын нығайтуға, сондай-ақ осы проблемалармен айналысатын мемлекеттік емес денсаулық сақтау секторының ұстанымын нығайтуға жәрдемдесуге есептелген; </w:t>
      </w:r>
      <w:r>
        <w:br/>
      </w:r>
      <w:r>
        <w:rPr>
          <w:rFonts w:ascii="Times New Roman"/>
          <w:b w:val="false"/>
          <w:i w:val="false"/>
          <w:color w:val="000000"/>
          <w:sz w:val="28"/>
        </w:rPr>
        <w:t xml:space="preserve">
      3 кезең (2004-2005 жылдар) - республикада нашақорлықтың таралу үрдiсiне тосқауыл қою. </w:t>
      </w:r>
      <w:r>
        <w:br/>
      </w:r>
      <w:r>
        <w:rPr>
          <w:rFonts w:ascii="Times New Roman"/>
          <w:b w:val="false"/>
          <w:i w:val="false"/>
          <w:color w:val="000000"/>
          <w:sz w:val="28"/>
        </w:rPr>
        <w:t xml:space="preserve">
      Экономикалық реформаларды одан әрi тереңдету және қоғамдағы әлеуметтiк қиыншылықтар әлеуметтiк саланы реформалауды, туындайтын қоғамдық қатынастарды заңнамалық реттеудi қажет етедi. Осы мақсаттарда мына бағыттарды одан әрi заңнамалық реттеу қажет: </w:t>
      </w:r>
      <w:r>
        <w:br/>
      </w:r>
      <w:r>
        <w:rPr>
          <w:rFonts w:ascii="Times New Roman"/>
          <w:b w:val="false"/>
          <w:i w:val="false"/>
          <w:color w:val="000000"/>
          <w:sz w:val="28"/>
        </w:rPr>
        <w:t xml:space="preserve">
      - нашақорлықты емдеу және медициналық алдын алу жүйесiнде мемлекеттік және жеке құрылымдарды қолдау; </w:t>
      </w:r>
      <w:r>
        <w:br/>
      </w:r>
      <w:r>
        <w:rPr>
          <w:rFonts w:ascii="Times New Roman"/>
          <w:b w:val="false"/>
          <w:i w:val="false"/>
          <w:color w:val="000000"/>
          <w:sz w:val="28"/>
        </w:rPr>
        <w:t xml:space="preserve">
     - нашақорлықты емдеу және медициналық алдын алу саласындағы жаңа технологияларды зерделеу, енгiзу; </w:t>
      </w:r>
      <w:r>
        <w:br/>
      </w:r>
      <w:r>
        <w:rPr>
          <w:rFonts w:ascii="Times New Roman"/>
          <w:b w:val="false"/>
          <w:i w:val="false"/>
          <w:color w:val="000000"/>
          <w:sz w:val="28"/>
        </w:rPr>
        <w:t xml:space="preserve">
     - енгiзiлетiн әдiстер мен технологияларды ғылыми тұрғыда негiздеу үшiн ғылыми база құру; </w:t>
      </w:r>
      <w:r>
        <w:br/>
      </w:r>
      <w:r>
        <w:rPr>
          <w:rFonts w:ascii="Times New Roman"/>
          <w:b w:val="false"/>
          <w:i w:val="false"/>
          <w:color w:val="000000"/>
          <w:sz w:val="28"/>
        </w:rPr>
        <w:t xml:space="preserve">
     - халықтың түрлi топтары мен мамандар үшiн бiлiм беру базаларын қалыптастыру; </w:t>
      </w:r>
      <w:r>
        <w:br/>
      </w:r>
      <w:r>
        <w:rPr>
          <w:rFonts w:ascii="Times New Roman"/>
          <w:b w:val="false"/>
          <w:i w:val="false"/>
          <w:color w:val="000000"/>
          <w:sz w:val="28"/>
        </w:rPr>
        <w:t xml:space="preserve">
     - кадрлар даярлау және қайта даярлау; </w:t>
      </w:r>
      <w:r>
        <w:br/>
      </w:r>
      <w:r>
        <w:rPr>
          <w:rFonts w:ascii="Times New Roman"/>
          <w:b w:val="false"/>
          <w:i w:val="false"/>
          <w:color w:val="000000"/>
          <w:sz w:val="28"/>
        </w:rPr>
        <w:t xml:space="preserve">
     - ақпарат, коммуникация, бақылау, талдау, лицензиялау; </w:t>
      </w:r>
      <w:r>
        <w:br/>
      </w:r>
      <w:r>
        <w:rPr>
          <w:rFonts w:ascii="Times New Roman"/>
          <w:b w:val="false"/>
          <w:i w:val="false"/>
          <w:color w:val="000000"/>
          <w:sz w:val="28"/>
        </w:rPr>
        <w:t xml:space="preserve">
     - халықаралық ынтымақтастық (тәжiрибе алмасу, шарттар, келiсiмдер жасасу).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 қаржыландырудың </w:t>
      </w:r>
      <w:r>
        <w:br/>
      </w:r>
      <w:r>
        <w:rPr>
          <w:rFonts w:ascii="Times New Roman"/>
          <w:b w:val="false"/>
          <w:i w:val="false"/>
          <w:color w:val="000000"/>
          <w:sz w:val="28"/>
        </w:rPr>
        <w:t>
</w:t>
      </w:r>
      <w:r>
        <w:rPr>
          <w:rFonts w:ascii="Times New Roman"/>
          <w:b/>
          <w:i w:val="false"/>
          <w:color w:val="000000"/>
          <w:sz w:val="28"/>
        </w:rPr>
        <w:t xml:space="preserve">           қажеттi ресурстары мен көздерi </w:t>
      </w:r>
    </w:p>
    <w:bookmarkEnd w:id="8"/>
    <w:p>
      <w:pPr>
        <w:spacing w:after="0"/>
        <w:ind w:left="0"/>
        <w:jc w:val="both"/>
      </w:pPr>
      <w:r>
        <w:rPr>
          <w:rFonts w:ascii="Times New Roman"/>
          <w:b w:val="false"/>
          <w:i w:val="false"/>
          <w:color w:val="000000"/>
          <w:sz w:val="28"/>
        </w:rPr>
        <w:t xml:space="preserve">      Қаржы шығыстарын қажет ететiн Бағдарламаның iс-шараларын iске асыру мыналардың есебiнен көзделген: </w:t>
      </w:r>
      <w:r>
        <w:br/>
      </w:r>
      <w:r>
        <w:rPr>
          <w:rFonts w:ascii="Times New Roman"/>
          <w:b w:val="false"/>
          <w:i w:val="false"/>
          <w:color w:val="000000"/>
          <w:sz w:val="28"/>
        </w:rPr>
        <w:t xml:space="preserve">
      - әрбiр мемлекеттік органға тиiстi жылға бөлiнген сома шегiнде республикалық және жергiлiктi бюджеттердiң қаражаты; </w:t>
      </w:r>
      <w:r>
        <w:br/>
      </w:r>
      <w:r>
        <w:rPr>
          <w:rFonts w:ascii="Times New Roman"/>
          <w:b w:val="false"/>
          <w:i w:val="false"/>
          <w:color w:val="000000"/>
          <w:sz w:val="28"/>
        </w:rPr>
        <w:t xml:space="preserve">
      - инвестицияларды тарту. </w:t>
      </w:r>
      <w:r>
        <w:br/>
      </w:r>
      <w:r>
        <w:rPr>
          <w:rFonts w:ascii="Times New Roman"/>
          <w:b w:val="false"/>
          <w:i w:val="false"/>
          <w:color w:val="000000"/>
          <w:sz w:val="28"/>
        </w:rPr>
        <w:t xml:space="preserve">
      Сонымен қатар бағдарламаны іске асыру үшiн мыналар тартылады: </w:t>
      </w:r>
      <w:r>
        <w:br/>
      </w:r>
      <w:r>
        <w:rPr>
          <w:rFonts w:ascii="Times New Roman"/>
          <w:b w:val="false"/>
          <w:i w:val="false"/>
          <w:color w:val="000000"/>
          <w:sz w:val="28"/>
        </w:rPr>
        <w:t xml:space="preserve">
      - қоғамдық қорлар мен жеке тұлғалардың аударған ақшасы; </w:t>
      </w:r>
      <w:r>
        <w:br/>
      </w:r>
      <w:r>
        <w:rPr>
          <w:rFonts w:ascii="Times New Roman"/>
          <w:b w:val="false"/>
          <w:i w:val="false"/>
          <w:color w:val="000000"/>
          <w:sz w:val="28"/>
        </w:rPr>
        <w:t xml:space="preserve">
      - техникалық және консультациялық көмек бағыты бойынша халықаралық ұйымдар мен донор елдердiң гранттары; </w:t>
      </w:r>
      <w:r>
        <w:br/>
      </w:r>
      <w:r>
        <w:rPr>
          <w:rFonts w:ascii="Times New Roman"/>
          <w:b w:val="false"/>
          <w:i w:val="false"/>
          <w:color w:val="000000"/>
          <w:sz w:val="28"/>
        </w:rPr>
        <w:t xml:space="preserve">
      - техникалық және консультациялық көмек бағыты бойынша халықаралық ұйымдар мен донор елдердiң ресурстары. </w:t>
      </w:r>
      <w:r>
        <w:br/>
      </w:r>
      <w:r>
        <w:rPr>
          <w:rFonts w:ascii="Times New Roman"/>
          <w:b w:val="false"/>
          <w:i w:val="false"/>
          <w:color w:val="000000"/>
          <w:sz w:val="28"/>
        </w:rPr>
        <w:t>
      2001 жылы республикалық бюджет шеңберiнде жүзеге асырылатын шығыстар "2001 жылға арналған республикалық бюджет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белгiленген қаражат шегiнде қаржыландырылатын болады, ал 2002 жылы және одан кейiнгi жылдары жұмсалатын шығыстар тиiстi жылға арналған республикалық және жергiлiктi бюджеттердi қалыптастыру кезiнде түзетiлетін болады.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 іске асырудан күтiлетiн нәтижелер </w:t>
      </w:r>
    </w:p>
    <w:bookmarkEnd w:id="9"/>
    <w:p>
      <w:pPr>
        <w:spacing w:after="0"/>
        <w:ind w:left="0"/>
        <w:jc w:val="both"/>
      </w:pPr>
      <w:r>
        <w:rPr>
          <w:rFonts w:ascii="Times New Roman"/>
          <w:b w:val="false"/>
          <w:i w:val="false"/>
          <w:color w:val="000000"/>
          <w:sz w:val="28"/>
        </w:rPr>
        <w:t xml:space="preserve">      Бағдарлама нашақорлықты емдеу және медициналық алдын алудың қолданылып жүрген нысандары мен әдiстерiнiң тиiмдiлiгiн арттыруға бағытталған. </w:t>
      </w:r>
      <w:r>
        <w:br/>
      </w:r>
      <w:r>
        <w:rPr>
          <w:rFonts w:ascii="Times New Roman"/>
          <w:b w:val="false"/>
          <w:i w:val="false"/>
          <w:color w:val="000000"/>
          <w:sz w:val="28"/>
        </w:rPr>
        <w:t xml:space="preserve">
      Бағдарламаны жүзеге асыру нәтижесiнде мыналар күтiледi: </w:t>
      </w:r>
      <w:r>
        <w:br/>
      </w:r>
      <w:r>
        <w:rPr>
          <w:rFonts w:ascii="Times New Roman"/>
          <w:b w:val="false"/>
          <w:i w:val="false"/>
          <w:color w:val="000000"/>
          <w:sz w:val="28"/>
        </w:rPr>
        <w:t xml:space="preserve">
      - Қазақстан Республикасында есiрткiге тәуелдiлiктiң таралуына қарсы іс-әрекеттiң тиiмдi, айқын үйлестiрiлген жүйесiн құру; </w:t>
      </w:r>
      <w:r>
        <w:br/>
      </w:r>
      <w:r>
        <w:rPr>
          <w:rFonts w:ascii="Times New Roman"/>
          <w:b w:val="false"/>
          <w:i w:val="false"/>
          <w:color w:val="000000"/>
          <w:sz w:val="28"/>
        </w:rPr>
        <w:t xml:space="preserve">
     - Қазақстан Республикасында есiрткiге тәуелдiлiктiң таралу үрдiсiне тосқауыл қою; </w:t>
      </w:r>
      <w:r>
        <w:br/>
      </w:r>
      <w:r>
        <w:rPr>
          <w:rFonts w:ascii="Times New Roman"/>
          <w:b w:val="false"/>
          <w:i w:val="false"/>
          <w:color w:val="000000"/>
          <w:sz w:val="28"/>
        </w:rPr>
        <w:t xml:space="preserve">
     - нашақорлықты емдеу және медициналық алдын алу саласында жоғары технологиялар әзiрлеу; </w:t>
      </w:r>
      <w:r>
        <w:br/>
      </w:r>
      <w:r>
        <w:rPr>
          <w:rFonts w:ascii="Times New Roman"/>
          <w:b w:val="false"/>
          <w:i w:val="false"/>
          <w:color w:val="000000"/>
          <w:sz w:val="28"/>
        </w:rPr>
        <w:t xml:space="preserve">
     - есiрткiге тәуелдiлiктiң таралуына қарсы iс-әрекетке қатысты халықтың құқықтық таным деңгейiн көтеру; </w:t>
      </w:r>
      <w:r>
        <w:br/>
      </w:r>
      <w:r>
        <w:rPr>
          <w:rFonts w:ascii="Times New Roman"/>
          <w:b w:val="false"/>
          <w:i w:val="false"/>
          <w:color w:val="000000"/>
          <w:sz w:val="28"/>
        </w:rPr>
        <w:t xml:space="preserve">
     - жалпы елiмiз бойынша қылмыстық ахуалдың деңгейiнiң төмендеуi. </w:t>
      </w:r>
      <w:r>
        <w:br/>
      </w:r>
      <w:r>
        <w:rPr>
          <w:rFonts w:ascii="Times New Roman"/>
          <w:b w:val="false"/>
          <w:i w:val="false"/>
          <w:color w:val="000000"/>
          <w:sz w:val="28"/>
        </w:rPr>
        <w:t xml:space="preserve">
     Бағдарламаны iске асыру тетiгiнiң тиiмдiлiгi нашақорлыққа қарсы сан салалы күрестiң барлық бағыты бойынша нысаналы және келiсiлген іс-әрекеттерiмен қамтамасыз етiледi.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 "Нашақорлықты емдеу және медициналық алдын алу"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Іс-шаралар   !Аяқтау нысаны!    Жауапты   ! Орындау !   Күтілетін </w:t>
            </w:r>
            <w:r>
              <w:br/>
            </w:r>
            <w:r>
              <w:rPr>
                <w:rFonts w:ascii="Times New Roman"/>
                <w:b w:val="false"/>
                <w:i w:val="false"/>
                <w:color w:val="000000"/>
                <w:sz w:val="20"/>
              </w:rPr>
              <w:t xml:space="preserve">
р/н!                !             ! орындаушылар ! мерзімі !    нәтиже </w:t>
            </w:r>
          </w:p>
        </w:tc>
      </w:tr>
    </w:tbl>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1. Нормативтік-құқықтық базаны жетілдіру </w:t>
      </w:r>
    </w:p>
    <w:bookmarkEnd w:id="11"/>
    <w:p>
      <w:pPr>
        <w:spacing w:after="0"/>
        <w:ind w:left="0"/>
        <w:jc w:val="both"/>
      </w:pPr>
      <w:r>
        <w:rPr>
          <w:rFonts w:ascii="Times New Roman"/>
          <w:b w:val="false"/>
          <w:i w:val="false"/>
          <w:color w:val="000000"/>
          <w:sz w:val="28"/>
        </w:rPr>
        <w:t xml:space="preserve">1.1. Нашақорлықты    Нормативтік   ДСА, Дәрігерлер  Қаңтар,  Нашақорлықты </w:t>
      </w:r>
      <w:r>
        <w:br/>
      </w:r>
      <w:r>
        <w:rPr>
          <w:rFonts w:ascii="Times New Roman"/>
          <w:b w:val="false"/>
          <w:i w:val="false"/>
          <w:color w:val="000000"/>
          <w:sz w:val="28"/>
        </w:rPr>
        <w:t xml:space="preserve">
     емдеу және      құқықтық      мен дәрі        желтоқсан емдеу және </w:t>
      </w:r>
      <w:r>
        <w:br/>
      </w:r>
      <w:r>
        <w:rPr>
          <w:rFonts w:ascii="Times New Roman"/>
          <w:b w:val="false"/>
          <w:i w:val="false"/>
          <w:color w:val="000000"/>
          <w:sz w:val="28"/>
        </w:rPr>
        <w:t xml:space="preserve">
     медициналық     кесімдер      жасаушылар      жыл сайын медициналық </w:t>
      </w:r>
      <w:r>
        <w:br/>
      </w:r>
      <w:r>
        <w:rPr>
          <w:rFonts w:ascii="Times New Roman"/>
          <w:b w:val="false"/>
          <w:i w:val="false"/>
          <w:color w:val="000000"/>
          <w:sz w:val="28"/>
        </w:rPr>
        <w:t xml:space="preserve">
     алдын алу       жобалары      қауымдастығы              алдын алу </w:t>
      </w:r>
      <w:r>
        <w:br/>
      </w:r>
      <w:r>
        <w:rPr>
          <w:rFonts w:ascii="Times New Roman"/>
          <w:b w:val="false"/>
          <w:i w:val="false"/>
          <w:color w:val="000000"/>
          <w:sz w:val="28"/>
        </w:rPr>
        <w:t xml:space="preserve">
     бағдарламасын                 (келісім                  бағдарламасын </w:t>
      </w:r>
      <w:r>
        <w:br/>
      </w:r>
      <w:r>
        <w:rPr>
          <w:rFonts w:ascii="Times New Roman"/>
          <w:b w:val="false"/>
          <w:i w:val="false"/>
          <w:color w:val="000000"/>
          <w:sz w:val="28"/>
        </w:rPr>
        <w:t xml:space="preserve">
     енгізу бойынша                бойынша)                  тиімді енгізу </w:t>
      </w:r>
      <w:r>
        <w:br/>
      </w:r>
      <w:r>
        <w:rPr>
          <w:rFonts w:ascii="Times New Roman"/>
          <w:b w:val="false"/>
          <w:i w:val="false"/>
          <w:color w:val="000000"/>
          <w:sz w:val="28"/>
        </w:rPr>
        <w:t xml:space="preserve">
     жұмыс жүргізу </w:t>
      </w:r>
    </w:p>
    <w:p>
      <w:pPr>
        <w:spacing w:after="0"/>
        <w:ind w:left="0"/>
        <w:jc w:val="both"/>
      </w:pPr>
      <w:r>
        <w:rPr>
          <w:rFonts w:ascii="Times New Roman"/>
          <w:b w:val="false"/>
          <w:i w:val="false"/>
          <w:color w:val="000000"/>
          <w:sz w:val="28"/>
        </w:rPr>
        <w:t xml:space="preserve">1.2. Интернетте      Ведомство.    ДСА, ЕХҚМ,        2002    Нашақорлық </w:t>
      </w:r>
      <w:r>
        <w:br/>
      </w:r>
      <w:r>
        <w:rPr>
          <w:rFonts w:ascii="Times New Roman"/>
          <w:b w:val="false"/>
          <w:i w:val="false"/>
          <w:color w:val="000000"/>
          <w:sz w:val="28"/>
        </w:rPr>
        <w:t xml:space="preserve">
     "Нашақорлықты   аралық        ӘдМ, Дәрі.       жылдың   проблемасымен </w:t>
      </w:r>
      <w:r>
        <w:br/>
      </w:r>
      <w:r>
        <w:rPr>
          <w:rFonts w:ascii="Times New Roman"/>
          <w:b w:val="false"/>
          <w:i w:val="false"/>
          <w:color w:val="000000"/>
          <w:sz w:val="28"/>
        </w:rPr>
        <w:t xml:space="preserve">
     емдеу және      бұйрық        герлер мен      3-тоқсаны айналысатын </w:t>
      </w:r>
      <w:r>
        <w:br/>
      </w:r>
      <w:r>
        <w:rPr>
          <w:rFonts w:ascii="Times New Roman"/>
          <w:b w:val="false"/>
          <w:i w:val="false"/>
          <w:color w:val="000000"/>
          <w:sz w:val="28"/>
        </w:rPr>
        <w:t xml:space="preserve">
     медициналық     жобасы        дәрі жасау.               медициналық </w:t>
      </w:r>
      <w:r>
        <w:br/>
      </w:r>
      <w:r>
        <w:rPr>
          <w:rFonts w:ascii="Times New Roman"/>
          <w:b w:val="false"/>
          <w:i w:val="false"/>
          <w:color w:val="000000"/>
          <w:sz w:val="28"/>
        </w:rPr>
        <w:t xml:space="preserve">
     алдын алу"                    шылар қауым.              және қоғамдық </w:t>
      </w:r>
      <w:r>
        <w:br/>
      </w:r>
      <w:r>
        <w:rPr>
          <w:rFonts w:ascii="Times New Roman"/>
          <w:b w:val="false"/>
          <w:i w:val="false"/>
          <w:color w:val="000000"/>
          <w:sz w:val="28"/>
        </w:rPr>
        <w:t xml:space="preserve">
     web сайтын                    дастығы                   ұйымдардың </w:t>
      </w:r>
      <w:r>
        <w:br/>
      </w:r>
      <w:r>
        <w:rPr>
          <w:rFonts w:ascii="Times New Roman"/>
          <w:b w:val="false"/>
          <w:i w:val="false"/>
          <w:color w:val="000000"/>
          <w:sz w:val="28"/>
        </w:rPr>
        <w:t xml:space="preserve">
     ашу                           (келісім                  қызметін </w:t>
      </w:r>
      <w:r>
        <w:br/>
      </w:r>
      <w:r>
        <w:rPr>
          <w:rFonts w:ascii="Times New Roman"/>
          <w:b w:val="false"/>
          <w:i w:val="false"/>
          <w:color w:val="000000"/>
          <w:sz w:val="28"/>
        </w:rPr>
        <w:t xml:space="preserve">
                                   бойынша)                  үйлестіру және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1.3. Наркологиялық   Бұйрықтар     ДСА, ІІМ      2003 жылдың Диагностиканы </w:t>
      </w:r>
      <w:r>
        <w:br/>
      </w:r>
      <w:r>
        <w:rPr>
          <w:rFonts w:ascii="Times New Roman"/>
          <w:b w:val="false"/>
          <w:i w:val="false"/>
          <w:color w:val="000000"/>
          <w:sz w:val="28"/>
        </w:rPr>
        <w:t xml:space="preserve">
     және оңалту     мен                         2-тоқсаны   жақсарту, </w:t>
      </w:r>
      <w:r>
        <w:br/>
      </w:r>
      <w:r>
        <w:rPr>
          <w:rFonts w:ascii="Times New Roman"/>
          <w:b w:val="false"/>
          <w:i w:val="false"/>
          <w:color w:val="000000"/>
          <w:sz w:val="28"/>
        </w:rPr>
        <w:t xml:space="preserve">
     қызметтері      нұсқаулықтар.                           емдеу сапасын </w:t>
      </w:r>
      <w:r>
        <w:br/>
      </w:r>
      <w:r>
        <w:rPr>
          <w:rFonts w:ascii="Times New Roman"/>
          <w:b w:val="false"/>
          <w:i w:val="false"/>
          <w:color w:val="000000"/>
          <w:sz w:val="28"/>
        </w:rPr>
        <w:t xml:space="preserve">
     бөлімшелерінің  дың жобалары                            арттыру, наша. </w:t>
      </w:r>
      <w:r>
        <w:br/>
      </w:r>
      <w:r>
        <w:rPr>
          <w:rFonts w:ascii="Times New Roman"/>
          <w:b w:val="false"/>
          <w:i w:val="false"/>
          <w:color w:val="000000"/>
          <w:sz w:val="28"/>
        </w:rPr>
        <w:t xml:space="preserve">
     қызметін                                                қорлықтың </w:t>
      </w:r>
      <w:r>
        <w:br/>
      </w:r>
      <w:r>
        <w:rPr>
          <w:rFonts w:ascii="Times New Roman"/>
          <w:b w:val="false"/>
          <w:i w:val="false"/>
          <w:color w:val="000000"/>
          <w:sz w:val="28"/>
        </w:rPr>
        <w:t xml:space="preserve">
     реттейтін                                               қайталануын </w:t>
      </w:r>
      <w:r>
        <w:br/>
      </w:r>
      <w:r>
        <w:rPr>
          <w:rFonts w:ascii="Times New Roman"/>
          <w:b w:val="false"/>
          <w:i w:val="false"/>
          <w:color w:val="000000"/>
          <w:sz w:val="28"/>
        </w:rPr>
        <w:t xml:space="preserve">
     нормативтік                                             қысқарту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кесімдерді </w:t>
      </w:r>
      <w:r>
        <w:br/>
      </w:r>
      <w:r>
        <w:rPr>
          <w:rFonts w:ascii="Times New Roman"/>
          <w:b w:val="false"/>
          <w:i w:val="false"/>
          <w:color w:val="000000"/>
          <w:sz w:val="28"/>
        </w:rPr>
        <w:t xml:space="preserve">
     әзірлеу </w:t>
      </w:r>
    </w:p>
    <w:bookmarkStart w:name="z12" w:id="12"/>
    <w:p>
      <w:pPr>
        <w:spacing w:after="0"/>
        <w:ind w:left="0"/>
        <w:jc w:val="both"/>
      </w:pPr>
      <w:r>
        <w:rPr>
          <w:rFonts w:ascii="Times New Roman"/>
          <w:b w:val="false"/>
          <w:i w:val="false"/>
          <w:color w:val="000000"/>
          <w:sz w:val="28"/>
        </w:rPr>
        <w:t xml:space="preserve">1.4. Барлық          Ведомство.    ДСА, СА,      2003 жылдың Республикада </w:t>
      </w:r>
      <w:r>
        <w:br/>
      </w:r>
      <w:r>
        <w:rPr>
          <w:rFonts w:ascii="Times New Roman"/>
          <w:b w:val="false"/>
          <w:i w:val="false"/>
          <w:color w:val="000000"/>
          <w:sz w:val="28"/>
        </w:rPr>
        <w:t xml:space="preserve">
     ведомстводағы   аралық        ІІМ, ӘдМ      4-тоқсаны   нашақорлық </w:t>
      </w:r>
      <w:r>
        <w:br/>
      </w:r>
      <w:r>
        <w:rPr>
          <w:rFonts w:ascii="Times New Roman"/>
          <w:b w:val="false"/>
          <w:i w:val="false"/>
          <w:color w:val="000000"/>
          <w:sz w:val="28"/>
        </w:rPr>
        <w:t xml:space="preserve">
     нашақорлық      бұйрық                                  жөніндегі </w:t>
      </w:r>
      <w:r>
        <w:br/>
      </w:r>
      <w:r>
        <w:rPr>
          <w:rFonts w:ascii="Times New Roman"/>
          <w:b w:val="false"/>
          <w:i w:val="false"/>
          <w:color w:val="000000"/>
          <w:sz w:val="28"/>
        </w:rPr>
        <w:t xml:space="preserve">
     жөніндегі                                               статистикалық </w:t>
      </w:r>
      <w:r>
        <w:br/>
      </w:r>
      <w:r>
        <w:rPr>
          <w:rFonts w:ascii="Times New Roman"/>
          <w:b w:val="false"/>
          <w:i w:val="false"/>
          <w:color w:val="000000"/>
          <w:sz w:val="28"/>
        </w:rPr>
        <w:t xml:space="preserve">
     мемлекеттік                                             деректердің </w:t>
      </w:r>
      <w:r>
        <w:br/>
      </w:r>
      <w:r>
        <w:rPr>
          <w:rFonts w:ascii="Times New Roman"/>
          <w:b w:val="false"/>
          <w:i w:val="false"/>
          <w:color w:val="000000"/>
          <w:sz w:val="28"/>
        </w:rPr>
        <w:t xml:space="preserve">
     статистикалық                                           нақтылығын </w:t>
      </w:r>
      <w:r>
        <w:br/>
      </w:r>
      <w:r>
        <w:rPr>
          <w:rFonts w:ascii="Times New Roman"/>
          <w:b w:val="false"/>
          <w:i w:val="false"/>
          <w:color w:val="000000"/>
          <w:sz w:val="28"/>
        </w:rPr>
        <w:t xml:space="preserve">
     есеп пен                                                арттыру </w:t>
      </w:r>
      <w:r>
        <w:br/>
      </w:r>
      <w:r>
        <w:rPr>
          <w:rFonts w:ascii="Times New Roman"/>
          <w:b w:val="false"/>
          <w:i w:val="false"/>
          <w:color w:val="000000"/>
          <w:sz w:val="28"/>
        </w:rPr>
        <w:t xml:space="preserve">
     есептілік </w:t>
      </w:r>
      <w:r>
        <w:br/>
      </w:r>
      <w:r>
        <w:rPr>
          <w:rFonts w:ascii="Times New Roman"/>
          <w:b w:val="false"/>
          <w:i w:val="false"/>
          <w:color w:val="000000"/>
          <w:sz w:val="28"/>
        </w:rPr>
        <w:t xml:space="preserve">
     сапасын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Нашақорлықпен ауыратын адамдарға арналған </w:t>
      </w:r>
      <w:r>
        <w:br/>
      </w:r>
      <w:r>
        <w:rPr>
          <w:rFonts w:ascii="Times New Roman"/>
          <w:b w:val="false"/>
          <w:i w:val="false"/>
          <w:color w:val="000000"/>
          <w:sz w:val="28"/>
        </w:rPr>
        <w:t>
</w:t>
      </w:r>
      <w:r>
        <w:rPr>
          <w:rFonts w:ascii="Times New Roman"/>
          <w:b/>
          <w:i w:val="false"/>
          <w:color w:val="000000"/>
          <w:sz w:val="28"/>
        </w:rPr>
        <w:t xml:space="preserve">        медициналық-әлеуметтік орталықтарды (бөлімшелерді) нығайту </w:t>
      </w:r>
    </w:p>
    <w:bookmarkEnd w:id="12"/>
    <w:p>
      <w:pPr>
        <w:spacing w:after="0"/>
        <w:ind w:left="0"/>
        <w:jc w:val="both"/>
      </w:pPr>
      <w:r>
        <w:rPr>
          <w:rFonts w:ascii="Times New Roman"/>
          <w:b w:val="false"/>
          <w:i w:val="false"/>
          <w:color w:val="000000"/>
          <w:sz w:val="28"/>
        </w:rPr>
        <w:t xml:space="preserve">2.1. Есірткіні      Қазақстан          ДСА         Ұдайы     Нашақорлықтың </w:t>
      </w:r>
      <w:r>
        <w:br/>
      </w:r>
      <w:r>
        <w:rPr>
          <w:rFonts w:ascii="Times New Roman"/>
          <w:b w:val="false"/>
          <w:i w:val="false"/>
          <w:color w:val="000000"/>
          <w:sz w:val="28"/>
        </w:rPr>
        <w:t xml:space="preserve">
     пайдалануға    Республикасының                          алдын алу және </w:t>
      </w:r>
      <w:r>
        <w:br/>
      </w:r>
      <w:r>
        <w:rPr>
          <w:rFonts w:ascii="Times New Roman"/>
          <w:b w:val="false"/>
          <w:i w:val="false"/>
          <w:color w:val="000000"/>
          <w:sz w:val="28"/>
        </w:rPr>
        <w:t xml:space="preserve">
     сезікті        Үкіметіне                                оны ерте </w:t>
      </w:r>
      <w:r>
        <w:br/>
      </w:r>
      <w:r>
        <w:rPr>
          <w:rFonts w:ascii="Times New Roman"/>
          <w:b w:val="false"/>
          <w:i w:val="false"/>
          <w:color w:val="000000"/>
          <w:sz w:val="28"/>
        </w:rPr>
        <w:t xml:space="preserve">
     адамдарды      ақпарат                                  анықтау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соматикалық </w:t>
      </w:r>
      <w:r>
        <w:br/>
      </w:r>
      <w:r>
        <w:rPr>
          <w:rFonts w:ascii="Times New Roman"/>
          <w:b w:val="false"/>
          <w:i w:val="false"/>
          <w:color w:val="000000"/>
          <w:sz w:val="28"/>
        </w:rPr>
        <w:t xml:space="preserve">
     желідегі </w:t>
      </w:r>
      <w:r>
        <w:br/>
      </w:r>
      <w:r>
        <w:rPr>
          <w:rFonts w:ascii="Times New Roman"/>
          <w:b w:val="false"/>
          <w:i w:val="false"/>
          <w:color w:val="000000"/>
          <w:sz w:val="28"/>
        </w:rPr>
        <w:t xml:space="preserve">
     амбулаториялық </w:t>
      </w:r>
      <w:r>
        <w:br/>
      </w:r>
      <w:r>
        <w:rPr>
          <w:rFonts w:ascii="Times New Roman"/>
          <w:b w:val="false"/>
          <w:i w:val="false"/>
          <w:color w:val="000000"/>
          <w:sz w:val="28"/>
        </w:rPr>
        <w:t xml:space="preserve">
     бөлімінде </w:t>
      </w:r>
      <w:r>
        <w:br/>
      </w:r>
      <w:r>
        <w:rPr>
          <w:rFonts w:ascii="Times New Roman"/>
          <w:b w:val="false"/>
          <w:i w:val="false"/>
          <w:color w:val="000000"/>
          <w:sz w:val="28"/>
        </w:rPr>
        <w:t xml:space="preserve">
     ұдайы </w:t>
      </w:r>
      <w:r>
        <w:br/>
      </w:r>
      <w:r>
        <w:rPr>
          <w:rFonts w:ascii="Times New Roman"/>
          <w:b w:val="false"/>
          <w:i w:val="false"/>
          <w:color w:val="000000"/>
          <w:sz w:val="28"/>
        </w:rPr>
        <w:t xml:space="preserve">
     тексеріп </w:t>
      </w:r>
      <w:r>
        <w:br/>
      </w:r>
      <w:r>
        <w:rPr>
          <w:rFonts w:ascii="Times New Roman"/>
          <w:b w:val="false"/>
          <w:i w:val="false"/>
          <w:color w:val="000000"/>
          <w:sz w:val="28"/>
        </w:rPr>
        <w:t xml:space="preserve">
     отыру </w:t>
      </w:r>
      <w:r>
        <w:br/>
      </w:r>
      <w:r>
        <w:rPr>
          <w:rFonts w:ascii="Times New Roman"/>
          <w:b w:val="false"/>
          <w:i w:val="false"/>
          <w:color w:val="000000"/>
          <w:sz w:val="28"/>
        </w:rPr>
        <w:t>
 </w:t>
      </w:r>
      <w:r>
        <w:br/>
      </w:r>
      <w:r>
        <w:rPr>
          <w:rFonts w:ascii="Times New Roman"/>
          <w:b w:val="false"/>
          <w:i w:val="false"/>
          <w:color w:val="000000"/>
          <w:sz w:val="28"/>
        </w:rPr>
        <w:t xml:space="preserve">
     2.2. Наркологиялық  Нормативтік    ДСА, ІІМ,     2004 жылдың ҚР халқына </w:t>
      </w:r>
      <w:r>
        <w:br/>
      </w:r>
      <w:r>
        <w:rPr>
          <w:rFonts w:ascii="Times New Roman"/>
          <w:b w:val="false"/>
          <w:i w:val="false"/>
          <w:color w:val="000000"/>
          <w:sz w:val="28"/>
        </w:rPr>
        <w:t xml:space="preserve">
     көмек          құқықтық       облыстардың,  2-тоқсаны   наркологиялық </w:t>
      </w:r>
      <w:r>
        <w:br/>
      </w:r>
      <w:r>
        <w:rPr>
          <w:rFonts w:ascii="Times New Roman"/>
          <w:b w:val="false"/>
          <w:i w:val="false"/>
          <w:color w:val="000000"/>
          <w:sz w:val="28"/>
        </w:rPr>
        <w:t xml:space="preserve">
     көрсететін     кесімдер       Астана және               көмектің </w:t>
      </w:r>
      <w:r>
        <w:br/>
      </w:r>
      <w:r>
        <w:rPr>
          <w:rFonts w:ascii="Times New Roman"/>
          <w:b w:val="false"/>
          <w:i w:val="false"/>
          <w:color w:val="000000"/>
          <w:sz w:val="28"/>
        </w:rPr>
        <w:t xml:space="preserve">
     медициналық    жобалары       Алматы                    сапасы мен </w:t>
      </w:r>
      <w:r>
        <w:br/>
      </w:r>
      <w:r>
        <w:rPr>
          <w:rFonts w:ascii="Times New Roman"/>
          <w:b w:val="false"/>
          <w:i w:val="false"/>
          <w:color w:val="000000"/>
          <w:sz w:val="28"/>
        </w:rPr>
        <w:t xml:space="preserve">
     мекемелерді                   қалаларының               тиімділігін </w:t>
      </w:r>
      <w:r>
        <w:br/>
      </w:r>
      <w:r>
        <w:rPr>
          <w:rFonts w:ascii="Times New Roman"/>
          <w:b w:val="false"/>
          <w:i w:val="false"/>
          <w:color w:val="000000"/>
          <w:sz w:val="28"/>
        </w:rPr>
        <w:t xml:space="preserve">
     қажетті                       әкімдері                  арттыру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базамен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2.3. Наркологиялық  Министр мен    ДСА, ІІМ,     2003 жылдың Наркологиялық </w:t>
      </w:r>
      <w:r>
        <w:br/>
      </w:r>
      <w:r>
        <w:rPr>
          <w:rFonts w:ascii="Times New Roman"/>
          <w:b w:val="false"/>
          <w:i w:val="false"/>
          <w:color w:val="000000"/>
          <w:sz w:val="28"/>
        </w:rPr>
        <w:t xml:space="preserve">
     сараптама      төрағаның      облыстардың,  3-тоқсаны   мас болу </w:t>
      </w:r>
      <w:r>
        <w:br/>
      </w:r>
      <w:r>
        <w:rPr>
          <w:rFonts w:ascii="Times New Roman"/>
          <w:b w:val="false"/>
          <w:i w:val="false"/>
          <w:color w:val="000000"/>
          <w:sz w:val="28"/>
        </w:rPr>
        <w:t xml:space="preserve">
     жүргізу,       бұйрықтары,    Астана және               жағдайына </w:t>
      </w:r>
      <w:r>
        <w:br/>
      </w:r>
      <w:r>
        <w:rPr>
          <w:rFonts w:ascii="Times New Roman"/>
          <w:b w:val="false"/>
          <w:i w:val="false"/>
          <w:color w:val="000000"/>
          <w:sz w:val="28"/>
        </w:rPr>
        <w:t xml:space="preserve">
     наркологиялық  әкімдердің     Алматы                    уақытылы және </w:t>
      </w:r>
      <w:r>
        <w:br/>
      </w:r>
      <w:r>
        <w:rPr>
          <w:rFonts w:ascii="Times New Roman"/>
          <w:b w:val="false"/>
          <w:i w:val="false"/>
          <w:color w:val="000000"/>
          <w:sz w:val="28"/>
        </w:rPr>
        <w:t xml:space="preserve">
     мас болу       шешімдері      қалаларының               сапалы диагноз </w:t>
      </w:r>
      <w:r>
        <w:br/>
      </w:r>
      <w:r>
        <w:rPr>
          <w:rFonts w:ascii="Times New Roman"/>
          <w:b w:val="false"/>
          <w:i w:val="false"/>
          <w:color w:val="000000"/>
          <w:sz w:val="28"/>
        </w:rPr>
        <w:t xml:space="preserve">
     жағдайын                      әкімдері                  қою </w:t>
      </w:r>
      <w:r>
        <w:br/>
      </w:r>
      <w:r>
        <w:rPr>
          <w:rFonts w:ascii="Times New Roman"/>
          <w:b w:val="false"/>
          <w:i w:val="false"/>
          <w:color w:val="000000"/>
          <w:sz w:val="28"/>
        </w:rPr>
        <w:t xml:space="preserve">
     анықтауды </w:t>
      </w:r>
      <w:r>
        <w:br/>
      </w:r>
      <w:r>
        <w:rPr>
          <w:rFonts w:ascii="Times New Roman"/>
          <w:b w:val="false"/>
          <w:i w:val="false"/>
          <w:color w:val="000000"/>
          <w:sz w:val="28"/>
        </w:rPr>
        <w:t xml:space="preserve">
     өткізу үшін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мекемелерді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және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жарықтандырумен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2.4. Іс-шаралар     Қазақстан        ДСА, БҒМ,   Қаңтар,     Мемлекеттік </w:t>
      </w:r>
      <w:r>
        <w:br/>
      </w:r>
      <w:r>
        <w:rPr>
          <w:rFonts w:ascii="Times New Roman"/>
          <w:b w:val="false"/>
          <w:i w:val="false"/>
          <w:color w:val="000000"/>
          <w:sz w:val="28"/>
        </w:rPr>
        <w:t xml:space="preserve">
     кешені:        Республикасының  ӘдМ, ІІМ    маусым      органдардың </w:t>
      </w:r>
      <w:r>
        <w:br/>
      </w:r>
      <w:r>
        <w:rPr>
          <w:rFonts w:ascii="Times New Roman"/>
          <w:b w:val="false"/>
          <w:i w:val="false"/>
          <w:color w:val="000000"/>
          <w:sz w:val="28"/>
        </w:rPr>
        <w:t xml:space="preserve">
     - Есірткіге    Үкіметіне                    жыл сайын   нашақорлық </w:t>
      </w:r>
      <w:r>
        <w:br/>
      </w:r>
      <w:r>
        <w:rPr>
          <w:rFonts w:ascii="Times New Roman"/>
          <w:b w:val="false"/>
          <w:i w:val="false"/>
          <w:color w:val="000000"/>
          <w:sz w:val="28"/>
        </w:rPr>
        <w:t xml:space="preserve">
     тәуелділерді   ақпарат                                  саласындағы </w:t>
      </w:r>
      <w:r>
        <w:br/>
      </w:r>
      <w:r>
        <w:rPr>
          <w:rFonts w:ascii="Times New Roman"/>
          <w:b w:val="false"/>
          <w:i w:val="false"/>
          <w:color w:val="000000"/>
          <w:sz w:val="28"/>
        </w:rPr>
        <w:t xml:space="preserve">
     емдеу және                                              білім беру </w:t>
      </w:r>
      <w:r>
        <w:br/>
      </w:r>
      <w:r>
        <w:rPr>
          <w:rFonts w:ascii="Times New Roman"/>
          <w:b w:val="false"/>
          <w:i w:val="false"/>
          <w:color w:val="000000"/>
          <w:sz w:val="28"/>
        </w:rPr>
        <w:t xml:space="preserve">
     медициналық                                             деңгейлерін </w:t>
      </w:r>
      <w:r>
        <w:br/>
      </w:r>
      <w:r>
        <w:rPr>
          <w:rFonts w:ascii="Times New Roman"/>
          <w:b w:val="false"/>
          <w:i w:val="false"/>
          <w:color w:val="000000"/>
          <w:sz w:val="28"/>
        </w:rPr>
        <w:t xml:space="preserve">
     алдын алу                                               арттыру </w:t>
      </w:r>
      <w:r>
        <w:br/>
      </w:r>
      <w:r>
        <w:rPr>
          <w:rFonts w:ascii="Times New Roman"/>
          <w:b w:val="false"/>
          <w:i w:val="false"/>
          <w:color w:val="000000"/>
          <w:sz w:val="28"/>
        </w:rPr>
        <w:t xml:space="preserve">
     мәселелерімен </w:t>
      </w:r>
      <w:r>
        <w:br/>
      </w:r>
      <w:r>
        <w:rPr>
          <w:rFonts w:ascii="Times New Roman"/>
          <w:b w:val="false"/>
          <w:i w:val="false"/>
          <w:color w:val="000000"/>
          <w:sz w:val="28"/>
        </w:rPr>
        <w:t xml:space="preserve">
     айналысатын </w:t>
      </w:r>
      <w:r>
        <w:br/>
      </w:r>
      <w:r>
        <w:rPr>
          <w:rFonts w:ascii="Times New Roman"/>
          <w:b w:val="false"/>
          <w:i w:val="false"/>
          <w:color w:val="000000"/>
          <w:sz w:val="28"/>
        </w:rPr>
        <w:t xml:space="preserve">
     БАҚ </w:t>
      </w:r>
      <w:r>
        <w:br/>
      </w:r>
      <w:r>
        <w:rPr>
          <w:rFonts w:ascii="Times New Roman"/>
          <w:b w:val="false"/>
          <w:i w:val="false"/>
          <w:color w:val="000000"/>
          <w:sz w:val="28"/>
        </w:rPr>
        <w:t xml:space="preserve">
     қызметкерлері, </w:t>
      </w:r>
      <w:r>
        <w:br/>
      </w:r>
      <w:r>
        <w:rPr>
          <w:rFonts w:ascii="Times New Roman"/>
          <w:b w:val="false"/>
          <w:i w:val="false"/>
          <w:color w:val="000000"/>
          <w:sz w:val="28"/>
        </w:rPr>
        <w:t xml:space="preserve">
     педагогтар,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қызметкерлер, </w:t>
      </w:r>
      <w:r>
        <w:br/>
      </w:r>
      <w:r>
        <w:rPr>
          <w:rFonts w:ascii="Times New Roman"/>
          <w:b w:val="false"/>
          <w:i w:val="false"/>
          <w:color w:val="000000"/>
          <w:sz w:val="28"/>
        </w:rPr>
        <w:t xml:space="preserve">
     ІІМ, үкіметтік </w:t>
      </w:r>
      <w:r>
        <w:br/>
      </w:r>
      <w:r>
        <w:rPr>
          <w:rFonts w:ascii="Times New Roman"/>
          <w:b w:val="false"/>
          <w:i w:val="false"/>
          <w:color w:val="000000"/>
          <w:sz w:val="28"/>
        </w:rPr>
        <w:t xml:space="preserve">
     емес ұйымдар </w:t>
      </w:r>
      <w:r>
        <w:br/>
      </w:r>
      <w:r>
        <w:rPr>
          <w:rFonts w:ascii="Times New Roman"/>
          <w:b w:val="false"/>
          <w:i w:val="false"/>
          <w:color w:val="000000"/>
          <w:sz w:val="28"/>
        </w:rPr>
        <w:t xml:space="preserve">
     қызметкерлері </w:t>
      </w:r>
      <w:r>
        <w:br/>
      </w:r>
      <w:r>
        <w:rPr>
          <w:rFonts w:ascii="Times New Roman"/>
          <w:b w:val="false"/>
          <w:i w:val="false"/>
          <w:color w:val="000000"/>
          <w:sz w:val="28"/>
        </w:rPr>
        <w:t xml:space="preserve">
     үшін </w:t>
      </w:r>
      <w:r>
        <w:br/>
      </w:r>
      <w:r>
        <w:rPr>
          <w:rFonts w:ascii="Times New Roman"/>
          <w:b w:val="false"/>
          <w:i w:val="false"/>
          <w:color w:val="000000"/>
          <w:sz w:val="28"/>
        </w:rPr>
        <w:t xml:space="preserve">
     мамандандыруды </w:t>
      </w:r>
      <w:r>
        <w:br/>
      </w:r>
      <w:r>
        <w:rPr>
          <w:rFonts w:ascii="Times New Roman"/>
          <w:b w:val="false"/>
          <w:i w:val="false"/>
          <w:color w:val="000000"/>
          <w:sz w:val="28"/>
        </w:rPr>
        <w:t xml:space="preserve">
     арттыруға және </w:t>
      </w:r>
      <w:r>
        <w:br/>
      </w:r>
      <w:r>
        <w:rPr>
          <w:rFonts w:ascii="Times New Roman"/>
          <w:b w:val="false"/>
          <w:i w:val="false"/>
          <w:color w:val="000000"/>
          <w:sz w:val="28"/>
        </w:rPr>
        <w:t xml:space="preserve">
     жетілдіруге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білім беру </w:t>
      </w:r>
      <w:r>
        <w:br/>
      </w:r>
      <w:r>
        <w:rPr>
          <w:rFonts w:ascii="Times New Roman"/>
          <w:b w:val="false"/>
          <w:i w:val="false"/>
          <w:color w:val="000000"/>
          <w:sz w:val="28"/>
        </w:rPr>
        <w:t xml:space="preserve">
     кезеңдерін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2.5. Мектептерде,      Ведомство.    БҒМ, ДСА   2002 жылдың Нашақорлық </w:t>
      </w:r>
      <w:r>
        <w:br/>
      </w:r>
      <w:r>
        <w:rPr>
          <w:rFonts w:ascii="Times New Roman"/>
          <w:b w:val="false"/>
          <w:i w:val="false"/>
          <w:color w:val="000000"/>
          <w:sz w:val="28"/>
        </w:rPr>
        <w:t xml:space="preserve">
     орта және         аралық                   3-тоқсаны   мәселелері </w:t>
      </w:r>
      <w:r>
        <w:br/>
      </w:r>
      <w:r>
        <w:rPr>
          <w:rFonts w:ascii="Times New Roman"/>
          <w:b w:val="false"/>
          <w:i w:val="false"/>
          <w:color w:val="000000"/>
          <w:sz w:val="28"/>
        </w:rPr>
        <w:t xml:space="preserve">
     жоғары оқу        бұйрық                               бойынша </w:t>
      </w:r>
      <w:r>
        <w:br/>
      </w:r>
      <w:r>
        <w:rPr>
          <w:rFonts w:ascii="Times New Roman"/>
          <w:b w:val="false"/>
          <w:i w:val="false"/>
          <w:color w:val="000000"/>
          <w:sz w:val="28"/>
        </w:rPr>
        <w:t xml:space="preserve">
     орындарында                                            оқушылар мен </w:t>
      </w:r>
      <w:r>
        <w:br/>
      </w:r>
      <w:r>
        <w:rPr>
          <w:rFonts w:ascii="Times New Roman"/>
          <w:b w:val="false"/>
          <w:i w:val="false"/>
          <w:color w:val="000000"/>
          <w:sz w:val="28"/>
        </w:rPr>
        <w:t xml:space="preserve">
     нашақорлықтың                                          студенттердің </w:t>
      </w:r>
      <w:r>
        <w:br/>
      </w:r>
      <w:r>
        <w:rPr>
          <w:rFonts w:ascii="Times New Roman"/>
          <w:b w:val="false"/>
          <w:i w:val="false"/>
          <w:color w:val="000000"/>
          <w:sz w:val="28"/>
        </w:rPr>
        <w:t xml:space="preserve">
     алдын алу және                                         білім деңгейін </w:t>
      </w:r>
      <w:r>
        <w:br/>
      </w:r>
      <w:r>
        <w:rPr>
          <w:rFonts w:ascii="Times New Roman"/>
          <w:b w:val="false"/>
          <w:i w:val="false"/>
          <w:color w:val="000000"/>
          <w:sz w:val="28"/>
        </w:rPr>
        <w:t xml:space="preserve">
     оның салдары                                           көтеру </w:t>
      </w:r>
      <w:r>
        <w:br/>
      </w:r>
      <w:r>
        <w:rPr>
          <w:rFonts w:ascii="Times New Roman"/>
          <w:b w:val="false"/>
          <w:i w:val="false"/>
          <w:color w:val="000000"/>
          <w:sz w:val="28"/>
        </w:rPr>
        <w:t xml:space="preserve">
     мәселелерін </w:t>
      </w:r>
      <w:r>
        <w:br/>
      </w:r>
      <w:r>
        <w:rPr>
          <w:rFonts w:ascii="Times New Roman"/>
          <w:b w:val="false"/>
          <w:i w:val="false"/>
          <w:color w:val="000000"/>
          <w:sz w:val="28"/>
        </w:rPr>
        <w:t xml:space="preserve">
     "Валеология" </w:t>
      </w:r>
      <w:r>
        <w:br/>
      </w:r>
      <w:r>
        <w:rPr>
          <w:rFonts w:ascii="Times New Roman"/>
          <w:b w:val="false"/>
          <w:i w:val="false"/>
          <w:color w:val="000000"/>
          <w:sz w:val="28"/>
        </w:rPr>
        <w:t xml:space="preserve">
     пәніне міндетті </w:t>
      </w:r>
      <w:r>
        <w:br/>
      </w:r>
      <w:r>
        <w:rPr>
          <w:rFonts w:ascii="Times New Roman"/>
          <w:b w:val="false"/>
          <w:i w:val="false"/>
          <w:color w:val="000000"/>
          <w:sz w:val="28"/>
        </w:rPr>
        <w:t xml:space="preserve">
     түрде қоса </w:t>
      </w:r>
      <w:r>
        <w:br/>
      </w:r>
      <w:r>
        <w:rPr>
          <w:rFonts w:ascii="Times New Roman"/>
          <w:b w:val="false"/>
          <w:i w:val="false"/>
          <w:color w:val="000000"/>
          <w:sz w:val="28"/>
        </w:rPr>
        <w:t xml:space="preserve">
     отырып, пән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аумағында </w:t>
      </w:r>
      <w:r>
        <w:br/>
      </w:r>
      <w:r>
        <w:rPr>
          <w:rFonts w:ascii="Times New Roman"/>
          <w:b w:val="false"/>
          <w:i w:val="false"/>
          <w:color w:val="000000"/>
          <w:sz w:val="28"/>
        </w:rPr>
        <w:t xml:space="preserve">
     бірыңғай оқу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2.6. Медициналық орта  Бірлескен     ДСА, БҒМ   2003 жылдың Нашақорлық </w:t>
      </w:r>
      <w:r>
        <w:br/>
      </w:r>
      <w:r>
        <w:rPr>
          <w:rFonts w:ascii="Times New Roman"/>
          <w:b w:val="false"/>
          <w:i w:val="false"/>
          <w:color w:val="000000"/>
          <w:sz w:val="28"/>
        </w:rPr>
        <w:t xml:space="preserve">
     оқу орындарында   бұйрық                   3-тоқсаны   саласында орта </w:t>
      </w:r>
      <w:r>
        <w:br/>
      </w:r>
      <w:r>
        <w:rPr>
          <w:rFonts w:ascii="Times New Roman"/>
          <w:b w:val="false"/>
          <w:i w:val="false"/>
          <w:color w:val="000000"/>
          <w:sz w:val="28"/>
        </w:rPr>
        <w:t xml:space="preserve">
     наркологиялық                                          буындағы жоғары </w:t>
      </w:r>
      <w:r>
        <w:br/>
      </w:r>
      <w:r>
        <w:rPr>
          <w:rFonts w:ascii="Times New Roman"/>
          <w:b w:val="false"/>
          <w:i w:val="false"/>
          <w:color w:val="000000"/>
          <w:sz w:val="28"/>
        </w:rPr>
        <w:t xml:space="preserve">
     ұйымдарда жұмыс                                        кәсіби </w:t>
      </w:r>
      <w:r>
        <w:br/>
      </w:r>
      <w:r>
        <w:rPr>
          <w:rFonts w:ascii="Times New Roman"/>
          <w:b w:val="false"/>
          <w:i w:val="false"/>
          <w:color w:val="000000"/>
          <w:sz w:val="28"/>
        </w:rPr>
        <w:t xml:space="preserve">
     істеу үшін орта                                        мамандарды </w:t>
      </w:r>
      <w:r>
        <w:br/>
      </w:r>
      <w:r>
        <w:rPr>
          <w:rFonts w:ascii="Times New Roman"/>
          <w:b w:val="false"/>
          <w:i w:val="false"/>
          <w:color w:val="000000"/>
          <w:sz w:val="28"/>
        </w:rPr>
        <w:t xml:space="preserve">
     медициналық                                            дайындау </w:t>
      </w:r>
      <w:r>
        <w:br/>
      </w:r>
      <w:r>
        <w:rPr>
          <w:rFonts w:ascii="Times New Roman"/>
          <w:b w:val="false"/>
          <w:i w:val="false"/>
          <w:color w:val="000000"/>
          <w:sz w:val="28"/>
        </w:rPr>
        <w:t xml:space="preserve">
     қызметкерлерді </w:t>
      </w:r>
      <w:r>
        <w:br/>
      </w:r>
      <w:r>
        <w:rPr>
          <w:rFonts w:ascii="Times New Roman"/>
          <w:b w:val="false"/>
          <w:i w:val="false"/>
          <w:color w:val="000000"/>
          <w:sz w:val="28"/>
        </w:rPr>
        <w:t xml:space="preserve">
     арнайы даярлауды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2.7. Нөмірлерін        Министр мен  МАКМ, ДСА,   2004 жылдың Нашақорлық </w:t>
      </w:r>
      <w:r>
        <w:br/>
      </w:r>
      <w:r>
        <w:rPr>
          <w:rFonts w:ascii="Times New Roman"/>
          <w:b w:val="false"/>
          <w:i w:val="false"/>
          <w:color w:val="000000"/>
          <w:sz w:val="28"/>
        </w:rPr>
        <w:t xml:space="preserve">
     бұқаралық         төрағаның    облыстардың, 1-тоқсаны   мәселелері </w:t>
      </w:r>
      <w:r>
        <w:br/>
      </w:r>
      <w:r>
        <w:rPr>
          <w:rFonts w:ascii="Times New Roman"/>
          <w:b w:val="false"/>
          <w:i w:val="false"/>
          <w:color w:val="000000"/>
          <w:sz w:val="28"/>
        </w:rPr>
        <w:t xml:space="preserve">
     ақпараттық        бұйрықтары,  Астана және              бойынша </w:t>
      </w:r>
      <w:r>
        <w:br/>
      </w:r>
      <w:r>
        <w:rPr>
          <w:rFonts w:ascii="Times New Roman"/>
          <w:b w:val="false"/>
          <w:i w:val="false"/>
          <w:color w:val="000000"/>
          <w:sz w:val="28"/>
        </w:rPr>
        <w:t xml:space="preserve">
     құралдарында      әкімдердің   Алматы                   уақытылы </w:t>
      </w:r>
      <w:r>
        <w:br/>
      </w:r>
      <w:r>
        <w:rPr>
          <w:rFonts w:ascii="Times New Roman"/>
          <w:b w:val="false"/>
          <w:i w:val="false"/>
          <w:color w:val="000000"/>
          <w:sz w:val="28"/>
        </w:rPr>
        <w:t xml:space="preserve">
     жариялай отырып,  шешімдері    қалаларының              кәсібі </w:t>
      </w:r>
      <w:r>
        <w:br/>
      </w:r>
      <w:r>
        <w:rPr>
          <w:rFonts w:ascii="Times New Roman"/>
          <w:b w:val="false"/>
          <w:i w:val="false"/>
          <w:color w:val="000000"/>
          <w:sz w:val="28"/>
        </w:rPr>
        <w:t xml:space="preserve">
     нашақорлық                     әкімдері                 консультация </w:t>
      </w:r>
      <w:r>
        <w:br/>
      </w:r>
      <w:r>
        <w:rPr>
          <w:rFonts w:ascii="Times New Roman"/>
          <w:b w:val="false"/>
          <w:i w:val="false"/>
          <w:color w:val="000000"/>
          <w:sz w:val="28"/>
        </w:rPr>
        <w:t xml:space="preserve">
     мәселелері                                              беру </w:t>
      </w:r>
      <w:r>
        <w:br/>
      </w:r>
      <w:r>
        <w:rPr>
          <w:rFonts w:ascii="Times New Roman"/>
          <w:b w:val="false"/>
          <w:i w:val="false"/>
          <w:color w:val="000000"/>
          <w:sz w:val="28"/>
        </w:rPr>
        <w:t xml:space="preserve">
     жөнінде жасырын </w:t>
      </w:r>
      <w:r>
        <w:br/>
      </w:r>
      <w:r>
        <w:rPr>
          <w:rFonts w:ascii="Times New Roman"/>
          <w:b w:val="false"/>
          <w:i w:val="false"/>
          <w:color w:val="000000"/>
          <w:sz w:val="28"/>
        </w:rPr>
        <w:t xml:space="preserve">
     кеңестер беру </w:t>
      </w:r>
      <w:r>
        <w:br/>
      </w:r>
      <w:r>
        <w:rPr>
          <w:rFonts w:ascii="Times New Roman"/>
          <w:b w:val="false"/>
          <w:i w:val="false"/>
          <w:color w:val="000000"/>
          <w:sz w:val="28"/>
        </w:rPr>
        <w:t xml:space="preserve">
     үшін тәулік </w:t>
      </w:r>
      <w:r>
        <w:br/>
      </w:r>
      <w:r>
        <w:rPr>
          <w:rFonts w:ascii="Times New Roman"/>
          <w:b w:val="false"/>
          <w:i w:val="false"/>
          <w:color w:val="000000"/>
          <w:sz w:val="28"/>
        </w:rPr>
        <w:t xml:space="preserve">
     бойғы "Сенім </w:t>
      </w:r>
      <w:r>
        <w:br/>
      </w:r>
      <w:r>
        <w:rPr>
          <w:rFonts w:ascii="Times New Roman"/>
          <w:b w:val="false"/>
          <w:i w:val="false"/>
          <w:color w:val="000000"/>
          <w:sz w:val="28"/>
        </w:rPr>
        <w:t xml:space="preserve">
     телефондарын" </w:t>
      </w:r>
      <w:r>
        <w:br/>
      </w:r>
      <w:r>
        <w:rPr>
          <w:rFonts w:ascii="Times New Roman"/>
          <w:b w:val="false"/>
          <w:i w:val="false"/>
          <w:color w:val="000000"/>
          <w:sz w:val="28"/>
        </w:rPr>
        <w:t xml:space="preserve">
     барлық жерде </w:t>
      </w:r>
      <w:r>
        <w:br/>
      </w:r>
      <w:r>
        <w:rPr>
          <w:rFonts w:ascii="Times New Roman"/>
          <w:b w:val="false"/>
          <w:i w:val="false"/>
          <w:color w:val="000000"/>
          <w:sz w:val="28"/>
        </w:rPr>
        <w:t xml:space="preserve">
     құру </w:t>
      </w:r>
    </w:p>
    <w:bookmarkStart w:name="z14" w:id="13"/>
    <w:p>
      <w:pPr>
        <w:spacing w:after="0"/>
        <w:ind w:left="0"/>
        <w:jc w:val="both"/>
      </w:pPr>
      <w:r>
        <w:rPr>
          <w:rFonts w:ascii="Times New Roman"/>
          <w:b w:val="false"/>
          <w:i w:val="false"/>
          <w:color w:val="000000"/>
          <w:sz w:val="28"/>
        </w:rPr>
        <w:t xml:space="preserve">2.8. Қоғамның          Қазақстан    ДСА, МАКМ,   Қаңтар,     Есірткіге </w:t>
      </w:r>
      <w:r>
        <w:br/>
      </w:r>
      <w:r>
        <w:rPr>
          <w:rFonts w:ascii="Times New Roman"/>
          <w:b w:val="false"/>
          <w:i w:val="false"/>
          <w:color w:val="000000"/>
          <w:sz w:val="28"/>
        </w:rPr>
        <w:t xml:space="preserve">
     есірткіге         Республика.  БҒМ,         маусым      теріс көзқарас </w:t>
      </w:r>
      <w:r>
        <w:br/>
      </w:r>
      <w:r>
        <w:rPr>
          <w:rFonts w:ascii="Times New Roman"/>
          <w:b w:val="false"/>
          <w:i w:val="false"/>
          <w:color w:val="000000"/>
          <w:sz w:val="28"/>
        </w:rPr>
        <w:t xml:space="preserve">
     жағымсыз          сының        облыстардың, жыл сайын   қалыптастыру </w:t>
      </w:r>
      <w:r>
        <w:br/>
      </w:r>
      <w:r>
        <w:rPr>
          <w:rFonts w:ascii="Times New Roman"/>
          <w:b w:val="false"/>
          <w:i w:val="false"/>
          <w:color w:val="000000"/>
          <w:sz w:val="28"/>
        </w:rPr>
        <w:t xml:space="preserve">
     пікірін           Үкіметіне    Астана және </w:t>
      </w:r>
      <w:r>
        <w:br/>
      </w:r>
      <w:r>
        <w:rPr>
          <w:rFonts w:ascii="Times New Roman"/>
          <w:b w:val="false"/>
          <w:i w:val="false"/>
          <w:color w:val="000000"/>
          <w:sz w:val="28"/>
        </w:rPr>
        <w:t xml:space="preserve">
     қалыптастыруға    ақпарат      Алматы </w:t>
      </w:r>
      <w:r>
        <w:br/>
      </w:r>
      <w:r>
        <w:rPr>
          <w:rFonts w:ascii="Times New Roman"/>
          <w:b w:val="false"/>
          <w:i w:val="false"/>
          <w:color w:val="000000"/>
          <w:sz w:val="28"/>
        </w:rPr>
        <w:t xml:space="preserve">
     бағытталған                    қалаларының </w:t>
      </w:r>
      <w:r>
        <w:br/>
      </w:r>
      <w:r>
        <w:rPr>
          <w:rFonts w:ascii="Times New Roman"/>
          <w:b w:val="false"/>
          <w:i w:val="false"/>
          <w:color w:val="000000"/>
          <w:sz w:val="28"/>
        </w:rPr>
        <w:t xml:space="preserve">
     ақпараттық-                    әкімдері </w:t>
      </w:r>
      <w:r>
        <w:br/>
      </w:r>
      <w:r>
        <w:rPr>
          <w:rFonts w:ascii="Times New Roman"/>
          <w:b w:val="false"/>
          <w:i w:val="false"/>
          <w:color w:val="000000"/>
          <w:sz w:val="28"/>
        </w:rPr>
        <w:t xml:space="preserve">
     насихат </w:t>
      </w:r>
      <w:r>
        <w:br/>
      </w:r>
      <w:r>
        <w:rPr>
          <w:rFonts w:ascii="Times New Roman"/>
          <w:b w:val="false"/>
          <w:i w:val="false"/>
          <w:color w:val="000000"/>
          <w:sz w:val="28"/>
        </w:rPr>
        <w:t xml:space="preserve">
     жұмысын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 Республикада нашақорлықты тарату үрдісіне тосқауыл қою </w:t>
      </w:r>
    </w:p>
    <w:bookmarkEnd w:id="13"/>
    <w:p>
      <w:pPr>
        <w:spacing w:after="0"/>
        <w:ind w:left="0"/>
        <w:jc w:val="both"/>
      </w:pPr>
      <w:r>
        <w:rPr>
          <w:rFonts w:ascii="Times New Roman"/>
          <w:b w:val="false"/>
          <w:i w:val="false"/>
          <w:color w:val="000000"/>
          <w:sz w:val="28"/>
        </w:rPr>
        <w:t xml:space="preserve">3.1. Жалпы білім       Министрдің   БҒМ          2001 жылдың Жалпы білім </w:t>
      </w:r>
      <w:r>
        <w:br/>
      </w:r>
      <w:r>
        <w:rPr>
          <w:rFonts w:ascii="Times New Roman"/>
          <w:b w:val="false"/>
          <w:i w:val="false"/>
          <w:color w:val="000000"/>
          <w:sz w:val="28"/>
        </w:rPr>
        <w:t xml:space="preserve">
     беретін           бұйрығы                   3-тоқсаны   беретін мек. </w:t>
      </w:r>
      <w:r>
        <w:br/>
      </w:r>
      <w:r>
        <w:rPr>
          <w:rFonts w:ascii="Times New Roman"/>
          <w:b w:val="false"/>
          <w:i w:val="false"/>
          <w:color w:val="000000"/>
          <w:sz w:val="28"/>
        </w:rPr>
        <w:t xml:space="preserve">
     мектептерде                                             тептер оқу. </w:t>
      </w:r>
      <w:r>
        <w:br/>
      </w:r>
      <w:r>
        <w:rPr>
          <w:rFonts w:ascii="Times New Roman"/>
          <w:b w:val="false"/>
          <w:i w:val="false"/>
          <w:color w:val="000000"/>
          <w:sz w:val="28"/>
        </w:rPr>
        <w:t xml:space="preserve">
     зиянды заттарды                                         шыларының </w:t>
      </w:r>
      <w:r>
        <w:br/>
      </w:r>
      <w:r>
        <w:rPr>
          <w:rFonts w:ascii="Times New Roman"/>
          <w:b w:val="false"/>
          <w:i w:val="false"/>
          <w:color w:val="000000"/>
          <w:sz w:val="28"/>
        </w:rPr>
        <w:t xml:space="preserve">
     пайдаланудың                                            арасында зиян. </w:t>
      </w:r>
      <w:r>
        <w:br/>
      </w:r>
      <w:r>
        <w:rPr>
          <w:rFonts w:ascii="Times New Roman"/>
          <w:b w:val="false"/>
          <w:i w:val="false"/>
          <w:color w:val="000000"/>
          <w:sz w:val="28"/>
        </w:rPr>
        <w:t xml:space="preserve">
     алдын алу                                               ды заттарды </w:t>
      </w:r>
      <w:r>
        <w:br/>
      </w:r>
      <w:r>
        <w:rPr>
          <w:rFonts w:ascii="Times New Roman"/>
          <w:b w:val="false"/>
          <w:i w:val="false"/>
          <w:color w:val="000000"/>
          <w:sz w:val="28"/>
        </w:rPr>
        <w:t xml:space="preserve">
     жөніндегі                                               пайдаланудың </w:t>
      </w:r>
      <w:r>
        <w:br/>
      </w:r>
      <w:r>
        <w:rPr>
          <w:rFonts w:ascii="Times New Roman"/>
          <w:b w:val="false"/>
          <w:i w:val="false"/>
          <w:color w:val="000000"/>
          <w:sz w:val="28"/>
        </w:rPr>
        <w:t xml:space="preserve">
     қазақстандық                                            алдын алу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үйлестіру. </w:t>
      </w:r>
      <w:r>
        <w:br/>
      </w:r>
      <w:r>
        <w:rPr>
          <w:rFonts w:ascii="Times New Roman"/>
          <w:b w:val="false"/>
          <w:i w:val="false"/>
          <w:color w:val="000000"/>
          <w:sz w:val="28"/>
        </w:rPr>
        <w:t xml:space="preserve">
     шілермен </w:t>
      </w:r>
      <w:r>
        <w:br/>
      </w:r>
      <w:r>
        <w:rPr>
          <w:rFonts w:ascii="Times New Roman"/>
          <w:b w:val="false"/>
          <w:i w:val="false"/>
          <w:color w:val="000000"/>
          <w:sz w:val="28"/>
        </w:rPr>
        <w:t xml:space="preserve">
     семинар- </w:t>
      </w:r>
      <w:r>
        <w:br/>
      </w:r>
      <w:r>
        <w:rPr>
          <w:rFonts w:ascii="Times New Roman"/>
          <w:b w:val="false"/>
          <w:i w:val="false"/>
          <w:color w:val="000000"/>
          <w:sz w:val="28"/>
        </w:rPr>
        <w:t xml:space="preserve">
     жаттығулар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3.2. Нашақорлықпен    Қазақстан     ДСА, БҒМ,    Қаңтар,     Нашақорлықпен </w:t>
      </w:r>
      <w:r>
        <w:br/>
      </w:r>
      <w:r>
        <w:rPr>
          <w:rFonts w:ascii="Times New Roman"/>
          <w:b w:val="false"/>
          <w:i w:val="false"/>
          <w:color w:val="000000"/>
          <w:sz w:val="28"/>
        </w:rPr>
        <w:t xml:space="preserve">
     ауыратын         Республика.   ІІМ, ӘдМ     маусым      ауыратын </w:t>
      </w:r>
      <w:r>
        <w:br/>
      </w:r>
      <w:r>
        <w:rPr>
          <w:rFonts w:ascii="Times New Roman"/>
          <w:b w:val="false"/>
          <w:i w:val="false"/>
          <w:color w:val="000000"/>
          <w:sz w:val="28"/>
        </w:rPr>
        <w:t xml:space="preserve">
     адамдарға        сының                      жыл сайын   адамдарды </w:t>
      </w:r>
      <w:r>
        <w:br/>
      </w:r>
      <w:r>
        <w:rPr>
          <w:rFonts w:ascii="Times New Roman"/>
          <w:b w:val="false"/>
          <w:i w:val="false"/>
          <w:color w:val="000000"/>
          <w:sz w:val="28"/>
        </w:rPr>
        <w:t xml:space="preserve">
     төзімділік       Үкіметіне                              оңалту </w:t>
      </w:r>
      <w:r>
        <w:br/>
      </w:r>
      <w:r>
        <w:rPr>
          <w:rFonts w:ascii="Times New Roman"/>
          <w:b w:val="false"/>
          <w:i w:val="false"/>
          <w:color w:val="000000"/>
          <w:sz w:val="28"/>
        </w:rPr>
        <w:t xml:space="preserve">
     жасау жөнінде    ақпарат                                процесін </w:t>
      </w:r>
      <w:r>
        <w:br/>
      </w:r>
      <w:r>
        <w:rPr>
          <w:rFonts w:ascii="Times New Roman"/>
          <w:b w:val="false"/>
          <w:i w:val="false"/>
          <w:color w:val="000000"/>
          <w:sz w:val="28"/>
        </w:rPr>
        <w:t xml:space="preserve">
     тұрғындармен                                            жақсарту </w:t>
      </w:r>
      <w:r>
        <w:br/>
      </w:r>
      <w:r>
        <w:rPr>
          <w:rFonts w:ascii="Times New Roman"/>
          <w:b w:val="false"/>
          <w:i w:val="false"/>
          <w:color w:val="000000"/>
          <w:sz w:val="28"/>
        </w:rPr>
        <w:t xml:space="preserve">
     түсіндіру </w:t>
      </w:r>
      <w:r>
        <w:br/>
      </w:r>
      <w:r>
        <w:rPr>
          <w:rFonts w:ascii="Times New Roman"/>
          <w:b w:val="false"/>
          <w:i w:val="false"/>
          <w:color w:val="000000"/>
          <w:sz w:val="28"/>
        </w:rPr>
        <w:t xml:space="preserve">
     жұмысын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3.3. Нашақорлықты     Нормативтік   БҒМ, МАКМ,   2005 жылдың Жастарды </w:t>
      </w:r>
      <w:r>
        <w:br/>
      </w:r>
      <w:r>
        <w:rPr>
          <w:rFonts w:ascii="Times New Roman"/>
          <w:b w:val="false"/>
          <w:i w:val="false"/>
          <w:color w:val="000000"/>
          <w:sz w:val="28"/>
        </w:rPr>
        <w:t xml:space="preserve">
     таратуға         құқықтық      облыстардың, 1-тоқсаны   есірткіге </w:t>
      </w:r>
      <w:r>
        <w:br/>
      </w:r>
      <w:r>
        <w:rPr>
          <w:rFonts w:ascii="Times New Roman"/>
          <w:b w:val="false"/>
          <w:i w:val="false"/>
          <w:color w:val="000000"/>
          <w:sz w:val="28"/>
        </w:rPr>
        <w:t xml:space="preserve">
     қарсы күреске    кесімдер      Астана және              қарсы насихат </w:t>
      </w:r>
      <w:r>
        <w:br/>
      </w:r>
      <w:r>
        <w:rPr>
          <w:rFonts w:ascii="Times New Roman"/>
          <w:b w:val="false"/>
          <w:i w:val="false"/>
          <w:color w:val="000000"/>
          <w:sz w:val="28"/>
        </w:rPr>
        <w:t xml:space="preserve">
     бағытталған      жобалары      Алматы                   жүргізуге </w:t>
      </w:r>
      <w:r>
        <w:br/>
      </w:r>
      <w:r>
        <w:rPr>
          <w:rFonts w:ascii="Times New Roman"/>
          <w:b w:val="false"/>
          <w:i w:val="false"/>
          <w:color w:val="000000"/>
          <w:sz w:val="28"/>
        </w:rPr>
        <w:t xml:space="preserve">
     қоғамдық                       қалаларының              тарту </w:t>
      </w:r>
      <w:r>
        <w:br/>
      </w:r>
      <w:r>
        <w:rPr>
          <w:rFonts w:ascii="Times New Roman"/>
          <w:b w:val="false"/>
          <w:i w:val="false"/>
          <w:color w:val="000000"/>
          <w:sz w:val="28"/>
        </w:rPr>
        <w:t xml:space="preserve">
     жастар                         әкімдері </w:t>
      </w:r>
      <w:r>
        <w:br/>
      </w:r>
      <w:r>
        <w:rPr>
          <w:rFonts w:ascii="Times New Roman"/>
          <w:b w:val="false"/>
          <w:i w:val="false"/>
          <w:color w:val="000000"/>
          <w:sz w:val="28"/>
        </w:rPr>
        <w:t xml:space="preserve">
     ұйымдарын құру </w:t>
      </w:r>
      <w:r>
        <w:br/>
      </w:r>
      <w:r>
        <w:rPr>
          <w:rFonts w:ascii="Times New Roman"/>
          <w:b w:val="false"/>
          <w:i w:val="false"/>
          <w:color w:val="000000"/>
          <w:sz w:val="28"/>
        </w:rPr>
        <w:t xml:space="preserve">
     мен қызметіне </w:t>
      </w:r>
      <w:r>
        <w:br/>
      </w:r>
      <w:r>
        <w:rPr>
          <w:rFonts w:ascii="Times New Roman"/>
          <w:b w:val="false"/>
          <w:i w:val="false"/>
          <w:color w:val="000000"/>
          <w:sz w:val="28"/>
        </w:rPr>
        <w:t xml:space="preserve">
     жәрдем көрсету </w:t>
      </w:r>
    </w:p>
    <w:p>
      <w:pPr>
        <w:spacing w:after="0"/>
        <w:ind w:left="0"/>
        <w:jc w:val="both"/>
      </w:pPr>
      <w:r>
        <w:rPr>
          <w:rFonts w:ascii="Times New Roman"/>
          <w:b w:val="false"/>
          <w:i w:val="false"/>
          <w:color w:val="000000"/>
          <w:sz w:val="28"/>
        </w:rPr>
        <w:t xml:space="preserve">3.4. Жоғары оқу       Қазақстан     БҒМ, ӘдМ,  Қаңтар,    Студенттердің </w:t>
      </w:r>
      <w:r>
        <w:br/>
      </w:r>
      <w:r>
        <w:rPr>
          <w:rFonts w:ascii="Times New Roman"/>
          <w:b w:val="false"/>
          <w:i w:val="false"/>
          <w:color w:val="000000"/>
          <w:sz w:val="28"/>
        </w:rPr>
        <w:t xml:space="preserve">
     орындарының      Республика.   ДСА        маусым     нашақорлық </w:t>
      </w:r>
      <w:r>
        <w:br/>
      </w:r>
      <w:r>
        <w:rPr>
          <w:rFonts w:ascii="Times New Roman"/>
          <w:b w:val="false"/>
          <w:i w:val="false"/>
          <w:color w:val="000000"/>
          <w:sz w:val="28"/>
        </w:rPr>
        <w:t xml:space="preserve">
     валеология       сының                    жыл сайын  мәселелері </w:t>
      </w:r>
      <w:r>
        <w:br/>
      </w:r>
      <w:r>
        <w:rPr>
          <w:rFonts w:ascii="Times New Roman"/>
          <w:b w:val="false"/>
          <w:i w:val="false"/>
          <w:color w:val="000000"/>
          <w:sz w:val="28"/>
        </w:rPr>
        <w:t xml:space="preserve">
     бойынша          Үкіметіне                           бойынша білім </w:t>
      </w:r>
      <w:r>
        <w:br/>
      </w:r>
      <w:r>
        <w:rPr>
          <w:rFonts w:ascii="Times New Roman"/>
          <w:b w:val="false"/>
          <w:i w:val="false"/>
          <w:color w:val="000000"/>
          <w:sz w:val="28"/>
        </w:rPr>
        <w:t xml:space="preserve">
     педагогтары мен  ақпарат                             деңгейін көтеру </w:t>
      </w:r>
      <w:r>
        <w:br/>
      </w:r>
      <w:r>
        <w:rPr>
          <w:rFonts w:ascii="Times New Roman"/>
          <w:b w:val="false"/>
          <w:i w:val="false"/>
          <w:color w:val="000000"/>
          <w:sz w:val="28"/>
        </w:rPr>
        <w:t xml:space="preserve">
     мамандарының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баспасөз- </w:t>
      </w:r>
      <w:r>
        <w:br/>
      </w:r>
      <w:r>
        <w:rPr>
          <w:rFonts w:ascii="Times New Roman"/>
          <w:b w:val="false"/>
          <w:i w:val="false"/>
          <w:color w:val="000000"/>
          <w:sz w:val="28"/>
        </w:rPr>
        <w:t xml:space="preserve">
     конференциясын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3.5. Барлық жоғары    Министрдің    БҒМ       2003 жылдың Жастар арасында </w:t>
      </w:r>
      <w:r>
        <w:br/>
      </w:r>
      <w:r>
        <w:rPr>
          <w:rFonts w:ascii="Times New Roman"/>
          <w:b w:val="false"/>
          <w:i w:val="false"/>
          <w:color w:val="000000"/>
          <w:sz w:val="28"/>
        </w:rPr>
        <w:t xml:space="preserve">
     оқу орындары     бұйрығы                 2-тоқсаны   есірткі иммуни. </w:t>
      </w:r>
      <w:r>
        <w:br/>
      </w:r>
      <w:r>
        <w:rPr>
          <w:rFonts w:ascii="Times New Roman"/>
          <w:b w:val="false"/>
          <w:i w:val="false"/>
          <w:color w:val="000000"/>
          <w:sz w:val="28"/>
        </w:rPr>
        <w:t xml:space="preserve">
     мен колледждер                                       тетін дағдылан. </w:t>
      </w:r>
      <w:r>
        <w:br/>
      </w:r>
      <w:r>
        <w:rPr>
          <w:rFonts w:ascii="Times New Roman"/>
          <w:b w:val="false"/>
          <w:i w:val="false"/>
          <w:color w:val="000000"/>
          <w:sz w:val="28"/>
        </w:rPr>
        <w:t xml:space="preserve">
     өздерінің                                            дыру, есірткі </w:t>
      </w:r>
      <w:r>
        <w:br/>
      </w:r>
      <w:r>
        <w:rPr>
          <w:rFonts w:ascii="Times New Roman"/>
          <w:b w:val="false"/>
          <w:i w:val="false"/>
          <w:color w:val="000000"/>
          <w:sz w:val="28"/>
        </w:rPr>
        <w:t xml:space="preserve">
     жарғыларына оқу                                      құралдарын </w:t>
      </w:r>
      <w:r>
        <w:br/>
      </w:r>
      <w:r>
        <w:rPr>
          <w:rFonts w:ascii="Times New Roman"/>
          <w:b w:val="false"/>
          <w:i w:val="false"/>
          <w:color w:val="000000"/>
          <w:sz w:val="28"/>
        </w:rPr>
        <w:t xml:space="preserve">
     орындарының                                          пайдаланатын </w:t>
      </w:r>
      <w:r>
        <w:br/>
      </w:r>
      <w:r>
        <w:rPr>
          <w:rFonts w:ascii="Times New Roman"/>
          <w:b w:val="false"/>
          <w:i w:val="false"/>
          <w:color w:val="000000"/>
          <w:sz w:val="28"/>
        </w:rPr>
        <w:t xml:space="preserve">
     әкімшілігін                                          адамдардың санын </w:t>
      </w:r>
      <w:r>
        <w:br/>
      </w:r>
      <w:r>
        <w:rPr>
          <w:rFonts w:ascii="Times New Roman"/>
          <w:b w:val="false"/>
          <w:i w:val="false"/>
          <w:color w:val="000000"/>
          <w:sz w:val="28"/>
        </w:rPr>
        <w:t xml:space="preserve">
     құқық қорғау                                         азайту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өтетін </w:t>
      </w:r>
      <w:r>
        <w:br/>
      </w:r>
      <w:r>
        <w:rPr>
          <w:rFonts w:ascii="Times New Roman"/>
          <w:b w:val="false"/>
          <w:i w:val="false"/>
          <w:color w:val="000000"/>
          <w:sz w:val="28"/>
        </w:rPr>
        <w:t xml:space="preserve">
     кеңестерде </w:t>
      </w:r>
      <w:r>
        <w:br/>
      </w:r>
      <w:r>
        <w:rPr>
          <w:rFonts w:ascii="Times New Roman"/>
          <w:b w:val="false"/>
          <w:i w:val="false"/>
          <w:color w:val="000000"/>
          <w:sz w:val="28"/>
        </w:rPr>
        <w:t xml:space="preserve">
     студенттер және </w:t>
      </w:r>
      <w:r>
        <w:br/>
      </w:r>
      <w:r>
        <w:rPr>
          <w:rFonts w:ascii="Times New Roman"/>
          <w:b w:val="false"/>
          <w:i w:val="false"/>
          <w:color w:val="000000"/>
          <w:sz w:val="28"/>
        </w:rPr>
        <w:t xml:space="preserve">
     оқушы жастар </w:t>
      </w:r>
      <w:r>
        <w:br/>
      </w:r>
      <w:r>
        <w:rPr>
          <w:rFonts w:ascii="Times New Roman"/>
          <w:b w:val="false"/>
          <w:i w:val="false"/>
          <w:color w:val="000000"/>
          <w:sz w:val="28"/>
        </w:rPr>
        <w:t xml:space="preserve">
     арасында </w:t>
      </w:r>
      <w:r>
        <w:br/>
      </w:r>
      <w:r>
        <w:rPr>
          <w:rFonts w:ascii="Times New Roman"/>
          <w:b w:val="false"/>
          <w:i w:val="false"/>
          <w:color w:val="000000"/>
          <w:sz w:val="28"/>
        </w:rPr>
        <w:t xml:space="preserve">
     нашақорлықтың </w:t>
      </w:r>
      <w:r>
        <w:br/>
      </w:r>
      <w:r>
        <w:rPr>
          <w:rFonts w:ascii="Times New Roman"/>
          <w:b w:val="false"/>
          <w:i w:val="false"/>
          <w:color w:val="000000"/>
          <w:sz w:val="28"/>
        </w:rPr>
        <w:t xml:space="preserve">
     алдын алу мен </w:t>
      </w:r>
      <w:r>
        <w:br/>
      </w:r>
      <w:r>
        <w:rPr>
          <w:rFonts w:ascii="Times New Roman"/>
          <w:b w:val="false"/>
          <w:i w:val="false"/>
          <w:color w:val="000000"/>
          <w:sz w:val="28"/>
        </w:rPr>
        <w:t xml:space="preserve">
     ескертудің </w:t>
      </w:r>
      <w:r>
        <w:br/>
      </w:r>
      <w:r>
        <w:rPr>
          <w:rFonts w:ascii="Times New Roman"/>
          <w:b w:val="false"/>
          <w:i w:val="false"/>
          <w:color w:val="000000"/>
          <w:sz w:val="28"/>
        </w:rPr>
        <w:t xml:space="preserve">
     жай-күйін ұдайы </w:t>
      </w:r>
      <w:r>
        <w:br/>
      </w:r>
      <w:r>
        <w:rPr>
          <w:rFonts w:ascii="Times New Roman"/>
          <w:b w:val="false"/>
          <w:i w:val="false"/>
          <w:color w:val="000000"/>
          <w:sz w:val="28"/>
        </w:rPr>
        <w:t xml:space="preserve">
     қарауды </w:t>
      </w:r>
      <w:r>
        <w:br/>
      </w:r>
      <w:r>
        <w:rPr>
          <w:rFonts w:ascii="Times New Roman"/>
          <w:b w:val="false"/>
          <w:i w:val="false"/>
          <w:color w:val="000000"/>
          <w:sz w:val="28"/>
        </w:rPr>
        <w:t xml:space="preserve">
     міндеттейтін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3.6. Әскери           Қазақстан   ҚорМ, ҰҚК          Қаңтар,   Нашақорлық </w:t>
      </w:r>
      <w:r>
        <w:br/>
      </w:r>
      <w:r>
        <w:rPr>
          <w:rFonts w:ascii="Times New Roman"/>
          <w:b w:val="false"/>
          <w:i w:val="false"/>
          <w:color w:val="000000"/>
          <w:sz w:val="28"/>
        </w:rPr>
        <w:t xml:space="preserve">
     қызметшілер мен  Республика. (келісім бойынша), маусым    мәселелері </w:t>
      </w:r>
      <w:r>
        <w:br/>
      </w:r>
      <w:r>
        <w:rPr>
          <w:rFonts w:ascii="Times New Roman"/>
          <w:b w:val="false"/>
          <w:i w:val="false"/>
          <w:color w:val="000000"/>
          <w:sz w:val="28"/>
        </w:rPr>
        <w:t xml:space="preserve">
     әскери оқу       сының       ІІМ, ДСА           жыл сайын бойынша </w:t>
      </w:r>
      <w:r>
        <w:br/>
      </w:r>
      <w:r>
        <w:rPr>
          <w:rFonts w:ascii="Times New Roman"/>
          <w:b w:val="false"/>
          <w:i w:val="false"/>
          <w:color w:val="000000"/>
          <w:sz w:val="28"/>
        </w:rPr>
        <w:t xml:space="preserve">
     орындары         Үкіметіне                                әскери </w:t>
      </w:r>
      <w:r>
        <w:br/>
      </w:r>
      <w:r>
        <w:rPr>
          <w:rFonts w:ascii="Times New Roman"/>
          <w:b w:val="false"/>
          <w:i w:val="false"/>
          <w:color w:val="000000"/>
          <w:sz w:val="28"/>
        </w:rPr>
        <w:t xml:space="preserve">
     курсанттарының   ақпарат                                  қызметшілер </w:t>
      </w:r>
      <w:r>
        <w:br/>
      </w:r>
      <w:r>
        <w:rPr>
          <w:rFonts w:ascii="Times New Roman"/>
          <w:b w:val="false"/>
          <w:i w:val="false"/>
          <w:color w:val="000000"/>
          <w:sz w:val="28"/>
        </w:rPr>
        <w:t xml:space="preserve">
     арасында                                                  мен курсан. </w:t>
      </w:r>
      <w:r>
        <w:br/>
      </w:r>
      <w:r>
        <w:rPr>
          <w:rFonts w:ascii="Times New Roman"/>
          <w:b w:val="false"/>
          <w:i w:val="false"/>
          <w:color w:val="000000"/>
          <w:sz w:val="28"/>
        </w:rPr>
        <w:t xml:space="preserve">
     нашақорлықтың                                             ттардың </w:t>
      </w:r>
      <w:r>
        <w:br/>
      </w:r>
      <w:r>
        <w:rPr>
          <w:rFonts w:ascii="Times New Roman"/>
          <w:b w:val="false"/>
          <w:i w:val="false"/>
          <w:color w:val="000000"/>
          <w:sz w:val="28"/>
        </w:rPr>
        <w:t xml:space="preserve">
     алдын алу                                                 есірткі </w:t>
      </w:r>
      <w:r>
        <w:br/>
      </w:r>
      <w:r>
        <w:rPr>
          <w:rFonts w:ascii="Times New Roman"/>
          <w:b w:val="false"/>
          <w:i w:val="false"/>
          <w:color w:val="000000"/>
          <w:sz w:val="28"/>
        </w:rPr>
        <w:t xml:space="preserve">
     жөнінде кең                                               иммунитет. </w:t>
      </w:r>
      <w:r>
        <w:br/>
      </w:r>
      <w:r>
        <w:rPr>
          <w:rFonts w:ascii="Times New Roman"/>
          <w:b w:val="false"/>
          <w:i w:val="false"/>
          <w:color w:val="000000"/>
          <w:sz w:val="28"/>
        </w:rPr>
        <w:t xml:space="preserve">
     көлемді                                                   інің дең. </w:t>
      </w:r>
      <w:r>
        <w:br/>
      </w:r>
      <w:r>
        <w:rPr>
          <w:rFonts w:ascii="Times New Roman"/>
          <w:b w:val="false"/>
          <w:i w:val="false"/>
          <w:color w:val="000000"/>
          <w:sz w:val="28"/>
        </w:rPr>
        <w:t xml:space="preserve">
     түсіндіру                                                 гейін </w:t>
      </w:r>
      <w:r>
        <w:br/>
      </w:r>
      <w:r>
        <w:rPr>
          <w:rFonts w:ascii="Times New Roman"/>
          <w:b w:val="false"/>
          <w:i w:val="false"/>
          <w:color w:val="000000"/>
          <w:sz w:val="28"/>
        </w:rPr>
        <w:t xml:space="preserve">
     жұмысын жүргізу                                           арттыру, </w:t>
      </w:r>
      <w:r>
        <w:br/>
      </w:r>
      <w:r>
        <w:rPr>
          <w:rFonts w:ascii="Times New Roman"/>
          <w:b w:val="false"/>
          <w:i w:val="false"/>
          <w:color w:val="000000"/>
          <w:sz w:val="28"/>
        </w:rPr>
        <w:t xml:space="preserve">
                                                               есірткі </w:t>
      </w:r>
      <w:r>
        <w:br/>
      </w:r>
      <w:r>
        <w:rPr>
          <w:rFonts w:ascii="Times New Roman"/>
          <w:b w:val="false"/>
          <w:i w:val="false"/>
          <w:color w:val="000000"/>
          <w:sz w:val="28"/>
        </w:rPr>
        <w:t xml:space="preserve">
                                                               құралдарын </w:t>
      </w:r>
      <w:r>
        <w:br/>
      </w:r>
      <w:r>
        <w:rPr>
          <w:rFonts w:ascii="Times New Roman"/>
          <w:b w:val="false"/>
          <w:i w:val="false"/>
          <w:color w:val="000000"/>
          <w:sz w:val="28"/>
        </w:rPr>
        <w:t xml:space="preserve">
                                                               пайдаланатын </w:t>
      </w:r>
      <w:r>
        <w:br/>
      </w:r>
      <w:r>
        <w:rPr>
          <w:rFonts w:ascii="Times New Roman"/>
          <w:b w:val="false"/>
          <w:i w:val="false"/>
          <w:color w:val="000000"/>
          <w:sz w:val="28"/>
        </w:rPr>
        <w:t xml:space="preserve">
                                                               адамдардың </w:t>
      </w:r>
      <w:r>
        <w:br/>
      </w:r>
      <w:r>
        <w:rPr>
          <w:rFonts w:ascii="Times New Roman"/>
          <w:b w:val="false"/>
          <w:i w:val="false"/>
          <w:color w:val="000000"/>
          <w:sz w:val="28"/>
        </w:rPr>
        <w:t xml:space="preserve">
                                                               санын азайту </w:t>
      </w:r>
    </w:p>
    <w:p>
      <w:pPr>
        <w:spacing w:after="0"/>
        <w:ind w:left="0"/>
        <w:jc w:val="both"/>
      </w:pPr>
      <w:r>
        <w:rPr>
          <w:rFonts w:ascii="Times New Roman"/>
          <w:b w:val="false"/>
          <w:i w:val="false"/>
          <w:color w:val="000000"/>
          <w:sz w:val="28"/>
        </w:rPr>
        <w:t xml:space="preserve">3.7. Есірткіні        Қазақстан       ДСА            Қаңтар,   Есірткі </w:t>
      </w:r>
      <w:r>
        <w:br/>
      </w:r>
      <w:r>
        <w:rPr>
          <w:rFonts w:ascii="Times New Roman"/>
          <w:b w:val="false"/>
          <w:i w:val="false"/>
          <w:color w:val="000000"/>
          <w:sz w:val="28"/>
        </w:rPr>
        <w:t xml:space="preserve">
     пайдаланудың     Республика.                    маусым    пайдаланушы. </w:t>
      </w:r>
      <w:r>
        <w:br/>
      </w:r>
      <w:r>
        <w:rPr>
          <w:rFonts w:ascii="Times New Roman"/>
          <w:b w:val="false"/>
          <w:i w:val="false"/>
          <w:color w:val="000000"/>
          <w:sz w:val="28"/>
        </w:rPr>
        <w:t xml:space="preserve">
     салдары туралы   сының                          жыл сайын лардың есір. </w:t>
      </w:r>
      <w:r>
        <w:br/>
      </w:r>
      <w:r>
        <w:rPr>
          <w:rFonts w:ascii="Times New Roman"/>
          <w:b w:val="false"/>
          <w:i w:val="false"/>
          <w:color w:val="000000"/>
          <w:sz w:val="28"/>
        </w:rPr>
        <w:t xml:space="preserve">
     білімін анықтау  Үкіметіне                                ткіні пайда. </w:t>
      </w:r>
      <w:r>
        <w:br/>
      </w:r>
      <w:r>
        <w:rPr>
          <w:rFonts w:ascii="Times New Roman"/>
          <w:b w:val="false"/>
          <w:i w:val="false"/>
          <w:color w:val="000000"/>
          <w:sz w:val="28"/>
        </w:rPr>
        <w:t xml:space="preserve">
     мақсатында       ақпарат                                  лану қаупі </w:t>
      </w:r>
      <w:r>
        <w:br/>
      </w:r>
      <w:r>
        <w:rPr>
          <w:rFonts w:ascii="Times New Roman"/>
          <w:b w:val="false"/>
          <w:i w:val="false"/>
          <w:color w:val="000000"/>
          <w:sz w:val="28"/>
        </w:rPr>
        <w:t xml:space="preserve">
     есірткі                                                   туралы білім </w:t>
      </w:r>
      <w:r>
        <w:br/>
      </w:r>
      <w:r>
        <w:rPr>
          <w:rFonts w:ascii="Times New Roman"/>
          <w:b w:val="false"/>
          <w:i w:val="false"/>
          <w:color w:val="000000"/>
          <w:sz w:val="28"/>
        </w:rPr>
        <w:t xml:space="preserve">
     пайдаланушылар.                                           деңгейін </w:t>
      </w:r>
      <w:r>
        <w:br/>
      </w:r>
      <w:r>
        <w:rPr>
          <w:rFonts w:ascii="Times New Roman"/>
          <w:b w:val="false"/>
          <w:i w:val="false"/>
          <w:color w:val="000000"/>
          <w:sz w:val="28"/>
        </w:rPr>
        <w:t xml:space="preserve">
     дың арасында                                              арттыру </w:t>
      </w:r>
      <w:r>
        <w:br/>
      </w:r>
      <w:r>
        <w:rPr>
          <w:rFonts w:ascii="Times New Roman"/>
          <w:b w:val="false"/>
          <w:i w:val="false"/>
          <w:color w:val="000000"/>
          <w:sz w:val="28"/>
        </w:rPr>
        <w:t xml:space="preserve">
     социологиялық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3.8. ТМД және алыс    Қазақстан      СІМ, ІІМ,      Қаңтар,    Нашақорлық </w:t>
      </w:r>
      <w:r>
        <w:br/>
      </w:r>
      <w:r>
        <w:rPr>
          <w:rFonts w:ascii="Times New Roman"/>
          <w:b w:val="false"/>
          <w:i w:val="false"/>
          <w:color w:val="000000"/>
          <w:sz w:val="28"/>
        </w:rPr>
        <w:t xml:space="preserve">
     шет елдермен     Республика.    ДСА            маусым     ауруының </w:t>
      </w:r>
      <w:r>
        <w:br/>
      </w:r>
      <w:r>
        <w:rPr>
          <w:rFonts w:ascii="Times New Roman"/>
          <w:b w:val="false"/>
          <w:i w:val="false"/>
          <w:color w:val="000000"/>
          <w:sz w:val="28"/>
        </w:rPr>
        <w:t xml:space="preserve">
     нашақорлық       сының                         жыл сайын  даму </w:t>
      </w:r>
      <w:r>
        <w:br/>
      </w:r>
      <w:r>
        <w:rPr>
          <w:rFonts w:ascii="Times New Roman"/>
          <w:b w:val="false"/>
          <w:i w:val="false"/>
          <w:color w:val="000000"/>
          <w:sz w:val="28"/>
        </w:rPr>
        <w:t xml:space="preserve">
     ауруының даму    Үкіметіне                                үрдісінің </w:t>
      </w:r>
      <w:r>
        <w:br/>
      </w:r>
      <w:r>
        <w:rPr>
          <w:rFonts w:ascii="Times New Roman"/>
          <w:b w:val="false"/>
          <w:i w:val="false"/>
          <w:color w:val="000000"/>
          <w:sz w:val="28"/>
        </w:rPr>
        <w:t xml:space="preserve">
     үрдісі бойынша   ақпарат                                  заңдылығын </w:t>
      </w:r>
      <w:r>
        <w:br/>
      </w:r>
      <w:r>
        <w:rPr>
          <w:rFonts w:ascii="Times New Roman"/>
          <w:b w:val="false"/>
          <w:i w:val="false"/>
          <w:color w:val="000000"/>
          <w:sz w:val="28"/>
        </w:rPr>
        <w:t xml:space="preserve">
     ақпараттық                                                анықтау </w:t>
      </w:r>
      <w:r>
        <w:br/>
      </w:r>
      <w:r>
        <w:rPr>
          <w:rFonts w:ascii="Times New Roman"/>
          <w:b w:val="false"/>
          <w:i w:val="false"/>
          <w:color w:val="000000"/>
          <w:sz w:val="28"/>
        </w:rPr>
        <w:t xml:space="preserve">
     алмасу жүргізу </w:t>
      </w:r>
    </w:p>
    <w:p>
      <w:pPr>
        <w:spacing w:after="0"/>
        <w:ind w:left="0"/>
        <w:jc w:val="both"/>
      </w:pPr>
      <w:r>
        <w:rPr>
          <w:rFonts w:ascii="Times New Roman"/>
          <w:b w:val="false"/>
          <w:i w:val="false"/>
          <w:color w:val="000000"/>
          <w:sz w:val="28"/>
        </w:rPr>
        <w:t xml:space="preserve">3.9. Наркологиялық    Қазақстан      СІМ, ӘдМ,      Қаңтар,   Наркологиялық </w:t>
      </w:r>
      <w:r>
        <w:br/>
      </w:r>
      <w:r>
        <w:rPr>
          <w:rFonts w:ascii="Times New Roman"/>
          <w:b w:val="false"/>
          <w:i w:val="false"/>
          <w:color w:val="000000"/>
          <w:sz w:val="28"/>
        </w:rPr>
        <w:t xml:space="preserve">
     қызметтің        Республика.    ІІМ, ДСА       маусым    қызметтің </w:t>
      </w:r>
      <w:r>
        <w:br/>
      </w:r>
      <w:r>
        <w:rPr>
          <w:rFonts w:ascii="Times New Roman"/>
          <w:b w:val="false"/>
          <w:i w:val="false"/>
          <w:color w:val="000000"/>
          <w:sz w:val="28"/>
        </w:rPr>
        <w:t xml:space="preserve">
     жұмысына қолдау  сының                         жыл сайын жұмысын </w:t>
      </w:r>
      <w:r>
        <w:br/>
      </w:r>
      <w:r>
        <w:rPr>
          <w:rFonts w:ascii="Times New Roman"/>
          <w:b w:val="false"/>
          <w:i w:val="false"/>
          <w:color w:val="000000"/>
          <w:sz w:val="28"/>
        </w:rPr>
        <w:t xml:space="preserve">
     көрсету үшін     Үкіметіне                               жақсарту </w:t>
      </w:r>
      <w:r>
        <w:br/>
      </w:r>
      <w:r>
        <w:rPr>
          <w:rFonts w:ascii="Times New Roman"/>
          <w:b w:val="false"/>
          <w:i w:val="false"/>
          <w:color w:val="000000"/>
          <w:sz w:val="28"/>
        </w:rPr>
        <w:t xml:space="preserve">
     халықаралық      ақпарат </w:t>
      </w:r>
      <w:r>
        <w:br/>
      </w:r>
      <w:r>
        <w:rPr>
          <w:rFonts w:ascii="Times New Roman"/>
          <w:b w:val="false"/>
          <w:i w:val="false"/>
          <w:color w:val="000000"/>
          <w:sz w:val="28"/>
        </w:rPr>
        <w:t xml:space="preserve">
     ұйымдар мен </w:t>
      </w:r>
      <w:r>
        <w:br/>
      </w:r>
      <w:r>
        <w:rPr>
          <w:rFonts w:ascii="Times New Roman"/>
          <w:b w:val="false"/>
          <w:i w:val="false"/>
          <w:color w:val="000000"/>
          <w:sz w:val="28"/>
        </w:rPr>
        <w:t xml:space="preserve">
     донор елдердің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өзге де көмегін </w:t>
      </w:r>
      <w:r>
        <w:br/>
      </w:r>
      <w:r>
        <w:rPr>
          <w:rFonts w:ascii="Times New Roman"/>
          <w:b w:val="false"/>
          <w:i w:val="false"/>
          <w:color w:val="000000"/>
          <w:sz w:val="28"/>
        </w:rPr>
        <w:t xml:space="preserve">
     тарту жөнінде </w:t>
      </w:r>
      <w:r>
        <w:br/>
      </w:r>
      <w:r>
        <w:rPr>
          <w:rFonts w:ascii="Times New Roman"/>
          <w:b w:val="false"/>
          <w:i w:val="false"/>
          <w:color w:val="000000"/>
          <w:sz w:val="28"/>
        </w:rPr>
        <w:t xml:space="preserve">
     жұмыс жүргізу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