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3c83" w14:textId="2513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25 қаңтардағы N 140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15 маусым N 822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Үкіметінің 2001 жылға арналған Заң жобалау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жұмыстарының жоспары туралы" Қазақстан Республикасы Үкіметінің 2001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қаңтардағы N 140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P010140_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мынадай өзгеріс пен толықтыру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бекітілген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2001 жылға арналған Заң жобалау жұмыстарының жоспарында: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10-жол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мазмұндағы, реттік нөмірі 35-1-жолмен толықтырылсын: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"35-1.  Қазақстан Республика-  ЭМРМ, шілде  тамыз  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сының жер қойнауын     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пайдалану және мұнай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операцияларын жүргізу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мәселелері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кейбір заң кесімдеріне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өзгерістер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толықтырулар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туралы                                                 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