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1007" w14:textId="7631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 карантинi туралы" Қазақстан Республикасының Заңына өзгерiстер мен толықтырулар енгiзу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маусым N 816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"Өсiмдiктер карантинi туралы"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Заңына өзгерiстер мен толықтырулар енгiзу туралы" Қазақстан </w:t>
      </w:r>
    </w:p>
    <w:p>
      <w:pPr>
        <w:spacing w:after="0"/>
        <w:ind w:left="0"/>
        <w:jc w:val="both"/>
      </w:pPr>
      <w:r>
        <w:rPr>
          <w:rFonts w:ascii="Times New Roman"/>
          <w:b w:val="false"/>
          <w:i w:val="false"/>
          <w:color w:val="000000"/>
          <w:sz w:val="28"/>
        </w:rPr>
        <w:t xml:space="preserve">Республикасының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"Өсiмдiктер карантинi туралы" Қазақстан Республикасының Заңына</w:t>
      </w:r>
    </w:p>
    <w:p>
      <w:pPr>
        <w:spacing w:after="0"/>
        <w:ind w:left="0"/>
        <w:jc w:val="both"/>
      </w:pPr>
      <w:r>
        <w:rPr>
          <w:rFonts w:ascii="Times New Roman"/>
          <w:b w:val="false"/>
          <w:i w:val="false"/>
          <w:color w:val="000000"/>
          <w:sz w:val="28"/>
        </w:rPr>
        <w:t>                 өзгерiстер мен толықтырулар енгiзу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"Өсiмдiктер карантинi туралы" Қазақстан Республикасының 1999 жылғы 11 ақпандағы </w:t>
      </w:r>
      <w:r>
        <w:rPr>
          <w:rFonts w:ascii="Times New Roman"/>
          <w:b w:val="false"/>
          <w:i w:val="false"/>
          <w:color w:val="000000"/>
          <w:sz w:val="28"/>
        </w:rPr>
        <w:t xml:space="preserve">Z990344_ </w:t>
      </w:r>
      <w:r>
        <w:rPr>
          <w:rFonts w:ascii="Times New Roman"/>
          <w:b w:val="false"/>
          <w:i w:val="false"/>
          <w:color w:val="000000"/>
          <w:sz w:val="28"/>
        </w:rPr>
        <w:t xml:space="preserve">Заңына (Қазақстан Республикасы Парламентiнiң Жаршысы, 1999 ж., N 2-3, 34-құжат, N 23, 931-құжат) мынадай өзгерiстер мен толықтырулар енгiзiлсiн: </w:t>
      </w:r>
      <w:r>
        <w:br/>
      </w:r>
      <w:r>
        <w:rPr>
          <w:rFonts w:ascii="Times New Roman"/>
          <w:b w:val="false"/>
          <w:i w:val="false"/>
          <w:color w:val="000000"/>
          <w:sz w:val="28"/>
        </w:rPr>
        <w:t xml:space="preserve">
      1. Мәтiнде "Өсiмдiктер карантинi жөнiндегi мемлекеттiк фитосанитариялық қызметтiң", "Өсiмдiктер карантинi жөнiндегi мемлекеттiк фитосанитариялық қызметпен", "Өсiмдiктер карантинi жөнiндегi мемлекеттiк фитосанитариялық қызмет", "Мемлекеттiк фитосанитариялық қызмет туралы", "Мемлекеттiк фитосанитариялық қызметтi" деген сөздер "уәкiлеттi мемлекеттiк органның", "уәкілетті мемлекеттiк органмен", "уәкiлеттi мемлекеттiк орган", "уәкiлеттi мемлекеттiк орган туралы", "уәкiлеттi мемлекеттiк органды"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1) Мынадай мазмұндағы 5-1), 7-1), 9-1), 9-2), 11-1)-тармақшалармен толықтырылсын: </w:t>
      </w:r>
      <w:r>
        <w:br/>
      </w:r>
      <w:r>
        <w:rPr>
          <w:rFonts w:ascii="Times New Roman"/>
          <w:b w:val="false"/>
          <w:i w:val="false"/>
          <w:color w:val="000000"/>
          <w:sz w:val="28"/>
        </w:rPr>
        <w:t xml:space="preserve">
      "5-1) карантиндiк сертификат - карантинге жатқызылған өнiмдi iшкi мемлекеттiк тасымалдауға арналған, оның карантиндiк жай-күйiн растайтын құжат; </w:t>
      </w:r>
      <w:r>
        <w:br/>
      </w:r>
      <w:r>
        <w:rPr>
          <w:rFonts w:ascii="Times New Roman"/>
          <w:b w:val="false"/>
          <w:i w:val="false"/>
          <w:color w:val="000000"/>
          <w:sz w:val="28"/>
        </w:rPr>
        <w:t xml:space="preserve">
      7-1) фитосанитариялық тәуекелдi бағалау - зиянкестердiң, өсiмдiктердiң ауруларын қоздырушылардың және арамшөптердiң карантиндiк және бөтен тектi түрлерiнiң ықтимал енуi мен таралуына байланысты болатын жағымсыз экономикалық зардаптардың ғылыми негiздемесi; </w:t>
      </w:r>
      <w:r>
        <w:br/>
      </w:r>
      <w:r>
        <w:rPr>
          <w:rFonts w:ascii="Times New Roman"/>
          <w:b w:val="false"/>
          <w:i w:val="false"/>
          <w:color w:val="000000"/>
          <w:sz w:val="28"/>
        </w:rPr>
        <w:t xml:space="preserve">
      9-1) Өсiмдiктер карантинiн қамтамасыз ету жөнiндегi республикалық мемлекеттiк кәсiпорындар - қызметi мемлекеттiк бақылау мен қадағалау функцияларын жүзеге асыру құқығынсыз карантиндiк объектiлердiң ошақтарын анықтауға, оқшаулауға және жоюға бағытталған Қазақстан Республикасы Yкiметiмен құрылатын мемлекеттiк кәсiпорындар; </w:t>
      </w:r>
      <w:r>
        <w:br/>
      </w:r>
      <w:r>
        <w:rPr>
          <w:rFonts w:ascii="Times New Roman"/>
          <w:b w:val="false"/>
          <w:i w:val="false"/>
          <w:color w:val="000000"/>
          <w:sz w:val="28"/>
        </w:rPr>
        <w:t xml:space="preserve">
      9-2) уәкiлеттi мемлекеттiк орган - Қазақстан Республикасының аумағында меншiк нысанына қарамастан жеке және заңды тұлғалардың өсiмдiктер карантинiн сақтау жөнiндегi мемлекеттiк карантиндiк бақылауды жүзеге асыратын мемлекеттiк орган; </w:t>
      </w:r>
      <w:r>
        <w:br/>
      </w:r>
      <w:r>
        <w:rPr>
          <w:rFonts w:ascii="Times New Roman"/>
          <w:b w:val="false"/>
          <w:i w:val="false"/>
          <w:color w:val="000000"/>
          <w:sz w:val="28"/>
        </w:rPr>
        <w:t xml:space="preserve">
      11-1) бөтен тектi түр - республиканың флорасы мен фаунасында жоқ, енген жағдайда елеулі экономикалық зиян келтіруі мүмкін жәндіктің, өсімдік ауруын қоздырушының және арамшөптің түрі."; </w:t>
      </w:r>
      <w:r>
        <w:br/>
      </w:r>
      <w:r>
        <w:rPr>
          <w:rFonts w:ascii="Times New Roman"/>
          <w:b w:val="false"/>
          <w:i w:val="false"/>
          <w:color w:val="000000"/>
          <w:sz w:val="28"/>
        </w:rPr>
        <w:t xml:space="preserve">
      2) 11)-тармақша мынадай редакцияда жазылсын: </w:t>
      </w:r>
      <w:r>
        <w:br/>
      </w:r>
      <w:r>
        <w:rPr>
          <w:rFonts w:ascii="Times New Roman"/>
          <w:b w:val="false"/>
          <w:i w:val="false"/>
          <w:color w:val="000000"/>
          <w:sz w:val="28"/>
        </w:rPr>
        <w:t xml:space="preserve">
      "11) фумигациялық отрядтар - уәкілетті мемлекеттік органның ұйғарымы бойынша немесе жеке және заңды тұлғалардың өтініштері бойынша карантинге жатқызылған өнiмдi залалсыздандыруды газбен дезинсекциялау әдiсiмен орындайтын Өсiмдiктер карантинiн қамтамасыз ету жөнiндегi республикалық мемлекеттік кәсiпорындардың бөлiмшелерi". </w:t>
      </w:r>
      <w:r>
        <w:br/>
      </w:r>
      <w:r>
        <w:rPr>
          <w:rFonts w:ascii="Times New Roman"/>
          <w:b w:val="false"/>
          <w:i w:val="false"/>
          <w:color w:val="000000"/>
          <w:sz w:val="28"/>
        </w:rPr>
        <w:t xml:space="preserve">
      3. 5, 6-баптар мынадай редакцияда жазылсын: </w:t>
      </w:r>
      <w:r>
        <w:br/>
      </w:r>
      <w:r>
        <w:rPr>
          <w:rFonts w:ascii="Times New Roman"/>
          <w:b w:val="false"/>
          <w:i w:val="false"/>
          <w:color w:val="000000"/>
          <w:sz w:val="28"/>
        </w:rPr>
        <w:t xml:space="preserve">
      "5-бап. Өсiмдiктер карантинi саласындағы мемлекеттiк реттеуді жүзеге асыратын органдар </w:t>
      </w:r>
      <w:r>
        <w:br/>
      </w:r>
      <w:r>
        <w:rPr>
          <w:rFonts w:ascii="Times New Roman"/>
          <w:b w:val="false"/>
          <w:i w:val="false"/>
          <w:color w:val="000000"/>
          <w:sz w:val="28"/>
        </w:rPr>
        <w:t xml:space="preserve">
      1. Өсiмдiктер карантинi саласындағы мемлекеттiк реттеудi Қазақстан Республикасының Yкiметi, уәкiлеттi мемлекеттiк орган және оның аумақтық органдары жүзеге асырады. </w:t>
      </w:r>
      <w:r>
        <w:br/>
      </w:r>
      <w:r>
        <w:rPr>
          <w:rFonts w:ascii="Times New Roman"/>
          <w:b w:val="false"/>
          <w:i w:val="false"/>
          <w:color w:val="000000"/>
          <w:sz w:val="28"/>
        </w:rPr>
        <w:t xml:space="preserve">
      2. Уәкiлеттi мемлекеттiк орган туралы ереженi, Қазақстан Республикасының аумағын карантиндiк объектiлерден қорғау жөнiндегi ереженi (бұдан әрi - Өсiмдiктер карантинi жөнiндегi ереже) және олармен күрес республикалық бюджеттiң есебiнен жүзеге асырылатын Карантиндiк объектiлердiң тiзбесiн Қазақстан Республикасының Yкiметi бекiтедi. </w:t>
      </w:r>
      <w:r>
        <w:br/>
      </w:r>
      <w:r>
        <w:rPr>
          <w:rFonts w:ascii="Times New Roman"/>
          <w:b w:val="false"/>
          <w:i w:val="false"/>
          <w:color w:val="000000"/>
          <w:sz w:val="28"/>
        </w:rPr>
        <w:t xml:space="preserve">
      3. Уәкiлеттi мемлекеттiк органның және оның аумақтық органдарының өсiмдiктер карантинi жөнiндегi бақылауды тiкелей жүзеге асыратын лауазымды адамдары өсiмдiктер карантинi жөнiндегi мемлекеттiк инспекторлар болып табылады және заңда белгiленген тәртiппен нысанды киiммен қамтамасыз етiледi. </w:t>
      </w:r>
      <w:r>
        <w:br/>
      </w:r>
      <w:r>
        <w:rPr>
          <w:rFonts w:ascii="Times New Roman"/>
          <w:b w:val="false"/>
          <w:i w:val="false"/>
          <w:color w:val="000000"/>
          <w:sz w:val="28"/>
        </w:rPr>
        <w:t xml:space="preserve">
      Өсiмдiктер карантинi жөнiндегi мемлекеттік инспекторлар туралы ереженi уәкiлеттi мемлекеттiк орган бекiтедi. </w:t>
      </w:r>
      <w:r>
        <w:br/>
      </w:r>
      <w:r>
        <w:rPr>
          <w:rFonts w:ascii="Times New Roman"/>
          <w:b w:val="false"/>
          <w:i w:val="false"/>
          <w:color w:val="000000"/>
          <w:sz w:val="28"/>
        </w:rPr>
        <w:t xml:space="preserve">
      Қазақстан Республикасының мемлекеттiк қызмет туралы заңдарына сәйкес уәкiлеттi мемлекеттiк орган белгiлеген бiлiктiлiк талаптарына сай келетiн азаматтар өсiмдiктер карантинi жөнiндегi инспектордың лауазымына орналасуға құқылы. </w:t>
      </w:r>
      <w:r>
        <w:br/>
      </w:r>
      <w:r>
        <w:rPr>
          <w:rFonts w:ascii="Times New Roman"/>
          <w:b w:val="false"/>
          <w:i w:val="false"/>
          <w:color w:val="000000"/>
          <w:sz w:val="28"/>
        </w:rPr>
        <w:t xml:space="preserve">
      6-бап. Өсiмдiктер карантинiн қамтамасыз етудiң мемлекеттiк жүйесi </w:t>
      </w:r>
      <w:r>
        <w:br/>
      </w:r>
      <w:r>
        <w:rPr>
          <w:rFonts w:ascii="Times New Roman"/>
          <w:b w:val="false"/>
          <w:i w:val="false"/>
          <w:color w:val="000000"/>
          <w:sz w:val="28"/>
        </w:rPr>
        <w:t xml:space="preserve">
      Өсiмдiктер карантинiн қамтамасыз етудiң мемлекеттiк жүйесiне мыналар енедi: </w:t>
      </w:r>
      <w:r>
        <w:br/>
      </w:r>
      <w:r>
        <w:rPr>
          <w:rFonts w:ascii="Times New Roman"/>
          <w:b w:val="false"/>
          <w:i w:val="false"/>
          <w:color w:val="000000"/>
          <w:sz w:val="28"/>
        </w:rPr>
        <w:t xml:space="preserve">
      1) уәкiлеттi мемлекеттiк орган және оның шекаралық бекеттерi мен шекарадағы постылары бар аумақтық органдары; </w:t>
      </w:r>
      <w:r>
        <w:br/>
      </w:r>
      <w:r>
        <w:rPr>
          <w:rFonts w:ascii="Times New Roman"/>
          <w:b w:val="false"/>
          <w:i w:val="false"/>
          <w:color w:val="000000"/>
          <w:sz w:val="28"/>
        </w:rPr>
        <w:t xml:space="preserve">
      2) Қазақстан Республикасы Yкiметiнiң шешiмi бойынша құрылатын мемлекеттiк карантиндiк мекемелер - республикалық, аймақтық және шекаралық карантиндiк зертханалар; жерсiндiру-карантиндiк көшеттiктер; </w:t>
      </w:r>
      <w:r>
        <w:br/>
      </w:r>
      <w:r>
        <w:rPr>
          <w:rFonts w:ascii="Times New Roman"/>
          <w:b w:val="false"/>
          <w:i w:val="false"/>
          <w:color w:val="000000"/>
          <w:sz w:val="28"/>
        </w:rPr>
        <w:t xml:space="preserve">
      3) фитосанитариялық зертханалары мен фумигациялық жасақтары бар өсiмдiктер карантинiн қамтамасыз ету жөнiндегi республикалық мемлекеттiк кәсiпорындар.". </w:t>
      </w:r>
      <w:r>
        <w:br/>
      </w:r>
      <w:r>
        <w:rPr>
          <w:rFonts w:ascii="Times New Roman"/>
          <w:b w:val="false"/>
          <w:i w:val="false"/>
          <w:color w:val="000000"/>
          <w:sz w:val="28"/>
        </w:rPr>
        <w:t xml:space="preserve">
      4. 7-бапта: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5)-тармақша "аумақтың фитосанитариялық сипаттамасы мен оның шығу орнын, сондай-ақ баратын бекетiн ескерiп" деген сөздермен толықтырылсын; </w:t>
      </w:r>
      <w:r>
        <w:br/>
      </w:r>
      <w:r>
        <w:rPr>
          <w:rFonts w:ascii="Times New Roman"/>
          <w:b w:val="false"/>
          <w:i w:val="false"/>
          <w:color w:val="000000"/>
          <w:sz w:val="28"/>
        </w:rPr>
        <w:t xml:space="preserve">
      6)-тармақшада: </w:t>
      </w:r>
      <w:r>
        <w:br/>
      </w:r>
      <w:r>
        <w:rPr>
          <w:rFonts w:ascii="Times New Roman"/>
          <w:b w:val="false"/>
          <w:i w:val="false"/>
          <w:color w:val="000000"/>
          <w:sz w:val="28"/>
        </w:rPr>
        <w:t xml:space="preserve">
      "көлiк құралдарын" деген сөздерден кейiн залалсыздандыру жөнiндегi iс-шараларды орындау туралы ұйғарым бередi, олардың орындалуын бақылайды."; деген сөздермен толықтырылсын; </w:t>
      </w:r>
      <w:r>
        <w:br/>
      </w:r>
      <w:r>
        <w:rPr>
          <w:rFonts w:ascii="Times New Roman"/>
          <w:b w:val="false"/>
          <w:i w:val="false"/>
          <w:color w:val="000000"/>
          <w:sz w:val="28"/>
        </w:rPr>
        <w:t xml:space="preserve">
      7)-тармақшада: </w:t>
      </w:r>
      <w:r>
        <w:br/>
      </w:r>
      <w:r>
        <w:rPr>
          <w:rFonts w:ascii="Times New Roman"/>
          <w:b w:val="false"/>
          <w:i w:val="false"/>
          <w:color w:val="000000"/>
          <w:sz w:val="28"/>
        </w:rPr>
        <w:t xml:space="preserve">
      "тексеруден өткiзедi" деген сөздер "тексерудi ұйымдастырады" деген сөздермен ауыстырылсын; </w:t>
      </w:r>
      <w:r>
        <w:br/>
      </w:r>
      <w:r>
        <w:rPr>
          <w:rFonts w:ascii="Times New Roman"/>
          <w:b w:val="false"/>
          <w:i w:val="false"/>
          <w:color w:val="000000"/>
          <w:sz w:val="28"/>
        </w:rPr>
        <w:t xml:space="preserve">
      "карантиндiк объектiлердiң және бөтен тектi түрлердiң жасырын жұғуының болуына арналған" деген сөздермен толықтырылсын; </w:t>
      </w:r>
      <w:r>
        <w:br/>
      </w:r>
      <w:r>
        <w:rPr>
          <w:rFonts w:ascii="Times New Roman"/>
          <w:b w:val="false"/>
          <w:i w:val="false"/>
          <w:color w:val="000000"/>
          <w:sz w:val="28"/>
        </w:rPr>
        <w:t xml:space="preserve">
      8)-тармақшада "ұсыныстар" деген сөз "ұсыныстарды ескерiп, ғылыми принциптердiң және фитосанитариялық тәуекелдi бағалаудың" деген сөздермен ауыстырылсын; </w:t>
      </w:r>
      <w:r>
        <w:br/>
      </w:r>
      <w:r>
        <w:rPr>
          <w:rFonts w:ascii="Times New Roman"/>
          <w:b w:val="false"/>
          <w:i w:val="false"/>
          <w:color w:val="000000"/>
          <w:sz w:val="28"/>
        </w:rPr>
        <w:t xml:space="preserve">
      9)-тармақшада "фитосанитариялық" деген сөзден кейiн ", карантиндiк" деген сөзбен толықтырылсын; </w:t>
      </w:r>
      <w:r>
        <w:br/>
      </w:r>
      <w:r>
        <w:rPr>
          <w:rFonts w:ascii="Times New Roman"/>
          <w:b w:val="false"/>
          <w:i w:val="false"/>
          <w:color w:val="000000"/>
          <w:sz w:val="28"/>
        </w:rPr>
        <w:t xml:space="preserve">
      2) мынадай мазмұндағы 7-1)-тармақшамен толықтырылсын: </w:t>
      </w:r>
      <w:r>
        <w:br/>
      </w:r>
      <w:r>
        <w:rPr>
          <w:rFonts w:ascii="Times New Roman"/>
          <w:b w:val="false"/>
          <w:i w:val="false"/>
          <w:color w:val="000000"/>
          <w:sz w:val="28"/>
        </w:rPr>
        <w:t xml:space="preserve">
      "7-1) республикада және шетелдерде карантиндiк объектiлердiң болуы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таралуы, олармен күрес жөнiндегi шаралар мен іс-шаралар туралы </w:t>
      </w:r>
    </w:p>
    <w:p>
      <w:pPr>
        <w:spacing w:after="0"/>
        <w:ind w:left="0"/>
        <w:jc w:val="both"/>
      </w:pPr>
      <w:r>
        <w:rPr>
          <w:rFonts w:ascii="Times New Roman"/>
          <w:b w:val="false"/>
          <w:i w:val="false"/>
          <w:color w:val="000000"/>
          <w:sz w:val="28"/>
        </w:rPr>
        <w:t>мәлiметтердiң базасын құрайды;";</w:t>
      </w:r>
    </w:p>
    <w:p>
      <w:pPr>
        <w:spacing w:after="0"/>
        <w:ind w:left="0"/>
        <w:jc w:val="both"/>
      </w:pPr>
      <w:r>
        <w:rPr>
          <w:rFonts w:ascii="Times New Roman"/>
          <w:b w:val="false"/>
          <w:i w:val="false"/>
          <w:color w:val="000000"/>
          <w:sz w:val="28"/>
        </w:rPr>
        <w:t>     3) 3-тармақта:</w:t>
      </w:r>
    </w:p>
    <w:p>
      <w:pPr>
        <w:spacing w:after="0"/>
        <w:ind w:left="0"/>
        <w:jc w:val="both"/>
      </w:pPr>
      <w:r>
        <w:rPr>
          <w:rFonts w:ascii="Times New Roman"/>
          <w:b w:val="false"/>
          <w:i w:val="false"/>
          <w:color w:val="000000"/>
          <w:sz w:val="28"/>
        </w:rPr>
        <w:t xml:space="preserve">     "қызмет" деген сөз "қызметтiң және оның аумақтық"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5. Мынадай мазмұндағы 7-1-баппен толықтырылсын:</w:t>
      </w:r>
    </w:p>
    <w:p>
      <w:pPr>
        <w:spacing w:after="0"/>
        <w:ind w:left="0"/>
        <w:jc w:val="both"/>
      </w:pPr>
      <w:r>
        <w:rPr>
          <w:rFonts w:ascii="Times New Roman"/>
          <w:b w:val="false"/>
          <w:i w:val="false"/>
          <w:color w:val="000000"/>
          <w:sz w:val="28"/>
        </w:rPr>
        <w:t xml:space="preserve">     "7-1-бап. Қазақстан Республикасының аумағын карантиндiк объектiлерден </w:t>
      </w:r>
    </w:p>
    <w:p>
      <w:pPr>
        <w:spacing w:after="0"/>
        <w:ind w:left="0"/>
        <w:jc w:val="both"/>
      </w:pPr>
      <w:r>
        <w:rPr>
          <w:rFonts w:ascii="Times New Roman"/>
          <w:b w:val="false"/>
          <w:i w:val="false"/>
          <w:color w:val="000000"/>
          <w:sz w:val="28"/>
        </w:rPr>
        <w:t xml:space="preserve">қорғауды қамтамасыз ету үшiн Қазақстан Республикасы Yкіметiмен құрылатын </w:t>
      </w:r>
    </w:p>
    <w:p>
      <w:pPr>
        <w:spacing w:after="0"/>
        <w:ind w:left="0"/>
        <w:jc w:val="both"/>
      </w:pPr>
      <w:r>
        <w:rPr>
          <w:rFonts w:ascii="Times New Roman"/>
          <w:b w:val="false"/>
          <w:i w:val="false"/>
          <w:color w:val="000000"/>
          <w:sz w:val="28"/>
        </w:rPr>
        <w:t>мемлекеттiк карантиндiк мекемелер мен мемлекеттiк кәсiпорындардың құзыретi</w:t>
      </w:r>
    </w:p>
    <w:p>
      <w:pPr>
        <w:spacing w:after="0"/>
        <w:ind w:left="0"/>
        <w:jc w:val="both"/>
      </w:pPr>
      <w:r>
        <w:rPr>
          <w:rFonts w:ascii="Times New Roman"/>
          <w:b w:val="false"/>
          <w:i w:val="false"/>
          <w:color w:val="000000"/>
          <w:sz w:val="28"/>
        </w:rPr>
        <w:t>     1. Мемлекеттiк карантиндiк мекемелер:</w:t>
      </w:r>
    </w:p>
    <w:p>
      <w:pPr>
        <w:spacing w:after="0"/>
        <w:ind w:left="0"/>
        <w:jc w:val="both"/>
      </w:pPr>
      <w:r>
        <w:rPr>
          <w:rFonts w:ascii="Times New Roman"/>
          <w:b w:val="false"/>
          <w:i w:val="false"/>
          <w:color w:val="000000"/>
          <w:sz w:val="28"/>
        </w:rPr>
        <w:t xml:space="preserve">     1) зертханалық сараптамаға келген үлгiлердегi карантиндiк </w:t>
      </w:r>
    </w:p>
    <w:p>
      <w:pPr>
        <w:spacing w:after="0"/>
        <w:ind w:left="0"/>
        <w:jc w:val="both"/>
      </w:pPr>
      <w:r>
        <w:rPr>
          <w:rFonts w:ascii="Times New Roman"/>
          <w:b w:val="false"/>
          <w:i w:val="false"/>
          <w:color w:val="000000"/>
          <w:sz w:val="28"/>
        </w:rPr>
        <w:t>объектiлердiң және бөтен тектi түрлердiң түрлік құрамын айқындайды;</w:t>
      </w:r>
    </w:p>
    <w:p>
      <w:pPr>
        <w:spacing w:after="0"/>
        <w:ind w:left="0"/>
        <w:jc w:val="both"/>
      </w:pPr>
      <w:r>
        <w:rPr>
          <w:rFonts w:ascii="Times New Roman"/>
          <w:b w:val="false"/>
          <w:i w:val="false"/>
          <w:color w:val="000000"/>
          <w:sz w:val="28"/>
        </w:rPr>
        <w:t>     2) себу және егу материалдарындағы жасырын залалдануды анықтайды.</w:t>
      </w:r>
    </w:p>
    <w:p>
      <w:pPr>
        <w:spacing w:after="0"/>
        <w:ind w:left="0"/>
        <w:jc w:val="both"/>
      </w:pPr>
      <w:r>
        <w:rPr>
          <w:rFonts w:ascii="Times New Roman"/>
          <w:b w:val="false"/>
          <w:i w:val="false"/>
          <w:color w:val="000000"/>
          <w:sz w:val="28"/>
        </w:rPr>
        <w:t>     2. Республикалық мемлекеттiк кәсiпорындар:</w:t>
      </w:r>
    </w:p>
    <w:p>
      <w:pPr>
        <w:spacing w:after="0"/>
        <w:ind w:left="0"/>
        <w:jc w:val="both"/>
      </w:pPr>
      <w:r>
        <w:rPr>
          <w:rFonts w:ascii="Times New Roman"/>
          <w:b w:val="false"/>
          <w:i w:val="false"/>
          <w:color w:val="000000"/>
          <w:sz w:val="28"/>
        </w:rPr>
        <w:t>     1) карантиндiк объектiлердiң таралатын ошақтарын анықтайды;</w:t>
      </w:r>
    </w:p>
    <w:p>
      <w:pPr>
        <w:spacing w:after="0"/>
        <w:ind w:left="0"/>
        <w:jc w:val="both"/>
      </w:pPr>
      <w:r>
        <w:rPr>
          <w:rFonts w:ascii="Times New Roman"/>
          <w:b w:val="false"/>
          <w:i w:val="false"/>
          <w:color w:val="000000"/>
          <w:sz w:val="28"/>
        </w:rPr>
        <w:t xml:space="preserve">     2) карантиндiк объектiлердiң таралатын ошақтарын оқшаулау мен жоюды </w:t>
      </w:r>
    </w:p>
    <w:p>
      <w:pPr>
        <w:spacing w:after="0"/>
        <w:ind w:left="0"/>
        <w:jc w:val="both"/>
      </w:pPr>
      <w:r>
        <w:rPr>
          <w:rFonts w:ascii="Times New Roman"/>
          <w:b w:val="false"/>
          <w:i w:val="false"/>
          <w:color w:val="000000"/>
          <w:sz w:val="28"/>
        </w:rPr>
        <w:t>жүргізеді;</w:t>
      </w:r>
    </w:p>
    <w:p>
      <w:pPr>
        <w:spacing w:after="0"/>
        <w:ind w:left="0"/>
        <w:jc w:val="both"/>
      </w:pPr>
      <w:r>
        <w:rPr>
          <w:rFonts w:ascii="Times New Roman"/>
          <w:b w:val="false"/>
          <w:i w:val="false"/>
          <w:color w:val="000000"/>
          <w:sz w:val="28"/>
        </w:rPr>
        <w:t xml:space="preserve">     3) карантинге жатқызылған өнiмдi залалсыздандыруды, соның iшiнде </w:t>
      </w:r>
    </w:p>
    <w:p>
      <w:pPr>
        <w:spacing w:after="0"/>
        <w:ind w:left="0"/>
        <w:jc w:val="both"/>
      </w:pPr>
      <w:r>
        <w:rPr>
          <w:rFonts w:ascii="Times New Roman"/>
          <w:b w:val="false"/>
          <w:i w:val="false"/>
          <w:color w:val="000000"/>
          <w:sz w:val="28"/>
        </w:rPr>
        <w:t>фумигациялауды жүргiзедi.".</w:t>
      </w:r>
    </w:p>
    <w:p>
      <w:pPr>
        <w:spacing w:after="0"/>
        <w:ind w:left="0"/>
        <w:jc w:val="both"/>
      </w:pPr>
      <w:r>
        <w:rPr>
          <w:rFonts w:ascii="Times New Roman"/>
          <w:b w:val="false"/>
          <w:i w:val="false"/>
          <w:color w:val="000000"/>
          <w:sz w:val="28"/>
        </w:rPr>
        <w:t>     6. 8-бапта:</w:t>
      </w:r>
    </w:p>
    <w:p>
      <w:pPr>
        <w:spacing w:after="0"/>
        <w:ind w:left="0"/>
        <w:jc w:val="both"/>
      </w:pPr>
      <w:r>
        <w:rPr>
          <w:rFonts w:ascii="Times New Roman"/>
          <w:b w:val="false"/>
          <w:i w:val="false"/>
          <w:color w:val="000000"/>
          <w:sz w:val="28"/>
        </w:rPr>
        <w:t>     1) атауы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"8-бап. Уәкiлеттi мемлекеттiк органның өсiмдiктер карантинi жөнiндегi мемлекеттiк инспекторларының құқықтары"; </w:t>
      </w:r>
      <w:r>
        <w:br/>
      </w:r>
      <w:r>
        <w:rPr>
          <w:rFonts w:ascii="Times New Roman"/>
          <w:b w:val="false"/>
          <w:i w:val="false"/>
          <w:color w:val="000000"/>
          <w:sz w:val="28"/>
        </w:rPr>
        <w:t xml:space="preserve">
      2) бiрiншi бөлiгiнде: </w:t>
      </w:r>
      <w:r>
        <w:br/>
      </w:r>
      <w:r>
        <w:rPr>
          <w:rFonts w:ascii="Times New Roman"/>
          <w:b w:val="false"/>
          <w:i w:val="false"/>
          <w:color w:val="000000"/>
          <w:sz w:val="28"/>
        </w:rPr>
        <w:t xml:space="preserve">
      "лауазымды тұлғаларының" деген сөздер "өсiмдiктер карантині жөнiндегі мемлекеттiк инспекторларының" деген сөздермен ауыстырылсын; </w:t>
      </w:r>
      <w:r>
        <w:br/>
      </w:r>
      <w:r>
        <w:rPr>
          <w:rFonts w:ascii="Times New Roman"/>
          <w:b w:val="false"/>
          <w:i w:val="false"/>
          <w:color w:val="000000"/>
          <w:sz w:val="28"/>
        </w:rPr>
        <w:t xml:space="preserve">
      1)-тармақша мына редакцияда жазылсын: </w:t>
      </w:r>
      <w:r>
        <w:br/>
      </w:r>
      <w:r>
        <w:rPr>
          <w:rFonts w:ascii="Times New Roman"/>
          <w:b w:val="false"/>
          <w:i w:val="false"/>
          <w:color w:val="000000"/>
          <w:sz w:val="28"/>
        </w:rPr>
        <w:t xml:space="preserve">
      "1) фитосанитариялық, карантиндік сертификаттарсыз тасымалдау кезiнде немесе импорттық каратиндiк рұқсатсыз шет елдерден әкелiнген карантинге жатқызылған өнiмдi тексеру фитосанитариялық сараптама және, қажет болғанда, залалсыздандыру жүргiзу кезеңiне кiдiртiп қоюға; </w:t>
      </w:r>
      <w:r>
        <w:br/>
      </w:r>
      <w:r>
        <w:rPr>
          <w:rFonts w:ascii="Times New Roman"/>
          <w:b w:val="false"/>
          <w:i w:val="false"/>
          <w:color w:val="000000"/>
          <w:sz w:val="28"/>
        </w:rPr>
        <w:t xml:space="preserve">
      мына мазмұндағы 1-1)-тармақшамен толықтырылсын: </w:t>
      </w:r>
      <w:r>
        <w:br/>
      </w:r>
      <w:r>
        <w:rPr>
          <w:rFonts w:ascii="Times New Roman"/>
          <w:b w:val="false"/>
          <w:i w:val="false"/>
          <w:color w:val="000000"/>
          <w:sz w:val="28"/>
        </w:rPr>
        <w:t xml:space="preserve">
      "1-1) карантиндiк жағынан зерттелмеген мемлекеттерден келетiн карантинге жатқызылған өнiмге қатысты уақытша карантиндiк шаралар қолдануға (енгiзуге);". </w:t>
      </w:r>
      <w:r>
        <w:br/>
      </w:r>
      <w:r>
        <w:rPr>
          <w:rFonts w:ascii="Times New Roman"/>
          <w:b w:val="false"/>
          <w:i w:val="false"/>
          <w:color w:val="000000"/>
          <w:sz w:val="28"/>
        </w:rPr>
        <w:t xml:space="preserve">
      7. Мына мазмұндағы 9-1-баппен толықтырылсын: </w:t>
      </w:r>
      <w:r>
        <w:br/>
      </w:r>
      <w:r>
        <w:rPr>
          <w:rFonts w:ascii="Times New Roman"/>
          <w:b w:val="false"/>
          <w:i w:val="false"/>
          <w:color w:val="000000"/>
          <w:sz w:val="28"/>
        </w:rPr>
        <w:t xml:space="preserve">
      "9-1-бап. Жергiлiктi өкiлдi және атқарушы органдар мен жергiлiктi өзiн-өзi басқару органдарының өсiмдiктер карантинiн қамтамасыз ету жөнiндегi мiндеттерi </w:t>
      </w:r>
      <w:r>
        <w:br/>
      </w:r>
      <w:r>
        <w:rPr>
          <w:rFonts w:ascii="Times New Roman"/>
          <w:b w:val="false"/>
          <w:i w:val="false"/>
          <w:color w:val="000000"/>
          <w:sz w:val="28"/>
        </w:rPr>
        <w:t xml:space="preserve">
      Жергiлiктi өкiлдi және атқарушы органдар мен жергiлiктi өзiн-өзi басқару органдары: </w:t>
      </w:r>
      <w:r>
        <w:br/>
      </w:r>
      <w:r>
        <w:rPr>
          <w:rFonts w:ascii="Times New Roman"/>
          <w:b w:val="false"/>
          <w:i w:val="false"/>
          <w:color w:val="000000"/>
          <w:sz w:val="28"/>
        </w:rPr>
        <w:t xml:space="preserve">
      1) уәкiлеттi мемлекеттiк органның аумақтық органдарына олардың қызметтiк мiндеттерiн атқару үшін жағдай жасайды; </w:t>
      </w:r>
      <w:r>
        <w:br/>
      </w:r>
      <w:r>
        <w:rPr>
          <w:rFonts w:ascii="Times New Roman"/>
          <w:b w:val="false"/>
          <w:i w:val="false"/>
          <w:color w:val="000000"/>
          <w:sz w:val="28"/>
        </w:rPr>
        <w:t xml:space="preserve">
      2) теңiз бен өзен кемежайларының (айлақтарының), темiржол станцияларының, әуежайлардың, пошталық байланыстың кәсiпорындарының, базарлардың, автовокзалдардың (автостанциялардың) және өзге объектiлердiң уәкiлеттi органдарымен немесе иелерiмен карантиндiк іс-шараларын карантиндiк аймақтарда жүргізуді қамтамасыз етедi және ұйымдастырады.". </w:t>
      </w:r>
      <w:r>
        <w:br/>
      </w:r>
      <w:r>
        <w:rPr>
          <w:rFonts w:ascii="Times New Roman"/>
          <w:b w:val="false"/>
          <w:i w:val="false"/>
          <w:color w:val="000000"/>
          <w:sz w:val="28"/>
        </w:rPr>
        <w:t xml:space="preserve">
      8. 13-бапта: </w:t>
      </w:r>
      <w:r>
        <w:br/>
      </w:r>
      <w:r>
        <w:rPr>
          <w:rFonts w:ascii="Times New Roman"/>
          <w:b w:val="false"/>
          <w:i w:val="false"/>
          <w:color w:val="000000"/>
          <w:sz w:val="28"/>
        </w:rPr>
        <w:t xml:space="preserve">
      1) 2-тармақтың бiрiншi бөлiгiнде "фитосанитариялық бекеттер" деген сөздерден кейiн "және постылар" деген сөздермен толықтырылсын; </w:t>
      </w:r>
      <w:r>
        <w:br/>
      </w:r>
      <w:r>
        <w:rPr>
          <w:rFonts w:ascii="Times New Roman"/>
          <w:b w:val="false"/>
          <w:i w:val="false"/>
          <w:color w:val="000000"/>
          <w:sz w:val="28"/>
        </w:rPr>
        <w:t xml:space="preserve">
      2) 4-тармақ мынадай редакцияда жазылсын: </w:t>
      </w:r>
      <w:r>
        <w:br/>
      </w:r>
      <w:r>
        <w:rPr>
          <w:rFonts w:ascii="Times New Roman"/>
          <w:b w:val="false"/>
          <w:i w:val="false"/>
          <w:color w:val="000000"/>
          <w:sz w:val="28"/>
        </w:rPr>
        <w:t xml:space="preserve">
      "4. Карантинге жатқызылған өнiмдi Қазақстан Республикасының шегiнен әкетуге Қазақстан Республикасының уәкiлеттi мемлекеттiк органының аумақтық органдарымен берiлетiн фитосанитариялық сертификаттары, ал мемлекет iшiнде тасуға - карантиндiк сертификаттары болған жағдайда рұқсат етiледi."; </w:t>
      </w:r>
      <w:r>
        <w:br/>
      </w:r>
      <w:r>
        <w:rPr>
          <w:rFonts w:ascii="Times New Roman"/>
          <w:b w:val="false"/>
          <w:i w:val="false"/>
          <w:color w:val="000000"/>
          <w:sz w:val="28"/>
        </w:rPr>
        <w:t xml:space="preserve">
      3) 5-тармақта "залалсыздандыру," деген сөзден кейiн "зертханалық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сараптау," деген сөздермен толықтырылсын.</w:t>
      </w:r>
    </w:p>
    <w:p>
      <w:pPr>
        <w:spacing w:after="0"/>
        <w:ind w:left="0"/>
        <w:jc w:val="both"/>
      </w:pPr>
      <w:r>
        <w:rPr>
          <w:rFonts w:ascii="Times New Roman"/>
          <w:b w:val="false"/>
          <w:i w:val="false"/>
          <w:color w:val="000000"/>
          <w:sz w:val="28"/>
        </w:rPr>
        <w:t xml:space="preserve">     9. 17-бапта "және өсiмдiктер карантинi саласындағы мемлекетаралық </w:t>
      </w:r>
    </w:p>
    <w:p>
      <w:pPr>
        <w:spacing w:after="0"/>
        <w:ind w:left="0"/>
        <w:jc w:val="both"/>
      </w:pPr>
      <w:r>
        <w:rPr>
          <w:rFonts w:ascii="Times New Roman"/>
          <w:b w:val="false"/>
          <w:i w:val="false"/>
          <w:color w:val="000000"/>
          <w:sz w:val="28"/>
        </w:rPr>
        <w:t xml:space="preserve">шарттарда көзделген жұмыстарды орындағаны үшiн карантинге жатқызылған </w:t>
      </w:r>
    </w:p>
    <w:p>
      <w:pPr>
        <w:spacing w:after="0"/>
        <w:ind w:left="0"/>
        <w:jc w:val="both"/>
      </w:pPr>
      <w:r>
        <w:rPr>
          <w:rFonts w:ascii="Times New Roman"/>
          <w:b w:val="false"/>
          <w:i w:val="false"/>
          <w:color w:val="000000"/>
          <w:sz w:val="28"/>
        </w:rPr>
        <w:t xml:space="preserve">жүктер иелерiнiң қаражаты, сондай-ақ заңдарда тыйым салынбаған басқа да </w:t>
      </w:r>
    </w:p>
    <w:p>
      <w:pPr>
        <w:spacing w:after="0"/>
        <w:ind w:left="0"/>
        <w:jc w:val="both"/>
      </w:pPr>
      <w:r>
        <w:rPr>
          <w:rFonts w:ascii="Times New Roman"/>
          <w:b w:val="false"/>
          <w:i w:val="false"/>
          <w:color w:val="000000"/>
          <w:sz w:val="28"/>
        </w:rPr>
        <w:t>көздер" деген сөздер алып тасталсын.</w:t>
      </w:r>
    </w:p>
    <w:p>
      <w:pPr>
        <w:spacing w:after="0"/>
        <w:ind w:left="0"/>
        <w:jc w:val="both"/>
      </w:pPr>
      <w:r>
        <w:rPr>
          <w:rFonts w:ascii="Times New Roman"/>
          <w:b w:val="false"/>
          <w:i w:val="false"/>
          <w:color w:val="000000"/>
          <w:sz w:val="28"/>
        </w:rPr>
        <w:t>     10. 18-баптың 2-тармағында:</w:t>
      </w:r>
    </w:p>
    <w:p>
      <w:pPr>
        <w:spacing w:after="0"/>
        <w:ind w:left="0"/>
        <w:jc w:val="both"/>
      </w:pPr>
      <w:r>
        <w:rPr>
          <w:rFonts w:ascii="Times New Roman"/>
          <w:b w:val="false"/>
          <w:i w:val="false"/>
          <w:color w:val="000000"/>
          <w:sz w:val="28"/>
        </w:rPr>
        <w:t xml:space="preserve">     "қызмет органдарының" деген сөздер "қызметтiң және оның аумақтық </w:t>
      </w:r>
    </w:p>
    <w:p>
      <w:pPr>
        <w:spacing w:after="0"/>
        <w:ind w:left="0"/>
        <w:jc w:val="both"/>
      </w:pPr>
      <w:r>
        <w:rPr>
          <w:rFonts w:ascii="Times New Roman"/>
          <w:b w:val="false"/>
          <w:i w:val="false"/>
          <w:color w:val="000000"/>
          <w:sz w:val="28"/>
        </w:rPr>
        <w:t>органдарының" деген сөздермен ауыстырылсын;</w:t>
      </w:r>
    </w:p>
    <w:p>
      <w:pPr>
        <w:spacing w:after="0"/>
        <w:ind w:left="0"/>
        <w:jc w:val="both"/>
      </w:pPr>
      <w:r>
        <w:rPr>
          <w:rFonts w:ascii="Times New Roman"/>
          <w:b w:val="false"/>
          <w:i w:val="false"/>
          <w:color w:val="000000"/>
          <w:sz w:val="28"/>
        </w:rPr>
        <w:t>     2-бап. Осы Заң ресми жарияланған күнiнен бастап күшiне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