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e213" w14:textId="0b9e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статистика туралы" Қазақстан Республикасының Заңына өзгерiстер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13 маусым N 814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ҚАУЛЫ ЕТЕДІ: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"Мемлекеттiк статистика туралы" Қазақстан Республикасының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Z970098_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Заңына өзгерiстер мен толықтырулар енгізу туралы" Қазақстан Республикасы </w:t>
      </w:r>
    </w:p>
    <w:p>
      <w:pPr>
        <w:spacing w:after="0"/>
        <w:ind w:left="0"/>
        <w:jc w:val="both"/>
      </w:pPr>
      <w:r>
        <w:rPr>
          <w:rFonts w:ascii="Times New Roman"/>
          <w:b w:val="false"/>
          <w:i w:val="false"/>
          <w:color w:val="000000"/>
          <w:sz w:val="28"/>
        </w:rPr>
        <w:t xml:space="preserve">Заңының жобасы Қазақстан Республикасының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статистика туралы" Қазақстан Республикасының</w:t>
      </w:r>
    </w:p>
    <w:p>
      <w:pPr>
        <w:spacing w:after="0"/>
        <w:ind w:left="0"/>
        <w:jc w:val="both"/>
      </w:pPr>
      <w:r>
        <w:rPr>
          <w:rFonts w:ascii="Times New Roman"/>
          <w:b w:val="false"/>
          <w:i w:val="false"/>
          <w:color w:val="000000"/>
          <w:sz w:val="28"/>
        </w:rPr>
        <w:t>            Заңына өзгерiстер мен толықтырулар енгізу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1-бап. "Мемлекеттiк статистика туралы" 1997 жылғы 7 мамырдағы Қазақстан Республикасының </w:t>
      </w:r>
      <w:r>
        <w:rPr>
          <w:rFonts w:ascii="Times New Roman"/>
          <w:b w:val="false"/>
          <w:i w:val="false"/>
          <w:color w:val="000000"/>
          <w:sz w:val="28"/>
        </w:rPr>
        <w:t xml:space="preserve">Z970098_ </w:t>
      </w:r>
      <w:r>
        <w:rPr>
          <w:rFonts w:ascii="Times New Roman"/>
          <w:b w:val="false"/>
          <w:i w:val="false"/>
          <w:color w:val="000000"/>
          <w:sz w:val="28"/>
        </w:rPr>
        <w:t>Заңына (Қазақстан Республикасы Парламентiнiң Жаршысы, 1997 ж., N 9, 91-құжат; 2001 жылғы 2 ақпанда "Егемен Қазақстан" және "Казахстанская правда" газеттерiнде жарияланған "Қазақстан Республикасының валюталық реттеу мәселелерi жөнiндегi кейбiр заң актiлерiне өзгерiстер мен толықтырулар енгiзу туралы" 2001 жылғы 30 қаңтардағы Қазақстан Республикасының </w:t>
      </w:r>
      <w:r>
        <w:rPr>
          <w:rFonts w:ascii="Times New Roman"/>
          <w:b w:val="false"/>
          <w:i w:val="false"/>
          <w:color w:val="000000"/>
          <w:sz w:val="28"/>
        </w:rPr>
        <w:t xml:space="preserve">Z010154_ </w:t>
      </w:r>
      <w:r>
        <w:rPr>
          <w:rFonts w:ascii="Times New Roman"/>
          <w:b w:val="false"/>
          <w:i w:val="false"/>
          <w:color w:val="000000"/>
          <w:sz w:val="28"/>
        </w:rPr>
        <w:t xml:space="preserve">Заңы) мынадай өзгерiстер мен толықтырулар енгізiлсiн: </w:t>
      </w:r>
      <w:r>
        <w:br/>
      </w:r>
      <w:r>
        <w:rPr>
          <w:rFonts w:ascii="Times New Roman"/>
          <w:b w:val="false"/>
          <w:i w:val="false"/>
          <w:color w:val="000000"/>
          <w:sz w:val="28"/>
        </w:rPr>
        <w:t xml:space="preserve">
      1. Кiрiспеде "орталық атқарушы" деген сөздер "мемлекеттiк" деген сөзбен ауыстырылсын. </w:t>
      </w:r>
      <w:r>
        <w:br/>
      </w:r>
      <w:r>
        <w:rPr>
          <w:rFonts w:ascii="Times New Roman"/>
          <w:b w:val="false"/>
          <w:i w:val="false"/>
          <w:color w:val="000000"/>
          <w:sz w:val="28"/>
        </w:rPr>
        <w:t xml:space="preserve">
      2. 1 және 2 баптар мынадай редакцияда жазылсын: </w:t>
      </w:r>
      <w:r>
        <w:br/>
      </w:r>
      <w:r>
        <w:rPr>
          <w:rFonts w:ascii="Times New Roman"/>
          <w:b w:val="false"/>
          <w:i w:val="false"/>
          <w:color w:val="000000"/>
          <w:sz w:val="28"/>
        </w:rPr>
        <w:t xml:space="preserve">
      "1-бап. Осы Заңның қолданылу аясы </w:t>
      </w:r>
      <w:r>
        <w:br/>
      </w:r>
      <w:r>
        <w:rPr>
          <w:rFonts w:ascii="Times New Roman"/>
          <w:b w:val="false"/>
          <w:i w:val="false"/>
          <w:color w:val="000000"/>
          <w:sz w:val="28"/>
        </w:rPr>
        <w:t xml:space="preserve">
      Заң, меншiк нысандары мен ұйымдық-құқықтық нысандарына қарамастан, Қазақстан Республикасының барлық заңды тұлғаларына, олардың филиалдары мен өкiлдiктерiне, Қазақстан Республикасы аумағында өз қызметiн жүзеге асыратын шетелдiк заңды тұлғалардың филиалдары мен өкiлдiктерiне (бұдан әрi - заңды тұлғалар), сондай-ақ жеке тұлғаларға қолданылады әрi Қазақстан Республикасының экономикалық, әлеуметтiк, демографиялық және экологиялық (бұдан әрi - әлеуметтiк-экономикалық) салаларында болып жатқан құбылыстар мен процестер туралы статистикалық деректер жинаудың, өңдеудiң және таратудың негізгi принциптерiн айқындайды. </w:t>
      </w:r>
      <w:r>
        <w:br/>
      </w:r>
      <w:r>
        <w:rPr>
          <w:rFonts w:ascii="Times New Roman"/>
          <w:b w:val="false"/>
          <w:i w:val="false"/>
          <w:color w:val="000000"/>
          <w:sz w:val="28"/>
        </w:rPr>
        <w:t xml:space="preserve">
      2-бап. Осы Заңда пайдаланылатын негізгі ұғымдар </w:t>
      </w:r>
      <w:r>
        <w:br/>
      </w: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xml:space="preserve">
      мемлекеттiк статистика - мемлекеттiк статистика органдары құрайтын бiрыңғай статистикалық жүйе; </w:t>
      </w:r>
      <w:r>
        <w:br/>
      </w:r>
      <w:r>
        <w:rPr>
          <w:rFonts w:ascii="Times New Roman"/>
          <w:b w:val="false"/>
          <w:i w:val="false"/>
          <w:color w:val="000000"/>
          <w:sz w:val="28"/>
        </w:rPr>
        <w:t xml:space="preserve">
      статистикалық байқау - әлеуметтiк-экономикалық өмiрдiң құбылыстары мен процестерi туралы деректердi алдын ала әзiрленген бағдарлама бойынша тiркеу жолымен жоспарлы түрде ғылыми ұйымдастырып жинау. Мемлекеттiк статистикалық байқау жалпымемлекеттiк және ведомстволық байқаудан тұрады; </w:t>
      </w:r>
      <w:r>
        <w:br/>
      </w:r>
      <w:r>
        <w:rPr>
          <w:rFonts w:ascii="Times New Roman"/>
          <w:b w:val="false"/>
          <w:i w:val="false"/>
          <w:color w:val="000000"/>
          <w:sz w:val="28"/>
        </w:rPr>
        <w:t xml:space="preserve">
      жалпымемлекеттiк статистикалық байқау - уәкiлетті орган жүргiзетін байқау; </w:t>
      </w:r>
      <w:r>
        <w:br/>
      </w:r>
      <w:r>
        <w:rPr>
          <w:rFonts w:ascii="Times New Roman"/>
          <w:b w:val="false"/>
          <w:i w:val="false"/>
          <w:color w:val="000000"/>
          <w:sz w:val="28"/>
        </w:rPr>
        <w:t xml:space="preserve">
      ведомстволық статистикалық байқау - мемлекеттiк органдар жүргізетін байқау; </w:t>
      </w:r>
      <w:r>
        <w:br/>
      </w:r>
      <w:r>
        <w:rPr>
          <w:rFonts w:ascii="Times New Roman"/>
          <w:b w:val="false"/>
          <w:i w:val="false"/>
          <w:color w:val="000000"/>
          <w:sz w:val="28"/>
        </w:rPr>
        <w:t xml:space="preserve">
      мемлекеттiк статистикалық байқаудың тұрпаттары - мемлекеттiк статистикалық есептiлiк беру және арнайы ұйымдастырылған статистикалық байқау; </w:t>
      </w:r>
      <w:r>
        <w:br/>
      </w:r>
      <w:r>
        <w:rPr>
          <w:rFonts w:ascii="Times New Roman"/>
          <w:b w:val="false"/>
          <w:i w:val="false"/>
          <w:color w:val="000000"/>
          <w:sz w:val="28"/>
        </w:rPr>
        <w:t xml:space="preserve">
      мемлекеттiк статистикалық есептiлiк - жалпымемлекеттiк және ведомстволық статистикалық байқау, бұл ретте заңды және жеке тұлғалар хабарланатын мәлiметтердiң берiлуi мен растығына жауапты адамдар қол қойған есептердi статистика органдарына белгiленген тәртiппен ұсынады; </w:t>
      </w:r>
      <w:r>
        <w:br/>
      </w:r>
      <w:r>
        <w:rPr>
          <w:rFonts w:ascii="Times New Roman"/>
          <w:b w:val="false"/>
          <w:i w:val="false"/>
          <w:color w:val="000000"/>
          <w:sz w:val="28"/>
        </w:rPr>
        <w:t xml:space="preserve">
      арнайы ұйымдастырылған статистикалық байқау - жалпымемлекеттiк және ведомстволық статистикалық байқау, бұл ретте бастапқы статистикалық ақпаратты жинау берiлген есептер негiзiнде емес, басқа тәсiлдермен жүзеге асырылады. Бастапқы статистикалық ақпаратты жинау тәсiлi бойынша сауалдамалық, мәлiмдемелiк, корреспонденттiк және инспекциялық бақылау, есепке алу және санақ жүргiзу болып бөлiнедi; </w:t>
      </w:r>
      <w:r>
        <w:br/>
      </w:r>
      <w:r>
        <w:rPr>
          <w:rFonts w:ascii="Times New Roman"/>
          <w:b w:val="false"/>
          <w:i w:val="false"/>
          <w:color w:val="000000"/>
          <w:sz w:val="28"/>
        </w:rPr>
        <w:t xml:space="preserve">
      статистикалық байқау бағдарламасы - байқау жүргiзудiң мақсаты мен мiндеттерi, деректер жинау жүзеге асырылатын көрсеткiштердiң (сұрақтардың) тiзбесi, оларды есептеп шығарудың нысан, сұрақтама, сауалдама, санақ парағы, есепке алу мөрқағазы және басқа (бұдан әрi - статистикалық нысандар) түрiнде ұсынылатын әдiстемесi және статистикалық байқау жүргізу жөніндегі нұсқаулықтар; </w:t>
      </w:r>
      <w:r>
        <w:br/>
      </w:r>
      <w:r>
        <w:rPr>
          <w:rFonts w:ascii="Times New Roman"/>
          <w:b w:val="false"/>
          <w:i w:val="false"/>
          <w:color w:val="000000"/>
          <w:sz w:val="28"/>
        </w:rPr>
        <w:t xml:space="preserve">
      уәкiлеттi орган - мемлекеттiк статистикаға басшылықты жүзеге асырушы өкiлеттiгі Қазақстан Республикасының заңдарымен айқындалатын орталық атқарушы орган; </w:t>
      </w:r>
      <w:r>
        <w:br/>
      </w:r>
      <w:r>
        <w:rPr>
          <w:rFonts w:ascii="Times New Roman"/>
          <w:b w:val="false"/>
          <w:i w:val="false"/>
          <w:color w:val="000000"/>
          <w:sz w:val="28"/>
        </w:rPr>
        <w:t xml:space="preserve">
      статистикалық қызмет - қоғамдағы жаппай сипаты бар құбылыстар туралы сандық деректердi статистикалық стандарттар негiзiнде жинаумен, өңдеумен және таратумен байланысты қызмет; </w:t>
      </w:r>
      <w:r>
        <w:br/>
      </w:r>
      <w:r>
        <w:rPr>
          <w:rFonts w:ascii="Times New Roman"/>
          <w:b w:val="false"/>
          <w:i w:val="false"/>
          <w:color w:val="000000"/>
          <w:sz w:val="28"/>
        </w:rPr>
        <w:t xml:space="preserve">
      тарату - құпия емес статистикалық ақпаратты пайдаланушылардың ол ақпаратты пайдалануының нысандары мен құралдарына қарамастан оған қол жеткiзуiн қамтамасыз ету; </w:t>
      </w:r>
      <w:r>
        <w:br/>
      </w:r>
      <w:r>
        <w:rPr>
          <w:rFonts w:ascii="Times New Roman"/>
          <w:b w:val="false"/>
          <w:i w:val="false"/>
          <w:color w:val="000000"/>
          <w:sz w:val="28"/>
        </w:rPr>
        <w:t xml:space="preserve">
      Статистикалық жұмыстар жоспары - Мемлекеттiк статистиканы жетiлдiру бағдарламасы негiзiнде әзiрленген уәкiлеттi орган ұйымдастыратын мемлекеттiк статистикалық байқау мен басқа да статистикалық жұмыстардың толық тiзбесi; </w:t>
      </w:r>
      <w:r>
        <w:br/>
      </w:r>
      <w:r>
        <w:rPr>
          <w:rFonts w:ascii="Times New Roman"/>
          <w:b w:val="false"/>
          <w:i w:val="false"/>
          <w:color w:val="000000"/>
          <w:sz w:val="28"/>
        </w:rPr>
        <w:t xml:space="preserve">
      бастапқы статистикалық ақпарат - статистикалық байқау жүргiзген кезде мемлекеттiк статистика органы статистикалық мақсаттарда пайдалану үшiн ұсынған нақты заңды немесе жеке тұлға туралы деректер.". </w:t>
      </w:r>
      <w:r>
        <w:br/>
      </w:r>
      <w:r>
        <w:rPr>
          <w:rFonts w:ascii="Times New Roman"/>
          <w:b w:val="false"/>
          <w:i w:val="false"/>
          <w:color w:val="000000"/>
          <w:sz w:val="28"/>
        </w:rPr>
        <w:t xml:space="preserve">
      3. 3-бапта: </w:t>
      </w:r>
      <w:r>
        <w:br/>
      </w:r>
      <w:r>
        <w:rPr>
          <w:rFonts w:ascii="Times New Roman"/>
          <w:b w:val="false"/>
          <w:i w:val="false"/>
          <w:color w:val="000000"/>
          <w:sz w:val="28"/>
        </w:rPr>
        <w:t xml:space="preserve">
      үшiншi және төртiншi бөлiмдер мынадай редакцияда жазылсын: </w:t>
      </w:r>
      <w:r>
        <w:br/>
      </w:r>
      <w:r>
        <w:rPr>
          <w:rFonts w:ascii="Times New Roman"/>
          <w:b w:val="false"/>
          <w:i w:val="false"/>
          <w:color w:val="000000"/>
          <w:sz w:val="28"/>
        </w:rPr>
        <w:t xml:space="preserve">
      "Статистика саласындағы мемлекеттiк саясат әдiснамалық тұтастық және орталықтандыру, яғни мемлекеттiк органдардың статистикалық қызметiн уәкiлеттi органның үйлестiруi әрi жалпымемлекеттiк статистикалық байқаудың ведомстволықтан басым болуы принциптерiне негiзделеді. </w:t>
      </w:r>
      <w:r>
        <w:br/>
      </w:r>
      <w:r>
        <w:rPr>
          <w:rFonts w:ascii="Times New Roman"/>
          <w:b w:val="false"/>
          <w:i w:val="false"/>
          <w:color w:val="000000"/>
          <w:sz w:val="28"/>
        </w:rPr>
        <w:t xml:space="preserve">
      Заңды тұлғалардың және заңдарда белгiленген жағдайларда жеке тұлғалардың бастапқы статистикалық ақпаратты беруi мiндеттi болып табылады әрi өтеусiз негiзде жүзеге асырылады."; </w:t>
      </w:r>
      <w:r>
        <w:br/>
      </w:r>
      <w:r>
        <w:rPr>
          <w:rFonts w:ascii="Times New Roman"/>
          <w:b w:val="false"/>
          <w:i w:val="false"/>
          <w:color w:val="000000"/>
          <w:sz w:val="28"/>
        </w:rPr>
        <w:t xml:space="preserve">
      мынадай мазмұндағы бөлiммен толықтырылсын: </w:t>
      </w:r>
      <w:r>
        <w:br/>
      </w:r>
      <w:r>
        <w:rPr>
          <w:rFonts w:ascii="Times New Roman"/>
          <w:b w:val="false"/>
          <w:i w:val="false"/>
          <w:color w:val="000000"/>
          <w:sz w:val="28"/>
        </w:rPr>
        <w:t xml:space="preserve">
      "Мемлекеттiк статистикалық байқаулардың жалпы санын Қазақстан Республикасының Yкiметi Статистикалық жұмыстар жоспарын жалпымемлекеттiк және ведомстволық статистикалық есептiң нысандарының тiзбелерiн бекiту жолымен бақылайды. Мемлекеттiк статистикалық есептi уәкiлеттi орган мен басқа да мемлекеттiк органдар бөлiнген қаржы шегiнде жалпымемлекеттiк және ведомстволық статистикалық есеп нысандарының тiзбесi бойынша жинайды.". </w:t>
      </w:r>
      <w:r>
        <w:br/>
      </w:r>
      <w:r>
        <w:rPr>
          <w:rFonts w:ascii="Times New Roman"/>
          <w:b w:val="false"/>
          <w:i w:val="false"/>
          <w:color w:val="000000"/>
          <w:sz w:val="28"/>
        </w:rPr>
        <w:t xml:space="preserve">
      4. 4-баптың бiрiншi абзацында "өзге де орталық атқарушы" деген сөздер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"мемлекеттiк" деген сөзбен ауыстырылсын.</w:t>
      </w:r>
    </w:p>
    <w:p>
      <w:pPr>
        <w:spacing w:after="0"/>
        <w:ind w:left="0"/>
        <w:jc w:val="both"/>
      </w:pPr>
      <w:r>
        <w:rPr>
          <w:rFonts w:ascii="Times New Roman"/>
          <w:b w:val="false"/>
          <w:i w:val="false"/>
          <w:color w:val="000000"/>
          <w:sz w:val="28"/>
        </w:rPr>
        <w:t>     5. 7-бапта:</w:t>
      </w:r>
    </w:p>
    <w:p>
      <w:pPr>
        <w:spacing w:after="0"/>
        <w:ind w:left="0"/>
        <w:jc w:val="both"/>
      </w:pPr>
      <w:r>
        <w:rPr>
          <w:rFonts w:ascii="Times New Roman"/>
          <w:b w:val="false"/>
          <w:i w:val="false"/>
          <w:color w:val="000000"/>
          <w:sz w:val="28"/>
        </w:rPr>
        <w:t xml:space="preserve">     екiншi абзацта "бөлiмшелерi" деген сөз "органдары"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үшiншi абзацта "өзге де орталық атқарушы" деген сөздер "мемлекеттiк" </w:t>
      </w:r>
    </w:p>
    <w:p>
      <w:pPr>
        <w:spacing w:after="0"/>
        <w:ind w:left="0"/>
        <w:jc w:val="both"/>
      </w:pPr>
      <w:r>
        <w:rPr>
          <w:rFonts w:ascii="Times New Roman"/>
          <w:b w:val="false"/>
          <w:i w:val="false"/>
          <w:color w:val="000000"/>
          <w:sz w:val="28"/>
        </w:rPr>
        <w:t>деген сөзбен ауыстырылсын.</w:t>
      </w:r>
    </w:p>
    <w:p>
      <w:pPr>
        <w:spacing w:after="0"/>
        <w:ind w:left="0"/>
        <w:jc w:val="both"/>
      </w:pPr>
      <w:r>
        <w:rPr>
          <w:rFonts w:ascii="Times New Roman"/>
          <w:b w:val="false"/>
          <w:i w:val="false"/>
          <w:color w:val="000000"/>
          <w:sz w:val="28"/>
        </w:rPr>
        <w:t>     6. 8-бапта:</w:t>
      </w:r>
    </w:p>
    <w:p>
      <w:pPr>
        <w:spacing w:after="0"/>
        <w:ind w:left="0"/>
        <w:jc w:val="both"/>
      </w:pPr>
      <w:r>
        <w:rPr>
          <w:rFonts w:ascii="Times New Roman"/>
          <w:b w:val="false"/>
          <w:i w:val="false"/>
          <w:color w:val="000000"/>
          <w:sz w:val="28"/>
        </w:rPr>
        <w:t>     бiрiншi бөлiмде:</w:t>
      </w:r>
    </w:p>
    <w:p>
      <w:pPr>
        <w:spacing w:after="0"/>
        <w:ind w:left="0"/>
        <w:jc w:val="both"/>
      </w:pPr>
      <w:r>
        <w:rPr>
          <w:rFonts w:ascii="Times New Roman"/>
          <w:b w:val="false"/>
          <w:i w:val="false"/>
          <w:color w:val="000000"/>
          <w:sz w:val="28"/>
        </w:rPr>
        <w:t xml:space="preserve">     "бөлiнген қаржы шегінде өзiнiң аумақтық бөлiмшелерiнiң желiсiн </w:t>
      </w:r>
    </w:p>
    <w:p>
      <w:pPr>
        <w:spacing w:after="0"/>
        <w:ind w:left="0"/>
        <w:jc w:val="both"/>
      </w:pPr>
      <w:r>
        <w:rPr>
          <w:rFonts w:ascii="Times New Roman"/>
          <w:b w:val="false"/>
          <w:i w:val="false"/>
          <w:color w:val="000000"/>
          <w:sz w:val="28"/>
        </w:rPr>
        <w:t>құрады" деген сөздер алып тасталсын;</w:t>
      </w:r>
    </w:p>
    <w:p>
      <w:pPr>
        <w:spacing w:after="0"/>
        <w:ind w:left="0"/>
        <w:jc w:val="both"/>
      </w:pPr>
      <w:r>
        <w:rPr>
          <w:rFonts w:ascii="Times New Roman"/>
          <w:b w:val="false"/>
          <w:i w:val="false"/>
          <w:color w:val="000000"/>
          <w:sz w:val="28"/>
        </w:rPr>
        <w:t xml:space="preserve">     "оларға" деген сөз "өзiнiң аумақтық органдарымен"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екiншi бөлiмде:</w:t>
      </w:r>
    </w:p>
    <w:p>
      <w:pPr>
        <w:spacing w:after="0"/>
        <w:ind w:left="0"/>
        <w:jc w:val="both"/>
      </w:pPr>
      <w:r>
        <w:rPr>
          <w:rFonts w:ascii="Times New Roman"/>
          <w:b w:val="false"/>
          <w:i w:val="false"/>
          <w:color w:val="000000"/>
          <w:sz w:val="28"/>
        </w:rPr>
        <w:t>     "бөлiмшелерi" деген сөз "органдары" деген сөзбен ауыстырылсын;</w:t>
      </w:r>
    </w:p>
    <w:p>
      <w:pPr>
        <w:spacing w:after="0"/>
        <w:ind w:left="0"/>
        <w:jc w:val="both"/>
      </w:pPr>
      <w:r>
        <w:rPr>
          <w:rFonts w:ascii="Times New Roman"/>
          <w:b w:val="false"/>
          <w:i w:val="false"/>
          <w:color w:val="000000"/>
          <w:sz w:val="28"/>
        </w:rPr>
        <w:t>     "статистикалық" деген сөз "Статистикалық" деген сөзбен ауыстырылсын;</w:t>
      </w:r>
    </w:p>
    <w:p>
      <w:pPr>
        <w:spacing w:after="0"/>
        <w:ind w:left="0"/>
        <w:jc w:val="both"/>
      </w:pPr>
      <w:r>
        <w:rPr>
          <w:rFonts w:ascii="Times New Roman"/>
          <w:b w:val="false"/>
          <w:i w:val="false"/>
          <w:color w:val="000000"/>
          <w:sz w:val="28"/>
        </w:rPr>
        <w:t>     үшiншi бөлiмде:</w:t>
      </w:r>
    </w:p>
    <w:p>
      <w:pPr>
        <w:spacing w:after="0"/>
        <w:ind w:left="0"/>
        <w:jc w:val="both"/>
      </w:pPr>
      <w:r>
        <w:rPr>
          <w:rFonts w:ascii="Times New Roman"/>
          <w:b w:val="false"/>
          <w:i w:val="false"/>
          <w:color w:val="000000"/>
          <w:sz w:val="28"/>
        </w:rPr>
        <w:t xml:space="preserve">     "нормативтiк" деген сөзден кейiн "құқықтық" деген сөзбен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"бастапқы есеп пен" және "мен жүргiзу" деген сөздер алынып тасталсын;</w:t>
      </w:r>
    </w:p>
    <w:p>
      <w:pPr>
        <w:spacing w:after="0"/>
        <w:ind w:left="0"/>
        <w:jc w:val="both"/>
      </w:pPr>
      <w:r>
        <w:rPr>
          <w:rFonts w:ascii="Times New Roman"/>
          <w:b w:val="false"/>
          <w:i w:val="false"/>
          <w:color w:val="000000"/>
          <w:sz w:val="28"/>
        </w:rPr>
        <w:t>     "заңды" деген сөзден кейiн "және жеке" деген сөздермен толықтырылсын;</w:t>
      </w:r>
    </w:p>
    <w:p>
      <w:pPr>
        <w:spacing w:after="0"/>
        <w:ind w:left="0"/>
        <w:jc w:val="both"/>
      </w:pPr>
      <w:r>
        <w:rPr>
          <w:rFonts w:ascii="Times New Roman"/>
          <w:b w:val="false"/>
          <w:i w:val="false"/>
          <w:color w:val="000000"/>
          <w:sz w:val="28"/>
        </w:rPr>
        <w:t>     төртiншi бөлiмде:</w:t>
      </w:r>
    </w:p>
    <w:p>
      <w:pPr>
        <w:spacing w:after="0"/>
        <w:ind w:left="0"/>
        <w:jc w:val="both"/>
      </w:pPr>
      <w:r>
        <w:rPr>
          <w:rFonts w:ascii="Times New Roman"/>
          <w:b w:val="false"/>
          <w:i w:val="false"/>
          <w:color w:val="000000"/>
          <w:sz w:val="28"/>
        </w:rPr>
        <w:t xml:space="preserve">     екiншi абзацтағы "орталық атқарушы" деген сөздер "мемлекеттiк" деген </w:t>
      </w:r>
    </w:p>
    <w:p>
      <w:pPr>
        <w:spacing w:after="0"/>
        <w:ind w:left="0"/>
        <w:jc w:val="both"/>
      </w:pPr>
      <w:r>
        <w:rPr>
          <w:rFonts w:ascii="Times New Roman"/>
          <w:b w:val="false"/>
          <w:i w:val="false"/>
          <w:color w:val="000000"/>
          <w:sz w:val="28"/>
        </w:rPr>
        <w:t>сөзбен ауыстырылсын;</w:t>
      </w:r>
    </w:p>
    <w:p>
      <w:pPr>
        <w:spacing w:after="0"/>
        <w:ind w:left="0"/>
        <w:jc w:val="both"/>
      </w:pPr>
      <w:r>
        <w:rPr>
          <w:rFonts w:ascii="Times New Roman"/>
          <w:b w:val="false"/>
          <w:i w:val="false"/>
          <w:color w:val="000000"/>
          <w:sz w:val="28"/>
        </w:rPr>
        <w:t xml:space="preserve">     "статистикалық қызмет жүргiзетiн" және "салалық" деген сөздер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xml:space="preserve">     төртiншi абзацта "қаулылар мен нұсқаулар" деген сөздер "нормативтiк </w:t>
      </w:r>
    </w:p>
    <w:p>
      <w:pPr>
        <w:spacing w:after="0"/>
        <w:ind w:left="0"/>
        <w:jc w:val="both"/>
      </w:pPr>
      <w:r>
        <w:rPr>
          <w:rFonts w:ascii="Times New Roman"/>
          <w:b w:val="false"/>
          <w:i w:val="false"/>
          <w:color w:val="000000"/>
          <w:sz w:val="28"/>
        </w:rPr>
        <w:t>құқықтық актiлер" деген сөздермен 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9-бапта "мемлекеттiк әкiмшiлiк тiзiлiмi, салық қызметiнiң деректерi және басқа да ақпарат көздерi негізiнде аумақтық бөлiмшелер" деген сөздер "әдiлет органдары, салық қызметi беретiн және өзге де көздер табыс ететiн ақпарат негiзiнде аумақтық органдары" деген сөздермен ауыстырылсын. </w:t>
      </w:r>
      <w:r>
        <w:br/>
      </w:r>
      <w:r>
        <w:rPr>
          <w:rFonts w:ascii="Times New Roman"/>
          <w:b w:val="false"/>
          <w:i w:val="false"/>
          <w:color w:val="000000"/>
          <w:sz w:val="28"/>
        </w:rPr>
        <w:t xml:space="preserve">
      8. Мынадай мазмұндағы 9-1-баппен толықтырылсын: </w:t>
      </w:r>
      <w:r>
        <w:br/>
      </w:r>
      <w:r>
        <w:rPr>
          <w:rFonts w:ascii="Times New Roman"/>
          <w:b w:val="false"/>
          <w:i w:val="false"/>
          <w:color w:val="000000"/>
          <w:sz w:val="28"/>
        </w:rPr>
        <w:t xml:space="preserve">
      "9-1-бап. Елдi мекендерде әр шаруашылық бойынша есепке алу </w:t>
      </w:r>
      <w:r>
        <w:br/>
      </w:r>
      <w:r>
        <w:rPr>
          <w:rFonts w:ascii="Times New Roman"/>
          <w:b w:val="false"/>
          <w:i w:val="false"/>
          <w:color w:val="000000"/>
          <w:sz w:val="28"/>
        </w:rPr>
        <w:t xml:space="preserve">
      Әр шаруашылық бойынша есепке алу елдi мекендерде тұратын жеке тұлғалардың ауыл шаруашылық қызметi көрсеткiштерiнiң әр шаруашылық бойынша кiтаптарда тiркеу жазба жасау нысанындағы бастапқы есебi болып табылады. </w:t>
      </w:r>
      <w:r>
        <w:br/>
      </w:r>
      <w:r>
        <w:rPr>
          <w:rFonts w:ascii="Times New Roman"/>
          <w:b w:val="false"/>
          <w:i w:val="false"/>
          <w:color w:val="000000"/>
          <w:sz w:val="28"/>
        </w:rPr>
        <w:t xml:space="preserve">
      Тиiстi әкiмшiлiк-аумақтық бiрлiктiң әкiмi әр шаруашылық бойынша есепке алу жұмысын ұйымдастырады. </w:t>
      </w:r>
      <w:r>
        <w:br/>
      </w:r>
      <w:r>
        <w:rPr>
          <w:rFonts w:ascii="Times New Roman"/>
          <w:b w:val="false"/>
          <w:i w:val="false"/>
          <w:color w:val="000000"/>
          <w:sz w:val="28"/>
        </w:rPr>
        <w:t xml:space="preserve">
      Уәкiлеттi орган әр шаруашылық бойынша есепке алуды жүргiзуге әдiснамалық басшылықты жүзеге асырады және осы есептiң деректерiн тиiстi статистикалық көрсеткіштерді түзу үшiн пайдаланады.". </w:t>
      </w:r>
      <w:r>
        <w:br/>
      </w:r>
      <w:r>
        <w:rPr>
          <w:rFonts w:ascii="Times New Roman"/>
          <w:b w:val="false"/>
          <w:i w:val="false"/>
          <w:color w:val="000000"/>
          <w:sz w:val="28"/>
        </w:rPr>
        <w:t xml:space="preserve">
      9. 10-бапта: </w:t>
      </w:r>
      <w:r>
        <w:br/>
      </w:r>
      <w:r>
        <w:rPr>
          <w:rFonts w:ascii="Times New Roman"/>
          <w:b w:val="false"/>
          <w:i w:val="false"/>
          <w:color w:val="000000"/>
          <w:sz w:val="28"/>
        </w:rPr>
        <w:t xml:space="preserve">
      бiрiншi абзацта "аймақтық бөлiмшелерi" деген сөздер "аумақтық органдары" деген сөздермен, "статистикалық" деген сөз "Статистикалық" деген сөзбен ауыстырылсын; </w:t>
      </w:r>
      <w:r>
        <w:br/>
      </w:r>
      <w:r>
        <w:rPr>
          <w:rFonts w:ascii="Times New Roman"/>
          <w:b w:val="false"/>
          <w:i w:val="false"/>
          <w:color w:val="000000"/>
          <w:sz w:val="28"/>
        </w:rPr>
        <w:t xml:space="preserve">
      екiншi абзацта "статистикалық" деген сөз "Статистикалық" деген сөзбен ауыстырылсын; </w:t>
      </w:r>
      <w:r>
        <w:br/>
      </w:r>
      <w:r>
        <w:rPr>
          <w:rFonts w:ascii="Times New Roman"/>
          <w:b w:val="false"/>
          <w:i w:val="false"/>
          <w:color w:val="000000"/>
          <w:sz w:val="28"/>
        </w:rPr>
        <w:t xml:space="preserve">
      мынадай мазмұндағы бесiншi, алтыншы, жетiншi және сегiзiншi абзацтармен толықтырылсын: </w:t>
      </w:r>
      <w:r>
        <w:br/>
      </w:r>
      <w:r>
        <w:rPr>
          <w:rFonts w:ascii="Times New Roman"/>
          <w:b w:val="false"/>
          <w:i w:val="false"/>
          <w:color w:val="000000"/>
          <w:sz w:val="28"/>
        </w:rPr>
        <w:t xml:space="preserve">
      "мемлекеттік статистикалық байқау бағдарламаларын әзірлеуге және бекiтуге; </w:t>
      </w:r>
      <w:r>
        <w:br/>
      </w:r>
      <w:r>
        <w:rPr>
          <w:rFonts w:ascii="Times New Roman"/>
          <w:b w:val="false"/>
          <w:i w:val="false"/>
          <w:color w:val="000000"/>
          <w:sz w:val="28"/>
        </w:rPr>
        <w:t xml:space="preserve">
      Мемлекеттiк статистикалық тiзiлiм жүргiзу үшiн, сондай-ақ мемлекеттiк органдар құрайтын жиынтық статистикалық деректердi қайталамайтын статистикалық деректердi түзу үшiн мемлекеттiк органдардан бастапқы статистикалық ақпаратты, сондай-ақ орындайтын функцияларына орай оларда болатын басқа да ақпаратты алуға; </w:t>
      </w:r>
      <w:r>
        <w:br/>
      </w:r>
      <w:r>
        <w:rPr>
          <w:rFonts w:ascii="Times New Roman"/>
          <w:b w:val="false"/>
          <w:i w:val="false"/>
          <w:color w:val="000000"/>
          <w:sz w:val="28"/>
        </w:rPr>
        <w:t xml:space="preserve">
      есеп беретiн заңды тұлғалар мен жеке кәсiпкерлерде бастапқы және статистикалық есепке алудың жолға қойылуына байқауды жүзеге асыруға; </w:t>
      </w:r>
      <w:r>
        <w:br/>
      </w:r>
      <w:r>
        <w:rPr>
          <w:rFonts w:ascii="Times New Roman"/>
          <w:b w:val="false"/>
          <w:i w:val="false"/>
          <w:color w:val="000000"/>
          <w:sz w:val="28"/>
        </w:rPr>
        <w:t xml:space="preserve">
      мемлекеттiк тапсырыс шеңберiнде жекелеген статистикалық жұмыстар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жүргiзудi белгiленген тәртiппен қаржыландыруды жүзеге асыруға.".</w:t>
      </w:r>
    </w:p>
    <w:p>
      <w:pPr>
        <w:spacing w:after="0"/>
        <w:ind w:left="0"/>
        <w:jc w:val="both"/>
      </w:pPr>
      <w:r>
        <w:rPr>
          <w:rFonts w:ascii="Times New Roman"/>
          <w:b w:val="false"/>
          <w:i w:val="false"/>
          <w:color w:val="000000"/>
          <w:sz w:val="28"/>
        </w:rPr>
        <w:t>     10. 11-бапта:</w:t>
      </w:r>
    </w:p>
    <w:p>
      <w:pPr>
        <w:spacing w:after="0"/>
        <w:ind w:left="0"/>
        <w:jc w:val="both"/>
      </w:pPr>
      <w:r>
        <w:rPr>
          <w:rFonts w:ascii="Times New Roman"/>
          <w:b w:val="false"/>
          <w:i w:val="false"/>
          <w:color w:val="000000"/>
          <w:sz w:val="28"/>
        </w:rPr>
        <w:t xml:space="preserve">     бiрiншi абзацта "аумақтық бөлiмшелерi" деген сөздер "аумақтық </w:t>
      </w:r>
    </w:p>
    <w:p>
      <w:pPr>
        <w:spacing w:after="0"/>
        <w:ind w:left="0"/>
        <w:jc w:val="both"/>
      </w:pPr>
      <w:r>
        <w:rPr>
          <w:rFonts w:ascii="Times New Roman"/>
          <w:b w:val="false"/>
          <w:i w:val="false"/>
          <w:color w:val="000000"/>
          <w:sz w:val="28"/>
        </w:rPr>
        <w:t>органдары" деген сөздермен ауыстырылсын;</w:t>
      </w:r>
    </w:p>
    <w:p>
      <w:pPr>
        <w:spacing w:after="0"/>
        <w:ind w:left="0"/>
        <w:jc w:val="both"/>
      </w:pPr>
      <w:r>
        <w:rPr>
          <w:rFonts w:ascii="Times New Roman"/>
          <w:b w:val="false"/>
          <w:i w:val="false"/>
          <w:color w:val="000000"/>
          <w:sz w:val="28"/>
        </w:rPr>
        <w:t xml:space="preserve">     үшiншi абзацта "статистикалық" деген сөз "Статистикалық"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алтыншы абзацта "статистикалық есептiлiк" деген сөздер "статистикалық </w:t>
      </w:r>
    </w:p>
    <w:p>
      <w:pPr>
        <w:spacing w:after="0"/>
        <w:ind w:left="0"/>
        <w:jc w:val="both"/>
      </w:pPr>
      <w:r>
        <w:rPr>
          <w:rFonts w:ascii="Times New Roman"/>
          <w:b w:val="false"/>
          <w:i w:val="false"/>
          <w:color w:val="000000"/>
          <w:sz w:val="28"/>
        </w:rPr>
        <w:t>нысандар" деген сөздермен ауыстырылсын.</w:t>
      </w:r>
    </w:p>
    <w:p>
      <w:pPr>
        <w:spacing w:after="0"/>
        <w:ind w:left="0"/>
        <w:jc w:val="both"/>
      </w:pPr>
      <w:r>
        <w:rPr>
          <w:rFonts w:ascii="Times New Roman"/>
          <w:b w:val="false"/>
          <w:i w:val="false"/>
          <w:color w:val="000000"/>
          <w:sz w:val="28"/>
        </w:rPr>
        <w:t>     11. 12-бапта:</w:t>
      </w:r>
    </w:p>
    <w:p>
      <w:pPr>
        <w:spacing w:after="0"/>
        <w:ind w:left="0"/>
        <w:jc w:val="both"/>
      </w:pPr>
      <w:r>
        <w:rPr>
          <w:rFonts w:ascii="Times New Roman"/>
          <w:b w:val="false"/>
          <w:i w:val="false"/>
          <w:color w:val="000000"/>
          <w:sz w:val="28"/>
        </w:rPr>
        <w:t xml:space="preserve">     тақырыбында "өзге де орталық атқарушы" деген сөздер "мемлекеттiк" </w:t>
      </w:r>
    </w:p>
    <w:p>
      <w:pPr>
        <w:spacing w:after="0"/>
        <w:ind w:left="0"/>
        <w:jc w:val="both"/>
      </w:pPr>
      <w:r>
        <w:rPr>
          <w:rFonts w:ascii="Times New Roman"/>
          <w:b w:val="false"/>
          <w:i w:val="false"/>
          <w:color w:val="000000"/>
          <w:sz w:val="28"/>
        </w:rPr>
        <w:t>деген сөзбен ауыстырылсын;</w:t>
      </w:r>
    </w:p>
    <w:p>
      <w:pPr>
        <w:spacing w:after="0"/>
        <w:ind w:left="0"/>
        <w:jc w:val="both"/>
      </w:pPr>
      <w:r>
        <w:rPr>
          <w:rFonts w:ascii="Times New Roman"/>
          <w:b w:val="false"/>
          <w:i w:val="false"/>
          <w:color w:val="000000"/>
          <w:sz w:val="28"/>
        </w:rPr>
        <w:t>     бiрiншi бөлiмде:</w:t>
      </w:r>
    </w:p>
    <w:p>
      <w:pPr>
        <w:spacing w:after="0"/>
        <w:ind w:left="0"/>
        <w:jc w:val="both"/>
      </w:pPr>
      <w:r>
        <w:rPr>
          <w:rFonts w:ascii="Times New Roman"/>
          <w:b w:val="false"/>
          <w:i w:val="false"/>
          <w:color w:val="000000"/>
          <w:sz w:val="28"/>
        </w:rPr>
        <w:t xml:space="preserve">     бiрiншi абзацта "орталық атқарушы органдар" деген сөздер </w:t>
      </w:r>
    </w:p>
    <w:p>
      <w:pPr>
        <w:spacing w:after="0"/>
        <w:ind w:left="0"/>
        <w:jc w:val="both"/>
      </w:pPr>
      <w:r>
        <w:rPr>
          <w:rFonts w:ascii="Times New Roman"/>
          <w:b w:val="false"/>
          <w:i w:val="false"/>
          <w:color w:val="000000"/>
          <w:sz w:val="28"/>
        </w:rPr>
        <w:t>"мемлекеттiк" деген сөзбен ауыстырылсын;</w:t>
      </w:r>
    </w:p>
    <w:p>
      <w:pPr>
        <w:spacing w:after="0"/>
        <w:ind w:left="0"/>
        <w:jc w:val="both"/>
      </w:pPr>
      <w:r>
        <w:rPr>
          <w:rFonts w:ascii="Times New Roman"/>
          <w:b w:val="false"/>
          <w:i w:val="false"/>
          <w:color w:val="000000"/>
          <w:sz w:val="28"/>
        </w:rPr>
        <w:t xml:space="preserve">     екiншi абзацта "салалық" деген сөз "ведомстволық"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үшiншi абзацта "салалық" деген сөз "ведомстволық"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мынадай мазмұндағы бесiншi абзацпен толықтырылсын:</w:t>
      </w:r>
    </w:p>
    <w:p>
      <w:pPr>
        <w:spacing w:after="0"/>
        <w:ind w:left="0"/>
        <w:jc w:val="both"/>
      </w:pPr>
      <w:r>
        <w:rPr>
          <w:rFonts w:ascii="Times New Roman"/>
          <w:b w:val="false"/>
          <w:i w:val="false"/>
          <w:color w:val="000000"/>
          <w:sz w:val="28"/>
        </w:rPr>
        <w:t xml:space="preserve">     "өз құзыры шегiнде мемлекеттiк органдардан орындайтын функцияларына </w:t>
      </w:r>
    </w:p>
    <w:p>
      <w:pPr>
        <w:spacing w:after="0"/>
        <w:ind w:left="0"/>
        <w:jc w:val="both"/>
      </w:pPr>
      <w:r>
        <w:rPr>
          <w:rFonts w:ascii="Times New Roman"/>
          <w:b w:val="false"/>
          <w:i w:val="false"/>
          <w:color w:val="000000"/>
          <w:sz w:val="28"/>
        </w:rPr>
        <w:t>орай оларда болатын ақпаратты статистикалық деректерді түзу үшін алуға;</w:t>
      </w:r>
    </w:p>
    <w:p>
      <w:pPr>
        <w:spacing w:after="0"/>
        <w:ind w:left="0"/>
        <w:jc w:val="both"/>
      </w:pPr>
      <w:r>
        <w:rPr>
          <w:rFonts w:ascii="Times New Roman"/>
          <w:b w:val="false"/>
          <w:i w:val="false"/>
          <w:color w:val="000000"/>
          <w:sz w:val="28"/>
        </w:rPr>
        <w:t>     екiншi бөлiмде: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бiрiншi абзацта "орталық атқарушы" деген сөздер "мемлекеттiк" деген сөзбен, "есептiлiк" деген сөз "қызметтi" деген сөзбен ауыстырылсын;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"жүргiзiлетiн статистикалық байқау бағдарламаларын уәкiлеттi органға келiсуге және бекiтуге ұсынуға мiндеттi."; </w:t>
      </w:r>
      <w:r>
        <w:br/>
      </w:r>
      <w:r>
        <w:rPr>
          <w:rFonts w:ascii="Times New Roman"/>
          <w:b w:val="false"/>
          <w:i w:val="false"/>
          <w:color w:val="000000"/>
          <w:sz w:val="28"/>
        </w:rPr>
        <w:t xml:space="preserve">
      12. 14-бапта: </w:t>
      </w:r>
      <w:r>
        <w:br/>
      </w:r>
      <w:r>
        <w:rPr>
          <w:rFonts w:ascii="Times New Roman"/>
          <w:b w:val="false"/>
          <w:i w:val="false"/>
          <w:color w:val="000000"/>
          <w:sz w:val="28"/>
        </w:rPr>
        <w:t xml:space="preserve">
      тақырыбында "және материалдық-техникалық қамтамасыз ету" деген сөздер алынып тасталсын;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"Қазақстан Республикасының Үкiметi бекiтетiн Статистиканы жетiлдiру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бағдарламаларына, Статистикалық жұмыстар жоспарларына және </w:t>
      </w:r>
    </w:p>
    <w:p>
      <w:pPr>
        <w:spacing w:after="0"/>
        <w:ind w:left="0"/>
        <w:jc w:val="both"/>
      </w:pPr>
      <w:r>
        <w:rPr>
          <w:rFonts w:ascii="Times New Roman"/>
          <w:b w:val="false"/>
          <w:i w:val="false"/>
          <w:color w:val="000000"/>
          <w:sz w:val="28"/>
        </w:rPr>
        <w:t xml:space="preserve">жалпымемлекеттiк және ведомстволық статистикалық есептiлiк нысандары </w:t>
      </w:r>
    </w:p>
    <w:p>
      <w:pPr>
        <w:spacing w:after="0"/>
        <w:ind w:left="0"/>
        <w:jc w:val="both"/>
      </w:pPr>
      <w:r>
        <w:rPr>
          <w:rFonts w:ascii="Times New Roman"/>
          <w:b w:val="false"/>
          <w:i w:val="false"/>
          <w:color w:val="000000"/>
          <w:sz w:val="28"/>
        </w:rPr>
        <w:t xml:space="preserve">тiзбелерiне сәйкес мемлекеттiк статистика органдары орындайтын </w:t>
      </w:r>
    </w:p>
    <w:p>
      <w:pPr>
        <w:spacing w:after="0"/>
        <w:ind w:left="0"/>
        <w:jc w:val="both"/>
      </w:pPr>
      <w:r>
        <w:rPr>
          <w:rFonts w:ascii="Times New Roman"/>
          <w:b w:val="false"/>
          <w:i w:val="false"/>
          <w:color w:val="000000"/>
          <w:sz w:val="28"/>
        </w:rPr>
        <w:t>статистикалық жұмыстар республикалық бюджеттен қаржыландырылады.";</w:t>
      </w:r>
    </w:p>
    <w:p>
      <w:pPr>
        <w:spacing w:after="0"/>
        <w:ind w:left="0"/>
        <w:jc w:val="both"/>
      </w:pPr>
      <w:r>
        <w:rPr>
          <w:rFonts w:ascii="Times New Roman"/>
          <w:b w:val="false"/>
          <w:i w:val="false"/>
          <w:color w:val="000000"/>
          <w:sz w:val="28"/>
        </w:rPr>
        <w:t>     екінші және үшінші бөліктері алынып тасталсын.</w:t>
      </w:r>
    </w:p>
    <w:p>
      <w:pPr>
        <w:spacing w:after="0"/>
        <w:ind w:left="0"/>
        <w:jc w:val="both"/>
      </w:pPr>
      <w:r>
        <w:rPr>
          <w:rFonts w:ascii="Times New Roman"/>
          <w:b w:val="false"/>
          <w:i w:val="false"/>
          <w:color w:val="000000"/>
          <w:sz w:val="28"/>
        </w:rPr>
        <w:t xml:space="preserve">     13. Тараулардың "I, II, ІII, IV" деген цифралары тиiсiнше "1, 2, 3, </w:t>
      </w:r>
    </w:p>
    <w:p>
      <w:pPr>
        <w:spacing w:after="0"/>
        <w:ind w:left="0"/>
        <w:jc w:val="both"/>
      </w:pPr>
      <w:r>
        <w:rPr>
          <w:rFonts w:ascii="Times New Roman"/>
          <w:b w:val="false"/>
          <w:i w:val="false"/>
          <w:color w:val="000000"/>
          <w:sz w:val="28"/>
        </w:rPr>
        <w:t>4" деген цифралармен ауыстырылсын.</w:t>
      </w:r>
    </w:p>
    <w:p>
      <w:pPr>
        <w:spacing w:after="0"/>
        <w:ind w:left="0"/>
        <w:jc w:val="both"/>
      </w:pPr>
      <w:r>
        <w:rPr>
          <w:rFonts w:ascii="Times New Roman"/>
          <w:b w:val="false"/>
          <w:i w:val="false"/>
          <w:color w:val="000000"/>
          <w:sz w:val="28"/>
        </w:rPr>
        <w:t>     2-бап. Осы Заң жарияланған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