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b278" w14:textId="eb7b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12 маусымдағы N 813 Қаулысы.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12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813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кейбір шешімдеріне енгізілетін өзгерістер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2004.10.29.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2-тармақтың күші жойылды - ҚР Үкіметінің 2002.06.19.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2002.09.18.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2002.01.11.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12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813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24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626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Қаржы министрлігі Қазынашылық комитетінің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жиынтық қаржылық жоспарын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және шығыстарды қаржыландыру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жөніндегі бухгалтерлік есеп және есептілік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Бюджеттердің атқарылуын, бухгалтерлік есеп және аудитті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Қолма-қол ақша және мемлекеттік міндеттемелерді есепке алу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 және бақылау жұмыстары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операциялары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Түсімдерді есепке алу және бөлу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Қазынашылықтың жүйесін алып жүру және технологиялық қамтамасыз ету басқармасы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