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4d78" w14:textId="8d44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24 сәуірдегі N 464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маусым N 802. Күші жойылды - ҚР Үкіметінің 2005.03.25. N 264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Республикасындағы мемлекеттік білім тапсырысының негізінде жоғары оқу орындарының студенттік контингентін  қалыптастырудың жаңа моделі туралы" Қазақстан Республикасы Үкіметінің 1999 жылғы 24 сәуірдегі N 464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14, 143-құжат)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2, 3, 4, 5, 6-тармақтар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Жоғары оқу орындарына студенттер қабылдаудың жаңа моделіне көшуді ұйымдастыру жөніндегі республикалық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Жұмағұлов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 Білім және ғылым бірінші вице-министрі;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келісім бірінші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Серікжан Зиянданұлы      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Әкімшілік департаментінің директоры;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"Бектұрғанов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қоғамдық келісім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"Бектұрғанов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 Білім және ғылым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құрамнан Қырымбек Елеуұлы Көшербаев, Досым Қасымұлы Сүлеев және Ерлан Мұхтарұлы Арын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