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34cc" w14:textId="d52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маусым N 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1998 жылғы 16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4071 өкіміне өзгерістер енгізу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Президенті өкімінің жобасы Елбасының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1998 жылғы 16 қыркүйектегі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құрамы туралы" Қазақстан Республикасы Президентінің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қыркүйектегі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кеңесінің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  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жол: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"Қуанышев               - Қазақстан Республикасының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Оразбекұлы          жөніндегі агенттігінің төрағасы"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"Қуанышев Дулат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                істер вице-министрі"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