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f64a" w14:textId="683f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кепілдік берген қарыз алу мен борыш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маусым N 790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"Мемлекеттік және мемлекет кепілдік берген қарыз алу мен борыш </w:t>
      </w:r>
    </w:p>
    <w:p>
      <w:pPr>
        <w:spacing w:after="0"/>
        <w:ind w:left="0"/>
        <w:jc w:val="both"/>
      </w:pPr>
      <w:r>
        <w:rPr>
          <w:rFonts w:ascii="Times New Roman"/>
          <w:b w:val="false"/>
          <w:i w:val="false"/>
          <w:color w:val="000000"/>
          <w:sz w:val="28"/>
        </w:rPr>
        <w:t xml:space="preserve">туралы" Қазақстан Республикасының Заңына өзгерістер мен толықтырулар </w:t>
      </w:r>
    </w:p>
    <w:p>
      <w:pPr>
        <w:spacing w:after="0"/>
        <w:ind w:left="0"/>
        <w:jc w:val="both"/>
      </w:pPr>
      <w:r>
        <w:rPr>
          <w:rFonts w:ascii="Times New Roman"/>
          <w:b w:val="false"/>
          <w:i w:val="false"/>
          <w:color w:val="000000"/>
          <w:sz w:val="28"/>
        </w:rPr>
        <w:t xml:space="preserve">енгізу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және мемлекет кепілдік берген қарыз алу мен борыш туралы"</w:t>
      </w:r>
    </w:p>
    <w:p>
      <w:pPr>
        <w:spacing w:after="0"/>
        <w:ind w:left="0"/>
        <w:jc w:val="both"/>
      </w:pPr>
      <w:r>
        <w:rPr>
          <w:rFonts w:ascii="Times New Roman"/>
          <w:b w:val="false"/>
          <w:i w:val="false"/>
          <w:color w:val="000000"/>
          <w:sz w:val="28"/>
        </w:rPr>
        <w:t xml:space="preserve">       Қазақстан Республикасының Заңына өзгерістер мен толықтырулар </w:t>
      </w:r>
    </w:p>
    <w:p>
      <w:pPr>
        <w:spacing w:after="0"/>
        <w:ind w:left="0"/>
        <w:jc w:val="both"/>
      </w:pPr>
      <w:r>
        <w:rPr>
          <w:rFonts w:ascii="Times New Roman"/>
          <w:b w:val="false"/>
          <w:i w:val="false"/>
          <w:color w:val="000000"/>
          <w:sz w:val="28"/>
        </w:rPr>
        <w:t>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w:t>
      </w:r>
      <w:r>
        <w:rPr>
          <w:rFonts w:ascii="Times New Roman"/>
          <w:b w:val="false"/>
          <w:i w:val="false"/>
          <w:color w:val="000000"/>
          <w:sz w:val="28"/>
        </w:rPr>
        <w:t xml:space="preserve">Z990464_ </w:t>
      </w:r>
      <w:r>
        <w:rPr>
          <w:rFonts w:ascii="Times New Roman"/>
          <w:b w:val="false"/>
          <w:i w:val="false"/>
          <w:color w:val="000000"/>
          <w:sz w:val="28"/>
        </w:rPr>
        <w:t xml:space="preserve">Заңына (Қазақстан Республикасы Парламентінің Жаршысы, 1999 ж., N 21, 784-құжат) мынадай өзгерістер мен толықтырулар енгізілсін: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21) тармақшадағы "жергілікті атқарушы органның тиісті жылға арналған жергілікті бюджетте белгіленген Қазақстан Республикасының Үкіметі белгілеген тәртіппен қабылданған шарттарда және шектеулермен жаңа заемдар тартуының шекті көлемі" деген сөздер "жергілікті атқарушы органның тиісті жылы Қазақстан Республикасының Үкіметі белгілеген тәртіппен қабылданған шарттарда және шектеулермен жаңа заемдар тартуының шекті көлемі" деген сөздермен ауыстырылсын; </w:t>
      </w:r>
      <w:r>
        <w:br/>
      </w:r>
      <w:r>
        <w:rPr>
          <w:rFonts w:ascii="Times New Roman"/>
          <w:b w:val="false"/>
          <w:i w:val="false"/>
          <w:color w:val="000000"/>
          <w:sz w:val="28"/>
        </w:rPr>
        <w:t xml:space="preserve">
      мынадай мазмұндағы 32-1) тармақшамен толықтырылсын: </w:t>
      </w:r>
      <w:r>
        <w:br/>
      </w:r>
      <w:r>
        <w:rPr>
          <w:rFonts w:ascii="Times New Roman"/>
          <w:b w:val="false"/>
          <w:i w:val="false"/>
          <w:color w:val="000000"/>
          <w:sz w:val="28"/>
        </w:rPr>
        <w:t xml:space="preserve">
      "32-1) заемды қайта құрылымдау - тараптардың келісімі бойынша олардың заем туралы шарт (келісім) бойынша міндеттемелерді орындау мерзімдерін, қаржылық және өзге де шарттарын өзгертуі"; </w:t>
      </w:r>
      <w:r>
        <w:br/>
      </w:r>
      <w:r>
        <w:rPr>
          <w:rFonts w:ascii="Times New Roman"/>
          <w:b w:val="false"/>
          <w:i w:val="false"/>
          <w:color w:val="000000"/>
          <w:sz w:val="28"/>
        </w:rPr>
        <w:t xml:space="preserve">
      4-бапта: </w:t>
      </w:r>
      <w:r>
        <w:br/>
      </w:r>
      <w:r>
        <w:rPr>
          <w:rFonts w:ascii="Times New Roman"/>
          <w:b w:val="false"/>
          <w:i w:val="false"/>
          <w:color w:val="000000"/>
          <w:sz w:val="28"/>
        </w:rPr>
        <w:t xml:space="preserve">
      2-тармақтың 3) тармақшасындағы "олардың мемлекеттік эмиссиялық бағалы қағаздар шығару" деген сөздер "олардың мемлекеттік эмиссиялық бағалы қағаздардың әрбір түрі бойынша жеке мемлекеттік эмиссиялық бағалы қағаздар шығару, орналастыру, оларға қызмет көрсету және өтеу" деген сөздермен ауыстырылсын; </w:t>
      </w:r>
      <w:r>
        <w:br/>
      </w:r>
      <w:r>
        <w:rPr>
          <w:rFonts w:ascii="Times New Roman"/>
          <w:b w:val="false"/>
          <w:i w:val="false"/>
          <w:color w:val="000000"/>
          <w:sz w:val="28"/>
        </w:rPr>
        <w:t xml:space="preserve">
      3-тармақтың 5) тармақшасындағы "қызмет көрсетеді," деген сөздерден кейін "бағалы қағаздардың ұйымдастырылған рыногында олар эмиссиялаған мемлекеттік бағалы қағаздарды сатып алуды және сатуды," деген сөздермен толықтырылсын; </w:t>
      </w:r>
      <w:r>
        <w:br/>
      </w:r>
      <w:r>
        <w:rPr>
          <w:rFonts w:ascii="Times New Roman"/>
          <w:b w:val="false"/>
          <w:i w:val="false"/>
          <w:color w:val="000000"/>
          <w:sz w:val="28"/>
        </w:rPr>
        <w:t xml:space="preserve">
      4-тармақтың 4) тармақшасы ", бағалы қағаздардың ұйымдастырылған рыногында олар эмиссиялаған мемлекеттік бағалы қағаздарды сатып алуды және сатуды және үкіметтік борышты басқаруды жүзеге асырады" деген сөздермен толықтырылсын; </w:t>
      </w:r>
      <w:r>
        <w:br/>
      </w:r>
      <w:r>
        <w:rPr>
          <w:rFonts w:ascii="Times New Roman"/>
          <w:b w:val="false"/>
          <w:i w:val="false"/>
          <w:color w:val="000000"/>
          <w:sz w:val="28"/>
        </w:rPr>
        <w:t xml:space="preserve">
      6-тармақтың 4) тармақшасы ", бағалы қағаздардың ұйымдастырылған рыногында олар эмиссиялаған мемлекеттік бағалы қағаздарды сатып алуды және сатуды жүзеге асырады" деген сөздермен толықтырылсын; </w:t>
      </w:r>
      <w:r>
        <w:br/>
      </w:r>
      <w:r>
        <w:rPr>
          <w:rFonts w:ascii="Times New Roman"/>
          <w:b w:val="false"/>
          <w:i w:val="false"/>
          <w:color w:val="000000"/>
          <w:sz w:val="28"/>
        </w:rPr>
        <w:t xml:space="preserve">
      6-баптың төртінші абзацындағы "аймақтық" деген сөз алынып тасталсын; </w:t>
      </w:r>
      <w:r>
        <w:br/>
      </w:r>
      <w:r>
        <w:rPr>
          <w:rFonts w:ascii="Times New Roman"/>
          <w:b w:val="false"/>
          <w:i w:val="false"/>
          <w:color w:val="000000"/>
          <w:sz w:val="28"/>
        </w:rPr>
        <w:t xml:space="preserve">
      8-баптың 3-тармағының бірінші абзацында: </w:t>
      </w:r>
      <w:r>
        <w:br/>
      </w:r>
      <w:r>
        <w:rPr>
          <w:rFonts w:ascii="Times New Roman"/>
          <w:b w:val="false"/>
          <w:i w:val="false"/>
          <w:color w:val="000000"/>
          <w:sz w:val="28"/>
        </w:rPr>
        <w:t xml:space="preserve">
      "нақты" деген сөз алынып тасталсын; </w:t>
      </w:r>
      <w:r>
        <w:br/>
      </w:r>
      <w:r>
        <w:rPr>
          <w:rFonts w:ascii="Times New Roman"/>
          <w:b w:val="false"/>
          <w:i w:val="false"/>
          <w:color w:val="000000"/>
          <w:sz w:val="28"/>
        </w:rPr>
        <w:t xml:space="preserve">
      "жергілікті атқарушы органның" деген сөздерден кейін "заем туралы шарт (келісім) жасасу нысанында" деген сөздермен толықтырылсын; </w:t>
      </w:r>
      <w:r>
        <w:br/>
      </w:r>
      <w:r>
        <w:rPr>
          <w:rFonts w:ascii="Times New Roman"/>
          <w:b w:val="false"/>
          <w:i w:val="false"/>
          <w:color w:val="000000"/>
          <w:sz w:val="28"/>
        </w:rPr>
        <w:t xml:space="preserve">
      8-баптың 3-тармағының екінші абзацындағы ", мемлекеттік бағалы қағаздар эмиссиясын дайындауды және жүргізуді" деген сөздер алынып тасталсын; </w:t>
      </w:r>
      <w:r>
        <w:br/>
      </w:r>
      <w:r>
        <w:rPr>
          <w:rFonts w:ascii="Times New Roman"/>
          <w:b w:val="false"/>
          <w:i w:val="false"/>
          <w:color w:val="000000"/>
          <w:sz w:val="28"/>
        </w:rPr>
        <w:t xml:space="preserve">
      "шарттардың (келісімдердің)" деген сөздердің алдынан "заем туралы" деген сөздермен толықтырылсын; </w:t>
      </w:r>
      <w:r>
        <w:br/>
      </w:r>
      <w:r>
        <w:rPr>
          <w:rFonts w:ascii="Times New Roman"/>
          <w:b w:val="false"/>
          <w:i w:val="false"/>
          <w:color w:val="000000"/>
          <w:sz w:val="28"/>
        </w:rPr>
        <w:t xml:space="preserve">
      8-баптың 3-тармағы мынадай мазмұндағы үшінші абзацпен толықтырылсын: </w:t>
      </w:r>
      <w:r>
        <w:br/>
      </w:r>
      <w:r>
        <w:rPr>
          <w:rFonts w:ascii="Times New Roman"/>
          <w:b w:val="false"/>
          <w:i w:val="false"/>
          <w:color w:val="000000"/>
          <w:sz w:val="28"/>
        </w:rPr>
        <w:t xml:space="preserve">
      "Мемлекеттік бағалы қағаздардың әрбір эмиссиясының қаржылық және өзге де шарттардың мерзімін Қазақстан Республикасының Қаржы министрлігімен міндетті түрде келісілген кезде жергілікті атқарушы органның мемлекеттік бағалы қағаздар нысанында заемды тартуы Қазақстан Республикасының Үкіметі белгілеген тәртіппен жүргізіледі.";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1-тармақтағы "жабуға" деген сөз "қаржыландыруға" деген сөзбен ауыстырылсын; </w:t>
      </w:r>
      <w:r>
        <w:br/>
      </w:r>
      <w:r>
        <w:rPr>
          <w:rFonts w:ascii="Times New Roman"/>
          <w:b w:val="false"/>
          <w:i w:val="false"/>
          <w:color w:val="000000"/>
          <w:sz w:val="28"/>
        </w:rPr>
        <w:t xml:space="preserve">
      3-тармақтағы "аймақтық" деген сөз алынып тасталсын; </w:t>
      </w:r>
      <w:r>
        <w:br/>
      </w:r>
      <w:r>
        <w:rPr>
          <w:rFonts w:ascii="Times New Roman"/>
          <w:b w:val="false"/>
          <w:i w:val="false"/>
          <w:color w:val="000000"/>
          <w:sz w:val="28"/>
        </w:rPr>
        <w:t xml:space="preserve">
      11-бапта: </w:t>
      </w:r>
      <w:r>
        <w:br/>
      </w:r>
      <w:r>
        <w:rPr>
          <w:rFonts w:ascii="Times New Roman"/>
          <w:b w:val="false"/>
          <w:i w:val="false"/>
          <w:color w:val="000000"/>
          <w:sz w:val="28"/>
        </w:rPr>
        <w:t xml:space="preserve">
      атауы ", бағалы қағаздардың ұйымдастырылған рыногында мемлекеттік эмиссиялық бағалы қағаздарды сатып алу" деген сөздермен толықтырылсын; </w:t>
      </w:r>
      <w:r>
        <w:br/>
      </w:r>
      <w:r>
        <w:rPr>
          <w:rFonts w:ascii="Times New Roman"/>
          <w:b w:val="false"/>
          <w:i w:val="false"/>
          <w:color w:val="000000"/>
          <w:sz w:val="28"/>
        </w:rPr>
        <w:t xml:space="preserve">
      1-тармақтағы "қызмет көрсетуді" деген сөздерден кейін ", бағалы қағаздардың ұйымдастырылған рыногында Қазақстан Республикасының Қаржы министрлігі эмиссиялаған мемлекеттік бағалы қағаздарды сатып алуды" деген сөздермен толықтырылсын; </w:t>
      </w:r>
      <w:r>
        <w:br/>
      </w:r>
      <w:r>
        <w:rPr>
          <w:rFonts w:ascii="Times New Roman"/>
          <w:b w:val="false"/>
          <w:i w:val="false"/>
          <w:color w:val="000000"/>
          <w:sz w:val="28"/>
        </w:rPr>
        <w:t xml:space="preserve">
      2-тармақтағы "қызмет көрсетуді" деген сөздерден кейін ", бағалы қағаздардың ұйымдастырылған рыногында олар эмиссиялаған мемлекеттік бағалы қағаздарды сатып алуды" деген сөздермен толықтырылсын; </w:t>
      </w:r>
      <w:r>
        <w:br/>
      </w:r>
      <w:r>
        <w:rPr>
          <w:rFonts w:ascii="Times New Roman"/>
          <w:b w:val="false"/>
          <w:i w:val="false"/>
          <w:color w:val="000000"/>
          <w:sz w:val="28"/>
        </w:rPr>
        <w:t xml:space="preserve">
      3-тармақ мынадай редакцияда жазылсын: "Қазақстан Республикасы жергілікті атқарушы органының мемлекеттік борышын өтеуді және қызмет көрсетуді, бағалы қағаздардың ұйымдастырылған рыногында олар эмиссиялаған мемлекеттік бағалы қағаздарды сатып алуды олар Қазақстан Республикасы Ұлттық Банкінің келісімі бойынша жергілікті атқарушы орган екінші деңгейдегі банк арқылы тартылған тиісті жылға арналған жергілікті бюджетте көзделген қаражат есебінен жүзеге асырады." деген сөздермен толықтырылсын; </w:t>
      </w:r>
      <w:r>
        <w:br/>
      </w:r>
      <w:r>
        <w:rPr>
          <w:rFonts w:ascii="Times New Roman"/>
          <w:b w:val="false"/>
          <w:i w:val="false"/>
          <w:color w:val="000000"/>
          <w:sz w:val="28"/>
        </w:rPr>
        <w:t xml:space="preserve">
      13-баптың 4-тармағының бірінші абзацы "негізгі сомасы" деген сөздерден кейін "несие берушілерге" деген сөздермен толықтырылсын; </w:t>
      </w:r>
      <w:r>
        <w:br/>
      </w:r>
      <w:r>
        <w:rPr>
          <w:rFonts w:ascii="Times New Roman"/>
          <w:b w:val="false"/>
          <w:i w:val="false"/>
          <w:color w:val="000000"/>
          <w:sz w:val="28"/>
        </w:rPr>
        <w:t xml:space="preserve">
      14-баптың 5) тармақшасы "мемлекеттік борыштың" деген сөздердің алдынан "бағалы қағаздар, бағалы қағаздардың ұйымдастырылған рыногында эмитенттің мемлекеттік бағалы қағаздарды сатып алу және сату жөніндегі" деген сөздермен толықтырылсын; </w:t>
      </w:r>
      <w:r>
        <w:br/>
      </w:r>
      <w:r>
        <w:rPr>
          <w:rFonts w:ascii="Times New Roman"/>
          <w:b w:val="false"/>
          <w:i w:val="false"/>
          <w:color w:val="000000"/>
          <w:sz w:val="28"/>
        </w:rPr>
        <w:t xml:space="preserve">
      15-баптың 1-тармағының екінші абзацы "Мемлекеттік мекемелердің" деген сөздерден кейін "және қазыналық кәсіпорындардың" деген сөздермен толықтырылсын; </w:t>
      </w:r>
      <w:r>
        <w:br/>
      </w:r>
      <w:r>
        <w:rPr>
          <w:rFonts w:ascii="Times New Roman"/>
          <w:b w:val="false"/>
          <w:i w:val="false"/>
          <w:color w:val="000000"/>
          <w:sz w:val="28"/>
        </w:rPr>
        <w:t xml:space="preserve">
      20-баптың 1-тармағының 5) тармақшасы мынадай редакцияда жазылсын: </w:t>
      </w:r>
      <w:r>
        <w:br/>
      </w:r>
      <w:r>
        <w:rPr>
          <w:rFonts w:ascii="Times New Roman"/>
          <w:b w:val="false"/>
          <w:i w:val="false"/>
          <w:color w:val="000000"/>
          <w:sz w:val="28"/>
        </w:rPr>
        <w:t xml:space="preserve">
      "жобаның жалпы құнын жаппайтын заемды тартқан жағдайда, ұсынылып отырған инвестициялық жобаны қосымша қаржыландыру жөніндегі міндеттемені қамтамасыз етуі."; </w:t>
      </w:r>
      <w:r>
        <w:br/>
      </w:r>
      <w:r>
        <w:rPr>
          <w:rFonts w:ascii="Times New Roman"/>
          <w:b w:val="false"/>
          <w:i w:val="false"/>
          <w:color w:val="000000"/>
          <w:sz w:val="28"/>
        </w:rPr>
        <w:t xml:space="preserve">
      мынадай мазмұндағы 25-1-баппен толықтырылсын: </w:t>
      </w:r>
      <w:r>
        <w:br/>
      </w:r>
      <w:r>
        <w:rPr>
          <w:rFonts w:ascii="Times New Roman"/>
          <w:b w:val="false"/>
          <w:i w:val="false"/>
          <w:color w:val="000000"/>
          <w:sz w:val="28"/>
        </w:rPr>
        <w:t xml:space="preserve">
      "25-1-бап. Мемлекет кепілдік берген заемдарды қайта құрылымдау </w:t>
      </w:r>
      <w:r>
        <w:br/>
      </w:r>
      <w:r>
        <w:rPr>
          <w:rFonts w:ascii="Times New Roman"/>
          <w:b w:val="false"/>
          <w:i w:val="false"/>
          <w:color w:val="000000"/>
          <w:sz w:val="28"/>
        </w:rPr>
        <w:t xml:space="preserve">
      Мемлекет кепілдік берген заемды қайта құрылымдау Қазақстан Республикасы Үкіметі шешім қабылдаған жағдайда несие берушінің және заемшының келісімі бойынша жүзеге асырылады. </w:t>
      </w:r>
      <w:r>
        <w:br/>
      </w:r>
      <w:r>
        <w:rPr>
          <w:rFonts w:ascii="Times New Roman"/>
          <w:b w:val="false"/>
          <w:i w:val="false"/>
          <w:color w:val="000000"/>
          <w:sz w:val="28"/>
        </w:rPr>
        <w:t xml:space="preserve">
      Мемлекет кепілдік берген заемды қайта құрылымдау кезінде несие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берушілердің талап етуі бойынша бұрын берілген мемлекеттік кепілдікті </w:t>
      </w:r>
    </w:p>
    <w:p>
      <w:pPr>
        <w:spacing w:after="0"/>
        <w:ind w:left="0"/>
        <w:jc w:val="both"/>
      </w:pPr>
      <w:r>
        <w:rPr>
          <w:rFonts w:ascii="Times New Roman"/>
          <w:b w:val="false"/>
          <w:i w:val="false"/>
          <w:color w:val="000000"/>
          <w:sz w:val="28"/>
        </w:rPr>
        <w:t xml:space="preserve">Қазақстан Республикасының Үкіметі растауы немесе ауыстыруы мүмкін. Бұл </w:t>
      </w:r>
    </w:p>
    <w:p>
      <w:pPr>
        <w:spacing w:after="0"/>
        <w:ind w:left="0"/>
        <w:jc w:val="both"/>
      </w:pPr>
      <w:r>
        <w:rPr>
          <w:rFonts w:ascii="Times New Roman"/>
          <w:b w:val="false"/>
          <w:i w:val="false"/>
          <w:color w:val="000000"/>
          <w:sz w:val="28"/>
        </w:rPr>
        <w:t xml:space="preserve">ретте, заемның кепілдік берілетін сомасы бұрын берілген мемлекеттік </w:t>
      </w:r>
    </w:p>
    <w:p>
      <w:pPr>
        <w:spacing w:after="0"/>
        <w:ind w:left="0"/>
        <w:jc w:val="both"/>
      </w:pPr>
      <w:r>
        <w:rPr>
          <w:rFonts w:ascii="Times New Roman"/>
          <w:b w:val="false"/>
          <w:i w:val="false"/>
          <w:color w:val="000000"/>
          <w:sz w:val="28"/>
        </w:rPr>
        <w:t xml:space="preserve">кепілдік бойынша заемның сомасынан аспайды. Қайта берілген мемлекеттік </w:t>
      </w:r>
    </w:p>
    <w:p>
      <w:pPr>
        <w:spacing w:after="0"/>
        <w:ind w:left="0"/>
        <w:jc w:val="both"/>
      </w:pPr>
      <w:r>
        <w:rPr>
          <w:rFonts w:ascii="Times New Roman"/>
          <w:b w:val="false"/>
          <w:i w:val="false"/>
          <w:color w:val="000000"/>
          <w:sz w:val="28"/>
        </w:rPr>
        <w:t xml:space="preserve">кепілдікке осы Заңның 18-бабының бірінші абзацында белгіленген шектеулер </w:t>
      </w:r>
    </w:p>
    <w:p>
      <w:pPr>
        <w:spacing w:after="0"/>
        <w:ind w:left="0"/>
        <w:jc w:val="both"/>
      </w:pPr>
      <w:r>
        <w:rPr>
          <w:rFonts w:ascii="Times New Roman"/>
          <w:b w:val="false"/>
          <w:i w:val="false"/>
          <w:color w:val="000000"/>
          <w:sz w:val="28"/>
        </w:rPr>
        <w:t>қолданылмайды.".</w:t>
      </w:r>
    </w:p>
    <w:p>
      <w:pPr>
        <w:spacing w:after="0"/>
        <w:ind w:left="0"/>
        <w:jc w:val="both"/>
      </w:pPr>
      <w:r>
        <w:rPr>
          <w:rFonts w:ascii="Times New Roman"/>
          <w:b w:val="false"/>
          <w:i w:val="false"/>
          <w:color w:val="000000"/>
          <w:sz w:val="28"/>
        </w:rPr>
        <w:t>     26-бап мынадай мазмұндағы 4) тармақшамен толықтырылсын:</w:t>
      </w:r>
    </w:p>
    <w:p>
      <w:pPr>
        <w:spacing w:after="0"/>
        <w:ind w:left="0"/>
        <w:jc w:val="both"/>
      </w:pPr>
      <w:r>
        <w:rPr>
          <w:rFonts w:ascii="Times New Roman"/>
          <w:b w:val="false"/>
          <w:i w:val="false"/>
          <w:color w:val="000000"/>
          <w:sz w:val="28"/>
        </w:rPr>
        <w:t xml:space="preserve">     "4) ол мемлекет кепілдік берген заемды қайта құрылымдау кезінде </w:t>
      </w:r>
    </w:p>
    <w:p>
      <w:pPr>
        <w:spacing w:after="0"/>
        <w:ind w:left="0"/>
        <w:jc w:val="both"/>
      </w:pPr>
      <w:r>
        <w:rPr>
          <w:rFonts w:ascii="Times New Roman"/>
          <w:b w:val="false"/>
          <w:i w:val="false"/>
          <w:color w:val="000000"/>
          <w:sz w:val="28"/>
        </w:rPr>
        <w:t>жаңасына ауыстырылса".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