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3ec8" w14:textId="4d3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Литва Республикасына 2001 жылғы 4-7 сәуірдегі ресми сапары барысында қол жеткізілген келісімдер мен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маусым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Литва Республикасына 2001 жылғы 4-7 сәуірдегі ресми сапары барысында қол жеткізілген келісімдер мен уағдаластықтарды іске асыру және қазақстан-литва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Литва Республикасына 2001 жылғы 4-7 сәуірдегі ресми сапары барысында қол жеткізілген келісімдер мен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және мүдделі ұйымдар (келісім бойынша)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 іске асыру жөнінде тиісті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тоқсанында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кемінде бір рет Қазақстан Республикасының Үкіметіне Жоспардың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хабарлайтын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2001 жылғы 8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Президенті Н.Ә.Назарбаевтың Литва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2001 жылғы 4-7 сәуірдегі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 жеткізілген келісімдер мен уағдаластықтарды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 Іс-шара             ! Орындалу  !  Орындауға жауаптылар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 ! мерзімі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 2 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Мынадай құжаттардың күшіне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енуіне қажетті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ішілік рәсімдерді жүргізу: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Литва Респуб.   ІV тоқсаны   Қаржы полициясы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ликасының Үкіметі арасын.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салық заңдарын бұзу.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шылыққа қарсы күрес сала.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 --//--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Табиғи ресурстар және қор.               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шаған ортаны қорғау ми.                  шаған ортаны қорғау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нистрлігі мен Литва Рес.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публикасының Қоршаған 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саласындағы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Республикасының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 мен Литва Респуб.   ІІ жарты.    Әділет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ликасының Үкіметі арасын.   жылдығы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құқықтық ақпараттар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алмасу туралы келісімді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қол қоюға дайындау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Көлік және транзит сала.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дамытуды жалғастыру: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Клайпедада Қазақстан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өкілдігін   ішінде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ашу мүмкіндіктерін қарас.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тыру;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қазақстандық кәсіпкер.                істер министрлігі, "Қазақ.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лердің Клайпеда теңіз ай.                стан темір жолы"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лағындағы өндірістік ин.                 ликалық мемлекеттік кәсіп.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фрақұрылымдарды жекешелен.               орны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діруге қатысу мүмкіндік.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терін зерттеу;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Литва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айлақтық құрылымдарын пай.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далана отырып,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экспорттық-импорттық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тасымалдауларына бәсекеге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қабілетті тарифтік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тарды қалыптастыру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бірлескен жұмыста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күштерді біріктіру;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Литва тарабына Қазақстан   -//-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мен Литва Рес.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 арасындағы әуе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қатынасын жаңғыртуға жәр.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демдесу, Қытай -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(Астана) - Вильнюс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Еуропа елдері бағытын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мүмкіндігін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Мұнай-газ секторындағы ын.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тымақтастықты дамыту:       Тұрақты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Қазақстанның мұнайы мен  негізде      ресурстар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газын Литва Республикасына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экспортқа шығару және ол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Еуропа елдеріне                   "Мұнай және Газ көлігі"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транзиттеу саласында өзара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 жасау;                          акционерлік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транзиттік квота мен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тарифтердің мәселелерін     IV тоқсаны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келісу жөнінде Қазақстан                 ресурстар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Республикасы, Ресей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 және Литва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                    "Мұнай және Газ көлігі"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 жақты келіссөздер жүргізу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акционерлік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Ауыл шаруашылығы саласын.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ынтымақтастықты        Тұрақты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жандандыру:                 негізде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асыл тұқымды мал шаруа.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шылығын және таңдаулы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тұқым шаруашылығын дамытуда;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ауыл шаруашылығы өнімдерін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өзара тиімді экспорттық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жөнелтілімдерде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Шағын кәсіпкерлік және жиһаз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бен ағаш өңдеу өнеркәсібі   Тұрақты      Экономика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 негізде      лігі,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дамыту:                                  ның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 Республикасында             реттеу, бәсекелестікті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жиһаз жасау жөнінде бірлес.              ғау және шағын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кен кәсіпорын ашуға ықпал ету;          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Астана қаласында Литва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Сауда үйін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ашуға жәрдемдесу  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Туризм және мейманхана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бизнесі саласындағы ынты.   Тұрақты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мақтастықты кеңейту:        негізде      агенттігі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Литва Республикасының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және жеке мен.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шік туристік ұйымдарымен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іскерлік қарым-қатынастар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орнату;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туристер ағынын көбейту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мақсатында шекаралық рә.     ішінде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сімдер мен визалық режимді               агенттігі,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жеңілдету мүмкіндіктерін                 ликасының Ішкі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                                  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Қазақстан Республикасы мен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Литва Республикасының құзы.  ішінде      Бас Прокуратурасы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ретті органдары арасындағы               бойынша),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 ликасының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Литва Республикасының               комитеті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мұрағаттарындағы сталиндік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қуғын-сүргін құрбандары,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саяси тұтқындар және жер                 қоғамдық келісім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аударылған тұрғындар туралы              гінің Мұрағаттар мен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мұрағат материалдарын өзара              таманы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 жөніндегі жұмысты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Халықаралық қауіпсіздіктің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жаңа қатерлерімен:          Тұрақты      Ішкі істер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терроризммен, ұйымдасқан    негізде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қылмыспен, есірткі құрал.                Әділет министрлігі, Қазақ.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дарының және психотроптық                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заттардың заңсыз айналы.               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мымен, заңсыз көшіп-қонумен,            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салық заңнамасын бұзумен                 кіріс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 жақты және сол сияқты                Республикасының Қаржы поли.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әрі аймақтық                 циясы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ұйымдар шеңберінде күре.                 Республикасының Көші-қон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судегі ынтымақтастық                     және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күш-жігерді үйлестіру               агенттігі,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Прокуратурасы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Сауда-экономикалық ынты.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 жөніндегі         ішінде       Экономика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қазақстан-литва үкіметара.               лігі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комиссиясының екінші                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 барысында қол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жеткізілген уағдаластық.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тарды іске асыру жөнінде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қажетті шаралар қабылдау                 ресурстар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Ауыл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агенттігі, "Қазақстан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жолы" республикалық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тік кәсіпорны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бойынша), "Мұнай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көлігі"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