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f10" w14:textId="2b2c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министрлiгi Жол полициясы комитетiнiң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маусым N 777. Күші жойылды - ҚР Үкіметінің 2005.06.22. N 607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 қозғалысының қауiпсiздiгiн қамтамасыз ету саласындағы басқарудың мемлекеттiк жүйесiн жетiлдiру мақсатында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1 - 8.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1 - 8-тармақтардың күші жойылды - ҚР Үкіметінің 2002.10.11. N 1116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Мыналардың: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 қозғалысының қауіпсіздігін қамтамасыз ету жөніндегі қосымша шаралар туралы" Қазақстан Республикасы Министрлер Кабинетінің 1992 жылғы 23 қарашадағы N 967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1992 ж., N 45, 654-құжат):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Iшкi iстер министрлiгi Мемлекеттiк автомобиль инспекциясының арнаулы баспа өнiмдерiн дайындау туралы" Қазақстан Республикасы Министрлер Кабинетінің 1994 жылғы 17 маусымдағы N 651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Yкiметiнiң Iшкi iстер органдарының мәселелерi жөнiндегi кейбiр шешiмдерiне өзгерiстер енгiзу және күшi жойылған деп тану туралы" Қазақстан Республикасы Министрлер Кабинетiнiң 1995 жылғы 4 сәуiрдегі N 433 қаулысының (Қазақстан Республикасының ПҮКЖ-ы, 1995 ж., N 12, 143-құжат) күшi жойылды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