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a2f6" w14:textId="635a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туралы" Қазақстан Республикасының Заңын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маусым N 773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"Астық туралы" Қазақстан Республикасының 2001 жылғы 19 қаңтардағы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 іске асыру мақсатында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"Астық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 іске асыру жөніндегі іс-шаралар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7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773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"Астық туралы" Қазақстан Республикасының Заңын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іске асыру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Жоспары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Жоспардан 3-жол алып тасталды - ҚР Үкіметінің 2001.09.26. N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1239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P011239_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Жоспардың 5,6-жолдары өзгерді - ҚР Үкіметінің 2001.10.28.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1369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 өзгерді - ҚР Үкіметінің 2001.11.02. N 1391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 Іс-шараның атауы     !  Аяқтау  !  Орындауға жауапты   !Орындалу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 !  нысаны  !  мемлекеттік орган   !мерзімі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 2                  3               4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Қазақстан Республикасы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қаулыларының жоба.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ларын әзірлеу және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"Астықты және оны қай.  Қазақстан  Қазақстан Республика.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 өңдеу өнімдерін экс.    Республи.  сының Ауыл шаруашылы.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порттау және ішкі сату ке. касы Үкі.  ғы министрлігі,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зінде қажетті құжаттарды   метінің    Қазақстан Республика.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ресімдеудің тәртібін       қаулысы    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оңайлату туралы" Қазақ.              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 Республикасы Үкіметі.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 1997 жылғы 8 қаңтар.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дағы N 21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P970021_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қаулысына өзгерістер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Мемлекеттік ресурстар    -//-      Қазақстан Республи.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астығын сақтауды қамта.               касының Ауыл шаруа.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масыз ету жөніндегі                   шылығы министрлігі,   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шаралар туралы                        Қазақстан Республика.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сының Көлік және 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ммуникациялар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лігі,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кіріс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Астық қабылдау кәсіп.   Қазақстан  Қазақстан Республика.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орны мен астық иесінің     Республи.  сының Ауыл шаруашылы.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астықты сақ.    касы Үкі.  ғы министрлігі        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тау жөніндегі көпшілікке   метінің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арнаған шарттардың үлгі    қаулысы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нысандарын бекіту туралы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Астықты қолхаттарының    -//-             -//-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орындалуын кепілдендіру               Қазақстан Республика.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тетігін құру ережесін                 сының Ұлттық банкі     қазан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бекіту туралы                         (келісім бойынша)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Астық қабылдау кәсіпорын.  Ауыл ша.   Қазақстан Республика.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дарында астықты сақтау     руашылығы  сының Ауыл шаруашылы.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ережесін әзірлеу және      министр.   ғы министрлігі     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бекіту                     інің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бұйрығы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"Элеваторларда астықты     Ауыл ша.   Қазақстан Республика.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оны қайта өңдеу       руашылығы  сының Ауыл шаруашылы.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өнімдерін қабылдау, сақ.   министрі.  ғы министрлігі      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тау, ұқсату жөніндегі      нің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қызметті лицензиялау       бұйрығы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ережесін бекіту туралы"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Ауыл шаруашылығы министрі.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 2000 жылғы 4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V001124_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бұйрығына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толықтырулар енгізу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Астық қолхаттарын         Ауыл         Қазақстан        2001 жыл-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беру, олардың             шаруашылығы  Республикасының  ғы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айналым және өтеу         министрiнiң 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ережесiн әзiрлеу          бұйрығы     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бекiту, астық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қолхаттарының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нысандары (үлгiлерi)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сипаттамасы                       Ұлттық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бойынша)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Астық рыногінің монито.    Ауыл ша.   Қазақстан Республика.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рингі ережесін әзірлеу     руашылығы  сының Ауыл шаруашылы.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бекіту                министр.   ғы министрлігі         тамыз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інің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бұйрығы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Астық қабылдау кәсіпорын.   -//-            -//- 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 мен оның қызметін                                   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ұйымдастыруды уақытша                       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басқару жөніндегі коми.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ссияны құру ережесін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және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Астықтың сандық-сапалық     -//-           -//-  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есебін жүргізу ережесін                                  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 және бекіту                                          қазан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"Мемлекеттік астық бағ.    Қазақстан  Қазақстан Республика.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дарламасы - Қазақстан      Республи.  сының Ауыл шаруашылы.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астық      касының.   ғы министрлігі,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рыногы мен астық индус.    Президенті Қазақстан Республика.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триясының даму страте.     Жарлығының 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гиясы туралы" Қазақстан    жобасы  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Прези.            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денті Жарлығының жобасын              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және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