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c1e2" w14:textId="d7ec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8 қаңтардағы N 27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маусым N 770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"Инфракос" республикалық мемлекеттік кәсіпорнын құру туралы" Қазақстан Республикасы Үкіметінің 1996 жылғы 8 қаңтардағы N 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1996 ж., N 2, 9-құжат)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 Энергетика және минералдық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Аэроғарыш комитеті "Инфракос"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кәсіпорнының уәкілетті органы, сондай-ақ оған қатысты мемлекеттік меншік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құқығының субъектісі функцияларын жүзеге асыратын орган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мынадай мазмұндағы 3-1-тармақпен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"3-1. "Инфракос" республикалық мемлекеттік кәсіпорнына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"Инфракос-Экос" еншілес мемлекеттік кәсіпорнын құруға рұқсат берілсін".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