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c421" w14:textId="5bcc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Ынтымақтастық Ұйымы Білім институтының Жарғысын бекіту туралы" Қазақстан Республикасы Заңының жобасын Қазақстан Республикасының Парламенті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маусым N 765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"Экономикалық Ынтымақтастық Ұйымы Білім институтының Жарғысын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Қазақстан Республикасы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Парламенті Мәжілісінен кері қайтарып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