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c241" w14:textId="9a9c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1935 және 2000 жылғы 30 желтоқсандағы N 1963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31 мамыр N 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темір жолы" республикалық мемлекеттік кәсіпорнының Қазақстан Республикасының мемлекеттік кепілдігімен мемлекеттік емес сыртқы заемын тартуы туралы" Қазақстан Республикасы Үкіметінің 2000 жылғы 29 желтоқсандағы N 1935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2-тармақтың 1) тармақшасындағы "2000" деген сан "2001"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Республикасының 2000-2002 жылдарға арналған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инвестицияларының бағдарламасын бекіту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 жылғы 30 желтоқсандағы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ПҮКЖ-ы, 2000 ж., N 56, 631-құжат):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Республикасының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 инвестицияларының бағдарламасына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"Көлік және байланыс" салалық секторында реттік нөмірі 16-жолда: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"Кепіл мөлшері"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9-бағандағы "27,40" деген сан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10-баған "27,40" деген санмен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"Кепіл мөлшері"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9-бағандағы "245,40" деген сан "218,00"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10-бағандағы "228,66" деген сан "256,06"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