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9d86" w14:textId="d9a9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31 мамыр N 745. Күші жойылды - Қазақстан Республикасы Үкіметінің 2001.08.17. N 1080 қаулысымен. ~P011080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Көлік және коммуникациялар министрлігіне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көлденең шығыстарға көзделген резервінен "Астана халықаралық әуежайы" республикалық мемлекеттік кәсіпорнының аэровокзал ғимаратын қайта жаңарту бойынша орындалған жұмыстар үшін берешегін өтеуге 2150000 (екі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миллион жүз елу мың) АҚШ долларына балама сома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бөлінетін қаражаттың мақсатты пайдаланылуын бақылауды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