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f541" w14:textId="ef4f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8 ақпандағы N 209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29 мамыр N 733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"2001 жылға арналған республикалық бюджет туралы" Қазақстан Республикасының 2000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>Заңына өзгерістер мен толықтырулар енгізу туралы" Қазақстан Республикасының 2001 жылғы 25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"Өткен жылдары республикалық бюджеттен берілген бюджеттік кредиттерді (несиелерді) жергілікті атқарушы органдардың өтеуінен түсетін түсімдердің айлар бойынша кестесі туралы" Қазақстан Республикасы Үкіметінің 2001 жылғы 8 ақпандағы N 209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Өткен жылдары республикалық бюджеттен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берілген бюджеттік кредиттерді (несиелерді)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органдардың 2001 жылға арналған өтеу кестесі мынадай жаңа редакцияда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жазылсын (қоса беріліп отыр).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2001 жылғы 29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733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2001 жылғы 8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209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Өткен жылдары республикалық бюджеттен берілген бюджеттік кредиттерді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(несиелерді) жергілікті атқарушы органдардың 2001 жылға арналған өтеу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кестесі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Облыстың атауы! 2001 жылы  !            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!өтеу көздел.!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!ген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!____________!_________________________________________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  ! қаңтар ! ақпан ! наурыз ! сәуір !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Ақмола           176 000      10 000   10 000  10 000    16 222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Ақтөбе           427 000      35 000   35 000  35 000    35 000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Батыс Қазақстан  241 000               28 000  28 000    28 000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Қарағанды        350 000      350 000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Қостанай         210 000               19 000  19 000    19 000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Астана қаласы    400 000               36 000  36 000    36 000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Барлығы          1 804 000    395 000  128000  128000    134 222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таблицаның жалғасы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маусым!шілде ! тамыз ! қыркүйек ! қазан ! қараша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Ақмола                                        48 668   48 666   32 444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Ақтөбе                                       105 000   105 000  77 000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Батыс Қазақстан                               50 000   50 000   57 000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Қарағанды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Қостанай                                      57 000   57 000   39 000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Астана қаласы                                108 000   110 000  74 000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Барлығы                                      368 668   370 666  279 444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