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1275" w14:textId="4b71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мамыр N 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"Жекешелендіруге жатпайтын мемлекеттік меншік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43, 513-құжат) мынадай 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саны 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саны 25-жолмен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"25. "ҚазжолҒЗИ" ААҚ (Алматы қаласы) 90%".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