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6244" w14:textId="bfe6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"Қазтеңізкөлікфлоты" ұлттық теңіз кеме қатынасы компаниясы" жабық акционерлік қоғамының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мамыр N 714.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және "Қазтеңізкөлікфлоты" ұлттық теңіз кеме қатынасы компаниясы" жабық акционерлік қоғамының (бұдан әрі - Қоғам) органдарын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Қазақстан Республикасының Көлік және коммуникациялар министрлігімен және Қазақстан Республикасының Энергетика және минералдық ресурстар министрлігімен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Қайрат Серікұлы Қырымовтың Қоғам Басқармасының төрағасы (Бас директоры) болып сайлануын;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Директорлар кеңесінің қосымшаға сәйкес құрамда сайлануын;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іске асыру үшін қажетті шаралардың қабылдануын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"Қазтеңізкөлікфлоты" ұлттық теңіз кеме қатынасы компаниясы" жабық акционерлік қоғамының Директорлар кеңесі туралы" Қазақстан Республикасы Үкіметінің 2000 жылғы 21 наурыздағы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2000 жылғы 21 наурыздағы N 417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 енгізу туралы" Қазақстан Республикасы Үкіметінің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18 сәуірдегі N 506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жылғы 25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714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"Қазтеңізкөлікфлоты" ұлттық теңіз кеме қатынасы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акционерлік қоғамы Директорлар кеңесінің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 Вадим Павлович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вице-министрі,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Құлыбаев Тимур Асқарұлы - "Мұнай және газ көлігі"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 Басқармасының төрағасы (Бас директоры);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Александр Иванович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Кадюков Николай Викторович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Қырымов Қайрат Серікұлы - "Қазтеңізкөлікфлоты" ұлттық теңіз 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қатынасы компаниясы" жабық акционерлік қоғамы басқармасының төрағасы (Бас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