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897c6" w14:textId="f7897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органдарының қызметін жария етудің 2001 жылға арналған бағдарламасы туралы</w:t>
      </w:r>
    </w:p>
    <w:p>
      <w:pPr>
        <w:spacing w:after="0"/>
        <w:ind w:left="0"/>
        <w:jc w:val="both"/>
      </w:pPr>
      <w:r>
        <w:rPr>
          <w:rFonts w:ascii="Times New Roman"/>
          <w:b w:val="false"/>
          <w:i w:val="false"/>
          <w:color w:val="000000"/>
          <w:sz w:val="28"/>
        </w:rPr>
        <w:t>Қазақстан Республикасы Үкіметінің қаулысы 2001 жылғы 24 мамыр N 712</w:t>
      </w:r>
    </w:p>
    <w:p>
      <w:pPr>
        <w:spacing w:after="0"/>
        <w:ind w:left="0"/>
        <w:jc w:val="both"/>
      </w:pPr>
      <w:bookmarkStart w:name="z0" w:id="0"/>
      <w:r>
        <w:rPr>
          <w:rFonts w:ascii="Times New Roman"/>
          <w:b w:val="false"/>
          <w:i w:val="false"/>
          <w:color w:val="000000"/>
          <w:sz w:val="28"/>
        </w:rPr>
        <w:t xml:space="preserve">
      Қазақстан Республикасы мемлекеттік органдарының беделін одан әрі нығайту және олардың қызметін қамтамасыз етуде бірыңғай ақпараттық-насихаттық жүйені қалыптастыру мақсатында Қазақстан Республикасының Үкіметі қаулы етеді: </w:t>
      </w:r>
      <w:r>
        <w:br/>
      </w:r>
      <w:r>
        <w:rPr>
          <w:rFonts w:ascii="Times New Roman"/>
          <w:b w:val="false"/>
          <w:i w:val="false"/>
          <w:color w:val="000000"/>
          <w:sz w:val="28"/>
        </w:rPr>
        <w:t xml:space="preserve">
      1. Қоса беріліп отырған Қазақстан Республикасы мемлекеттік органдарының қызметін жария етудің 2001 жылға арналған бағдарламасы (бұдан әрі - Бағдарлама) бекітілсін. </w:t>
      </w:r>
      <w:r>
        <w:br/>
      </w:r>
      <w:r>
        <w:rPr>
          <w:rFonts w:ascii="Times New Roman"/>
          <w:b w:val="false"/>
          <w:i w:val="false"/>
          <w:color w:val="000000"/>
          <w:sz w:val="28"/>
        </w:rPr>
        <w:t xml:space="preserve">
      2. Қазақстан Республикасы мемлекеттік органдарының басшылары Бағдарламада айқындалған іс-шаралардың іске асырылуын қамтамасыз етсін және олардың орындалуы жөніндегі ақпаратты есепті тоқсаннан кейінгі айдың 3-ші күнінен кешіктірмей Қазақстан Республикасының Мәдениет, ақпарат және қоғамдық келісім министрлігіне ұсынсын. </w:t>
      </w:r>
      <w:r>
        <w:br/>
      </w:r>
      <w:r>
        <w:rPr>
          <w:rFonts w:ascii="Times New Roman"/>
          <w:b w:val="false"/>
          <w:i w:val="false"/>
          <w:color w:val="000000"/>
          <w:sz w:val="28"/>
        </w:rPr>
        <w:t xml:space="preserve">
      3. Қазақстан Республикасының Мәдениет, ақпарат және қоғамдық келісім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министрлігі Бағдарламадағы тапсырмалардың орындалуы туралы жиынтық </w:t>
      </w:r>
    </w:p>
    <w:p>
      <w:pPr>
        <w:spacing w:after="0"/>
        <w:ind w:left="0"/>
        <w:jc w:val="both"/>
      </w:pPr>
      <w:r>
        <w:rPr>
          <w:rFonts w:ascii="Times New Roman"/>
          <w:b w:val="false"/>
          <w:i w:val="false"/>
          <w:color w:val="000000"/>
          <w:sz w:val="28"/>
        </w:rPr>
        <w:t xml:space="preserve">ақпаратты есепті тоқсаннан кейінгі айдың 15-ші күнінен кешіктірмей </w:t>
      </w:r>
    </w:p>
    <w:p>
      <w:pPr>
        <w:spacing w:after="0"/>
        <w:ind w:left="0"/>
        <w:jc w:val="both"/>
      </w:pPr>
      <w:r>
        <w:rPr>
          <w:rFonts w:ascii="Times New Roman"/>
          <w:b w:val="false"/>
          <w:i w:val="false"/>
          <w:color w:val="000000"/>
          <w:sz w:val="28"/>
        </w:rPr>
        <w:t>Қазақстан Республикасының Үкіметіне ұсынсын.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2001 жылғы 24 мамырдағы</w:t>
      </w:r>
    </w:p>
    <w:p>
      <w:pPr>
        <w:spacing w:after="0"/>
        <w:ind w:left="0"/>
        <w:jc w:val="both"/>
      </w:pPr>
      <w:r>
        <w:rPr>
          <w:rFonts w:ascii="Times New Roman"/>
          <w:b w:val="false"/>
          <w:i w:val="false"/>
          <w:color w:val="000000"/>
          <w:sz w:val="28"/>
        </w:rPr>
        <w:t>                                              N 712 қаулысымен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мемлекеттік органдарының қызметін </w:t>
      </w:r>
    </w:p>
    <w:p>
      <w:pPr>
        <w:spacing w:after="0"/>
        <w:ind w:left="0"/>
        <w:jc w:val="both"/>
      </w:pPr>
      <w:r>
        <w:rPr>
          <w:rFonts w:ascii="Times New Roman"/>
          <w:b w:val="false"/>
          <w:i w:val="false"/>
          <w:color w:val="000000"/>
          <w:sz w:val="28"/>
        </w:rPr>
        <w:t xml:space="preserve">              жария етудің 2001-ші жылға арналған бағдарламасы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2001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Бағдарламаның паспорты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Бағдарламаның атауы     Қазақстан Республикасы мемлекеттік органдарының    </w:t>
      </w:r>
    </w:p>
    <w:p>
      <w:pPr>
        <w:spacing w:after="0"/>
        <w:ind w:left="0"/>
        <w:jc w:val="both"/>
      </w:pPr>
      <w:r>
        <w:rPr>
          <w:rFonts w:ascii="Times New Roman"/>
          <w:b w:val="false"/>
          <w:i w:val="false"/>
          <w:color w:val="000000"/>
          <w:sz w:val="28"/>
        </w:rPr>
        <w:t xml:space="preserve">                        2001-ші жылға арналған қызметін баспасөзде         </w:t>
      </w:r>
    </w:p>
    <w:p>
      <w:pPr>
        <w:spacing w:after="0"/>
        <w:ind w:left="0"/>
        <w:jc w:val="both"/>
      </w:pPr>
      <w:r>
        <w:rPr>
          <w:rFonts w:ascii="Times New Roman"/>
          <w:b w:val="false"/>
          <w:i w:val="false"/>
          <w:color w:val="000000"/>
          <w:sz w:val="28"/>
        </w:rPr>
        <w:t xml:space="preserve">                        жариялау бағдарламасы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Әзірлеуге негіздеме     Мемлекеттік егемендік туралы Декларацияның және    </w:t>
      </w:r>
    </w:p>
    <w:p>
      <w:pPr>
        <w:spacing w:after="0"/>
        <w:ind w:left="0"/>
        <w:jc w:val="both"/>
      </w:pPr>
      <w:r>
        <w:rPr>
          <w:rFonts w:ascii="Times New Roman"/>
          <w:b w:val="false"/>
          <w:i w:val="false"/>
          <w:color w:val="000000"/>
          <w:sz w:val="28"/>
        </w:rPr>
        <w:t xml:space="preserve">                        "Қазақстан Республикасы мемлекетінің тәуелсіздігі  </w:t>
      </w:r>
    </w:p>
    <w:p>
      <w:pPr>
        <w:spacing w:after="0"/>
        <w:ind w:left="0"/>
        <w:jc w:val="both"/>
      </w:pPr>
      <w:r>
        <w:rPr>
          <w:rFonts w:ascii="Times New Roman"/>
          <w:b w:val="false"/>
          <w:i w:val="false"/>
          <w:color w:val="000000"/>
          <w:sz w:val="28"/>
        </w:rPr>
        <w:t xml:space="preserve">                        туралы" Конституциялық заңы қабылдануының 10       </w:t>
      </w:r>
    </w:p>
    <w:p>
      <w:pPr>
        <w:spacing w:after="0"/>
        <w:ind w:left="0"/>
        <w:jc w:val="both"/>
      </w:pPr>
      <w:r>
        <w:rPr>
          <w:rFonts w:ascii="Times New Roman"/>
          <w:b w:val="false"/>
          <w:i w:val="false"/>
          <w:color w:val="000000"/>
          <w:sz w:val="28"/>
        </w:rPr>
        <w:t xml:space="preserve">                        жылдығына арналған іс-шаралар туралы" Қазақстан    </w:t>
      </w:r>
    </w:p>
    <w:p>
      <w:pPr>
        <w:spacing w:after="0"/>
        <w:ind w:left="0"/>
        <w:jc w:val="both"/>
      </w:pPr>
      <w:r>
        <w:rPr>
          <w:rFonts w:ascii="Times New Roman"/>
          <w:b w:val="false"/>
          <w:i w:val="false"/>
          <w:color w:val="000000"/>
          <w:sz w:val="28"/>
        </w:rPr>
        <w:t xml:space="preserve">                        Республикасы Президентінің Әкімшілігі Жетекшісінің </w:t>
      </w:r>
    </w:p>
    <w:p>
      <w:pPr>
        <w:spacing w:after="0"/>
        <w:ind w:left="0"/>
        <w:jc w:val="both"/>
      </w:pPr>
      <w:r>
        <w:rPr>
          <w:rFonts w:ascii="Times New Roman"/>
          <w:b w:val="false"/>
          <w:i w:val="false"/>
          <w:color w:val="000000"/>
          <w:sz w:val="28"/>
        </w:rPr>
        <w:t xml:space="preserve">                        2000 жылғы 14 маусымдағы N 16-9/43 ДСП тапсырмасы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Негізгі әзірлеуші       Қазақстан Республикасының Мәдениет, ақпарат және   </w:t>
      </w:r>
    </w:p>
    <w:p>
      <w:pPr>
        <w:spacing w:after="0"/>
        <w:ind w:left="0"/>
        <w:jc w:val="both"/>
      </w:pPr>
      <w:r>
        <w:rPr>
          <w:rFonts w:ascii="Times New Roman"/>
          <w:b w:val="false"/>
          <w:i w:val="false"/>
          <w:color w:val="000000"/>
          <w:sz w:val="28"/>
        </w:rPr>
        <w:t>                        қоғамдық келісім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Негізгі орындаушылар    Қазақстан Республикасының орталық және жергілікті  </w:t>
      </w:r>
    </w:p>
    <w:p>
      <w:pPr>
        <w:spacing w:after="0"/>
        <w:ind w:left="0"/>
        <w:jc w:val="both"/>
      </w:pPr>
      <w:r>
        <w:rPr>
          <w:rFonts w:ascii="Times New Roman"/>
          <w:b w:val="false"/>
          <w:i w:val="false"/>
          <w:color w:val="000000"/>
          <w:sz w:val="28"/>
        </w:rPr>
        <w:t xml:space="preserve">                        атқарушы органдары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Бағдарламаны іске       2001 жыл</w:t>
      </w:r>
    </w:p>
    <w:p>
      <w:pPr>
        <w:spacing w:after="0"/>
        <w:ind w:left="0"/>
        <w:jc w:val="both"/>
      </w:pPr>
      <w:r>
        <w:rPr>
          <w:rFonts w:ascii="Times New Roman"/>
          <w:b w:val="false"/>
          <w:i w:val="false"/>
          <w:color w:val="000000"/>
          <w:sz w:val="28"/>
        </w:rPr>
        <w:t xml:space="preserve">асыру мерзімі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Бағдарламаны            Республикалық және жергілікті бюджеттердің</w:t>
      </w:r>
    </w:p>
    <w:p>
      <w:pPr>
        <w:spacing w:after="0"/>
        <w:ind w:left="0"/>
        <w:jc w:val="both"/>
      </w:pPr>
      <w:r>
        <w:rPr>
          <w:rFonts w:ascii="Times New Roman"/>
          <w:b w:val="false"/>
          <w:i w:val="false"/>
          <w:color w:val="000000"/>
          <w:sz w:val="28"/>
        </w:rPr>
        <w:t>қаржыландыру көздері    қаражаттары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Кіріспе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бағдарлама Қазақстан Республикасының мемлекеттiк органдарының жағымды имиджiн нығайту, олардың қызметiн ақпараттық-насихаттық қамтамасыз етудiң бiрыңғай жүйесiн құру мақсатында, сондай-ақ "2000-2002 жылдарға арналған Қазақстан Республикасы Үкiметiнiң Iс-қимыл бағдарламасын iске асыру жөнiндегi iс-шаралар Жоспарын бекiту туралы" Қазақстан Республикасы Үкiметiнiң 2000 жылғы 7 наурыздағы N 367 қаулысында белгіленген шараларды дамыту үшiн әзiрленген. </w:t>
      </w:r>
      <w:r>
        <w:br/>
      </w:r>
      <w:r>
        <w:rPr>
          <w:rFonts w:ascii="Times New Roman"/>
          <w:b w:val="false"/>
          <w:i w:val="false"/>
          <w:color w:val="000000"/>
          <w:sz w:val="28"/>
        </w:rPr>
        <w:t xml:space="preserve">
      Бұған дейiн Қазақстан Республикасының Мәдениет, ақпарат және қоғамдық келiсiм министрлiгi Yкімет және министрлiктер, әкiмдер аппараттары мен БАҚ-тардың арасындағы ақпарат алмасуды үйлестiрудiң Схемасын жасағанымен мұндай бағдарламаның алғаш әзiрленiп отырғанын атап өткен жөн. </w:t>
      </w:r>
      <w:r>
        <w:br/>
      </w:r>
      <w:r>
        <w:rPr>
          <w:rFonts w:ascii="Times New Roman"/>
          <w:b w:val="false"/>
          <w:i w:val="false"/>
          <w:color w:val="000000"/>
          <w:sz w:val="28"/>
        </w:rPr>
        <w:t xml:space="preserve">
      Осы бағдарлама Қазақстан Республикасының орталық және жергiлiктi мемлекеттік органдарының 2001 жылға арналған негiзгі ақпараттық-насихаттық iс-шараларының кешенiн айқындайды, оларды iске асырудың тәсілдерi мен талаптарын белгiлейдi. </w:t>
      </w:r>
      <w:r>
        <w:br/>
      </w:r>
      <w:r>
        <w:rPr>
          <w:rFonts w:ascii="Times New Roman"/>
          <w:b w:val="false"/>
          <w:i w:val="false"/>
          <w:color w:val="000000"/>
          <w:sz w:val="28"/>
        </w:rPr>
        <w:t>
 </w:t>
      </w:r>
      <w:r>
        <w:br/>
      </w:r>
      <w:r>
        <w:rPr>
          <w:rFonts w:ascii="Times New Roman"/>
          <w:b w:val="false"/>
          <w:i w:val="false"/>
          <w:color w:val="000000"/>
          <w:sz w:val="28"/>
        </w:rPr>
        <w:t xml:space="preserve">
            3. ПРОБЛЕМАНЫҢ ҚАЗIРГI ЖАЙ-КҮЙІН ТАЛДАУ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Қоғамның одан әрi демократияландырылуы, қазақстандық ақпараттық кеңiстiктiң күрделенуi және кеңейуi жағдайында әлеуметтiк-экономикалық және саяси салалардағы Қазақстан жетiстiктерiн насихаттауға бағытталған бiрыңғай мемлекеттiк ақпарат саясатын жүргiзу проблемасы мейлiнше өзектi сипат алуда. Мемлекеттiк органдардың, олардың қызметтерiнiң ақпараттық-насихаттық жұмысының рөлi артуда. </w:t>
      </w:r>
      <w:r>
        <w:br/>
      </w:r>
      <w:r>
        <w:rPr>
          <w:rFonts w:ascii="Times New Roman"/>
          <w:b w:val="false"/>
          <w:i w:val="false"/>
          <w:color w:val="000000"/>
          <w:sz w:val="28"/>
        </w:rPr>
        <w:t xml:space="preserve">
      Соңғы жылдары Қазақстан Республикасы Yкiметi аталған жұмыстың тиiмділігін қамтамасыз ету жөнiнде бiрқатар шаралар әзiрледi. Оларға Қазақстан Республикасы Yкiметiнiң 2000 жылғы 7 наурыздағы N 367 қаулысымен бекiтілген Қазақстан Республикасы Yкiметiнiң 2000-2002 жылдарға арналған Iс-қимыл бағдарламасын iске асыру жөнiндегi iс-шаралар жоспарын жатқызуға болады, оған Қазақстан Республикасы Президентiнiң 1999 жылғы 10 қарашада жаңадан тағайындалған Үкімет мүшелерінің ант қабылдау рәсімі барысында сөйлеген сөзінен туындайтын тапсырмаларын орындау жөніндегі іс-шаралар, Қазақстан Республикасы Премьер-Министрінің бірінші орынбасары бекіткен (2000 жылғы 28 наурыздағы N 4067) орталық атқарушы органдар басшыларының баспасөз-мәслихаттарын өткізу кестесі және елдің аймақтарына жұмыс сапарлары кезіндегі барлық деңгейдегі БАҚ өкілдерімен міндетті түрде кездесулер өткізу туралы оның министрліктер мен ведомстволардың басшыларына берген тапсырмасы (2000 жылғы 24 сәуірдегі N 4630) енгізілді. </w:t>
      </w:r>
      <w:r>
        <w:br/>
      </w:r>
      <w:r>
        <w:rPr>
          <w:rFonts w:ascii="Times New Roman"/>
          <w:b w:val="false"/>
          <w:i w:val="false"/>
          <w:color w:val="000000"/>
          <w:sz w:val="28"/>
        </w:rPr>
        <w:t xml:space="preserve">
      Нәтижелі жұмысты жалғастыру және мемлекеттік ақпараттық саясаттағы </w:t>
      </w:r>
    </w:p>
    <w:bookmarkEnd w:id="2"/>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барлық субъектілердің іс-қимылдарының бірыңғайлығы мен үйлесімділігін </w:t>
      </w:r>
    </w:p>
    <w:p>
      <w:pPr>
        <w:spacing w:after="0"/>
        <w:ind w:left="0"/>
        <w:jc w:val="both"/>
      </w:pPr>
      <w:r>
        <w:rPr>
          <w:rFonts w:ascii="Times New Roman"/>
          <w:b w:val="false"/>
          <w:i w:val="false"/>
          <w:color w:val="000000"/>
          <w:sz w:val="28"/>
        </w:rPr>
        <w:t xml:space="preserve">қамтамасыз ету үшін Қазақстан Республикасы мемлекеттік органдарының </w:t>
      </w:r>
    </w:p>
    <w:p>
      <w:pPr>
        <w:spacing w:after="0"/>
        <w:ind w:left="0"/>
        <w:jc w:val="both"/>
      </w:pPr>
      <w:r>
        <w:rPr>
          <w:rFonts w:ascii="Times New Roman"/>
          <w:b w:val="false"/>
          <w:i w:val="false"/>
          <w:color w:val="000000"/>
          <w:sz w:val="28"/>
        </w:rPr>
        <w:t xml:space="preserve">баспасөз және жұртшылықпен байланыс қызметтерінің жұмысын бір жүйеге </w:t>
      </w:r>
    </w:p>
    <w:p>
      <w:pPr>
        <w:spacing w:after="0"/>
        <w:ind w:left="0"/>
        <w:jc w:val="both"/>
      </w:pPr>
      <w:r>
        <w:rPr>
          <w:rFonts w:ascii="Times New Roman"/>
          <w:b w:val="false"/>
          <w:i w:val="false"/>
          <w:color w:val="000000"/>
          <w:sz w:val="28"/>
        </w:rPr>
        <w:t>салуға және үйлестіруге бағытталған іс-шаралар кешені жүзеге асырылуы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Бағдарламаның мақсаты мен міндеттері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мақсаты: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Қазақстан Республикасы мемлекеттік органдарының беделін нығайту.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міндеттері: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Қазақстан Республикасы мемлекеттік органдарының баспасөз және жұртшылықпен байланыс қызметтері жұмысының нормативтік құқықтық базасын жетілдіру; </w:t>
      </w:r>
      <w:r>
        <w:br/>
      </w:r>
      <w:r>
        <w:rPr>
          <w:rFonts w:ascii="Times New Roman"/>
          <w:b w:val="false"/>
          <w:i w:val="false"/>
          <w:color w:val="000000"/>
          <w:sz w:val="28"/>
        </w:rPr>
        <w:t xml:space="preserve">
      - Қазақстан Республикасы мемлекеттік органдарының беделін </w:t>
      </w:r>
    </w:p>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қалыптастыруға бағытталған ұйымдастырушылық және практикалық іс-шаралар </w:t>
      </w:r>
    </w:p>
    <w:p>
      <w:pPr>
        <w:spacing w:after="0"/>
        <w:ind w:left="0"/>
        <w:jc w:val="both"/>
      </w:pPr>
      <w:r>
        <w:rPr>
          <w:rFonts w:ascii="Times New Roman"/>
          <w:b w:val="false"/>
          <w:i w:val="false"/>
          <w:color w:val="000000"/>
          <w:sz w:val="28"/>
        </w:rPr>
        <w:t>кешенін жүзеге асыру;</w:t>
      </w:r>
    </w:p>
    <w:p>
      <w:pPr>
        <w:spacing w:after="0"/>
        <w:ind w:left="0"/>
        <w:jc w:val="both"/>
      </w:pPr>
      <w:r>
        <w:rPr>
          <w:rFonts w:ascii="Times New Roman"/>
          <w:b w:val="false"/>
          <w:i w:val="false"/>
          <w:color w:val="000000"/>
          <w:sz w:val="28"/>
        </w:rPr>
        <w:t xml:space="preserve">     - Қазақстан Республикасы мемлекеттік органдарының қызметін </w:t>
      </w:r>
    </w:p>
    <w:p>
      <w:pPr>
        <w:spacing w:after="0"/>
        <w:ind w:left="0"/>
        <w:jc w:val="both"/>
      </w:pPr>
      <w:r>
        <w:rPr>
          <w:rFonts w:ascii="Times New Roman"/>
          <w:b w:val="false"/>
          <w:i w:val="false"/>
          <w:color w:val="000000"/>
          <w:sz w:val="28"/>
        </w:rPr>
        <w:t>ақпараттық-насихаттық қамтамасыз етудің бірыңғай жүйесін құру;</w:t>
      </w:r>
    </w:p>
    <w:p>
      <w:pPr>
        <w:spacing w:after="0"/>
        <w:ind w:left="0"/>
        <w:jc w:val="both"/>
      </w:pPr>
      <w:r>
        <w:rPr>
          <w:rFonts w:ascii="Times New Roman"/>
          <w:b w:val="false"/>
          <w:i w:val="false"/>
          <w:color w:val="000000"/>
          <w:sz w:val="28"/>
        </w:rPr>
        <w:t xml:space="preserve">     - Қазақстан Республикасының орталық және жергілікті атқарушы </w:t>
      </w:r>
    </w:p>
    <w:p>
      <w:pPr>
        <w:spacing w:after="0"/>
        <w:ind w:left="0"/>
        <w:jc w:val="both"/>
      </w:pPr>
      <w:r>
        <w:rPr>
          <w:rFonts w:ascii="Times New Roman"/>
          <w:b w:val="false"/>
          <w:i w:val="false"/>
          <w:color w:val="000000"/>
          <w:sz w:val="28"/>
        </w:rPr>
        <w:t xml:space="preserve">органдарының ақпараттық-насихаттық қызметтерін үйлестіру және өзара тиімді </w:t>
      </w:r>
    </w:p>
    <w:p>
      <w:pPr>
        <w:spacing w:after="0"/>
        <w:ind w:left="0"/>
        <w:jc w:val="both"/>
      </w:pPr>
      <w:r>
        <w:rPr>
          <w:rFonts w:ascii="Times New Roman"/>
          <w:b w:val="false"/>
          <w:i w:val="false"/>
          <w:color w:val="000000"/>
          <w:sz w:val="28"/>
        </w:rPr>
        <w:t>іс-қимыл жасауының тетіктерін әзірлеу.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БАҒДАРЛАМАНЫ IСКЕ АСЫРУДЫҢ НЕГIЗГI</w:t>
      </w:r>
    </w:p>
    <w:p>
      <w:pPr>
        <w:spacing w:after="0"/>
        <w:ind w:left="0"/>
        <w:jc w:val="both"/>
      </w:pPr>
      <w:r>
        <w:rPr>
          <w:rFonts w:ascii="Times New Roman"/>
          <w:b w:val="false"/>
          <w:i w:val="false"/>
          <w:color w:val="000000"/>
          <w:sz w:val="28"/>
        </w:rPr>
        <w:t>                        ТЕТІКТЕРI МЕН БАҒЫТТАРЫ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Қажеттi нормативтiк құқықтық кесiмдердi қабылдау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орталық және жергілiктi мемлекеттiк </w:t>
      </w:r>
    </w:p>
    <w:p>
      <w:pPr>
        <w:spacing w:after="0"/>
        <w:ind w:left="0"/>
        <w:jc w:val="both"/>
      </w:pPr>
      <w:r>
        <w:rPr>
          <w:rFonts w:ascii="Times New Roman"/>
          <w:b w:val="false"/>
          <w:i w:val="false"/>
          <w:color w:val="000000"/>
          <w:sz w:val="28"/>
        </w:rPr>
        <w:t>органдары осы бағдарламаны iске асыру мақсатында:</w:t>
      </w:r>
    </w:p>
    <w:p>
      <w:pPr>
        <w:spacing w:after="0"/>
        <w:ind w:left="0"/>
        <w:jc w:val="both"/>
      </w:pPr>
      <w:r>
        <w:rPr>
          <w:rFonts w:ascii="Times New Roman"/>
          <w:b w:val="false"/>
          <w:i w:val="false"/>
          <w:color w:val="000000"/>
          <w:sz w:val="28"/>
        </w:rPr>
        <w:t xml:space="preserve">     - мемлекеттiк органдардың қызметтерiн қамтамасыз етудiң </w:t>
      </w:r>
    </w:p>
    <w:p>
      <w:pPr>
        <w:spacing w:after="0"/>
        <w:ind w:left="0"/>
        <w:jc w:val="both"/>
      </w:pPr>
      <w:r>
        <w:rPr>
          <w:rFonts w:ascii="Times New Roman"/>
          <w:b w:val="false"/>
          <w:i w:val="false"/>
          <w:color w:val="000000"/>
          <w:sz w:val="28"/>
        </w:rPr>
        <w:t>ақпараттық-насихаттық кешендi жүйесiн құруға;</w:t>
      </w:r>
    </w:p>
    <w:p>
      <w:pPr>
        <w:spacing w:after="0"/>
        <w:ind w:left="0"/>
        <w:jc w:val="both"/>
      </w:pPr>
      <w:r>
        <w:rPr>
          <w:rFonts w:ascii="Times New Roman"/>
          <w:b w:val="false"/>
          <w:i w:val="false"/>
          <w:color w:val="000000"/>
          <w:sz w:val="28"/>
        </w:rPr>
        <w:t xml:space="preserve">     - жұртшылықпен байланыстың, мемлекеттiк органдардың қызметiне </w:t>
      </w:r>
    </w:p>
    <w:p>
      <w:pPr>
        <w:spacing w:after="0"/>
        <w:ind w:left="0"/>
        <w:jc w:val="both"/>
      </w:pPr>
      <w:r>
        <w:rPr>
          <w:rFonts w:ascii="Times New Roman"/>
          <w:b w:val="false"/>
          <w:i w:val="false"/>
          <w:color w:val="000000"/>
          <w:sz w:val="28"/>
        </w:rPr>
        <w:t>түсiнiктеме беру жөнiндегi тұрақты жүйенi құруға;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мемлекеттiк органдардың ақпараттық-насихаттық қызметiн материалдық-техникалық және қаржылық қамтамасыз етуге; </w:t>
      </w:r>
      <w:r>
        <w:br/>
      </w:r>
      <w:r>
        <w:rPr>
          <w:rFonts w:ascii="Times New Roman"/>
          <w:b w:val="false"/>
          <w:i w:val="false"/>
          <w:color w:val="000000"/>
          <w:sz w:val="28"/>
        </w:rPr>
        <w:t xml:space="preserve">
      - мемлекеттiк органдардың баспасөз және жұртшылықпен байланыс қызметтерiн кадрлармен нығайтуға бағытталған тиiстi нормативтiк құқықтық кесімдердi, сондай-ақ өзге де шешiмдердi қабылдауы қажет. </w:t>
      </w:r>
      <w:r>
        <w:br/>
      </w:r>
      <w:r>
        <w:rPr>
          <w:rFonts w:ascii="Times New Roman"/>
          <w:b w:val="false"/>
          <w:i w:val="false"/>
          <w:color w:val="000000"/>
          <w:sz w:val="28"/>
        </w:rPr>
        <w:t xml:space="preserve">
      Ең алдымен, төменнен жоғарыға дейiнгi мемлекеттiк органдардың баспасөз және жұртшылықпен байланыс қызметтерiн құру процесiн аяқтау қажет. Орталық және жергiлiктi атқарушы органдарда, функцияларына жұртшылықты және бұқаралық ақпарат құралдарын тиiстi органдардың жұмыстары туралы хабардар ету, осы органдар және БАҚ-тардың арасында өзара iс-қимыл жасау мен ынтымақтастық процестерiн үйлестiру ақпараттық-насихаттық қызметтi тiкелей жүзеге асыру мәселелерi кiретiн құрылымдар немесе штат бiрлiктерi құрылуы тиiс. </w:t>
      </w:r>
      <w:r>
        <w:br/>
      </w:r>
      <w:r>
        <w:rPr>
          <w:rFonts w:ascii="Times New Roman"/>
          <w:b w:val="false"/>
          <w:i w:val="false"/>
          <w:color w:val="000000"/>
          <w:sz w:val="28"/>
        </w:rPr>
        <w:t xml:space="preserve">
      Бұл ретте, орталық және жергiліктi атқарушы органдардың баспасөз және жұртшылықпен байланыс қызметтерiнiң санын нормативтiк құқықтық деңгейде анықтау қажет: </w:t>
      </w:r>
      <w:r>
        <w:br/>
      </w:r>
      <w:r>
        <w:rPr>
          <w:rFonts w:ascii="Times New Roman"/>
          <w:b w:val="false"/>
          <w:i w:val="false"/>
          <w:color w:val="000000"/>
          <w:sz w:val="28"/>
        </w:rPr>
        <w:t xml:space="preserve">
      министрлiктер және облыс әкiмшілiктерi үшiн - 4 адамнан кем емес бөлiм; </w:t>
      </w:r>
      <w:r>
        <w:br/>
      </w:r>
      <w:r>
        <w:rPr>
          <w:rFonts w:ascii="Times New Roman"/>
          <w:b w:val="false"/>
          <w:i w:val="false"/>
          <w:color w:val="000000"/>
          <w:sz w:val="28"/>
        </w:rPr>
        <w:t xml:space="preserve">
      кадрлық саны 100 қызметкерден аспайтын республикалық ведомстволар мен басқа да мемлекеттiк органдар үшiн - 2 адамнан кем емес сектор; </w:t>
      </w:r>
      <w:r>
        <w:br/>
      </w:r>
      <w:r>
        <w:rPr>
          <w:rFonts w:ascii="Times New Roman"/>
          <w:b w:val="false"/>
          <w:i w:val="false"/>
          <w:color w:val="000000"/>
          <w:sz w:val="28"/>
        </w:rPr>
        <w:t xml:space="preserve">
      жергiлiктi органдар үшiн - штат кестесiндегi баспасөз хатшысының бiрлiгi. </w:t>
      </w:r>
      <w:r>
        <w:br/>
      </w:r>
      <w:r>
        <w:rPr>
          <w:rFonts w:ascii="Times New Roman"/>
          <w:b w:val="false"/>
          <w:i w:val="false"/>
          <w:color w:val="000000"/>
          <w:sz w:val="28"/>
        </w:rPr>
        <w:t xml:space="preserve">
      Орталық және жергілiктi атқарушы органдардың баспасөз және жұртшылықпен байланыс қызметтерi олардан төменгі ұйымдардан осындай құрылымдарының жұмысын үйлестіру функцияларына ие болу керек. </w:t>
      </w:r>
      <w:r>
        <w:br/>
      </w:r>
      <w:r>
        <w:rPr>
          <w:rFonts w:ascii="Times New Roman"/>
          <w:b w:val="false"/>
          <w:i w:val="false"/>
          <w:color w:val="000000"/>
          <w:sz w:val="28"/>
        </w:rPr>
        <w:t xml:space="preserve">
      Мемлекеттік органдардың бірінші басшыларының сөздерінің (брифингтерінің, баспасөз-мәслихаттарының) кестесі, олардың қызметтерін жария етудің күнтізбелік және оқиғалық медиа-жоспарларын жүйелi қабылдауды қамтамасыз ету, оларды бақылау мен есеп берудiң нақты тетiктерiн айқындау қажет. </w:t>
      </w:r>
      <w:r>
        <w:br/>
      </w:r>
      <w:r>
        <w:rPr>
          <w:rFonts w:ascii="Times New Roman"/>
          <w:b w:val="false"/>
          <w:i w:val="false"/>
          <w:color w:val="000000"/>
          <w:sz w:val="28"/>
        </w:rPr>
        <w:t xml:space="preserve">
      Қоғам өмiрiн кезең кезеңiмен демократияландыру және ырықтандыру бағдарламасы мемлекеттік органдар мен бұқаралық ақпарат құралдары арасындағы қарым-қатынастардың тетiктерiнiң өзгеруi керектiгiн меңзейдi. Оның шешушi элементтерiнiң бiрi, мемлекеттiк ақпараттық саясатты жүргiзуде өзiнiң тиiмдiлiгiн дәлелдеген, басылымдар және электронды БАҚ-тар арқылы мемлекеттiк тапсырысты орналастыру жүйесi болып табылады. </w:t>
      </w:r>
      <w:r>
        <w:br/>
      </w:r>
      <w:r>
        <w:rPr>
          <w:rFonts w:ascii="Times New Roman"/>
          <w:b w:val="false"/>
          <w:i w:val="false"/>
          <w:color w:val="000000"/>
          <w:sz w:val="28"/>
        </w:rPr>
        <w:t xml:space="preserve">
      Осыған байланысты аймақтық мемлекеттiк бұқаралық ақпарат құралдарын акционерлік қоғамдар етіп қайта құра отырып, оларды кезең-кезеңiмен қайта ұйымдастыру бағдарламасын қабылдау қажет. Облыстық және аудандық (қалалық) мемлекеттiк БАҚ-тар үшiн мемлекеттiк тапсырысқа көшу жөнiндегi аймақтық жобалар жасау бұл бағыттағы алғашқы қадам болып табылар едi. Түрлi деңгейдегi әкiмдер аппараттары, ақпараттық-насихаттық жұмысқа жалпымемлекеттiк көзқараспен келудi, әрбiр нақты аймақтың ерекшелiктерiн ескере отырып, мемлекеттiк ақпараттық саясатты iске асыру жөнiндегi мемлекеттiк тапсырыстың аймақтық жобаларын әзiрлеуi тиiс. Мемлекеттiк тапсырысты алуға құқық беру тендер арқылы ашық және жариялылық жағдайында жүргiзiлуi тиiс. Мемлекеттiк органдар БАҚ-тардағы салалық ақпараттық науқандарды республикалық және жергiлiктi бюджеттер есебiнен қаржыландыруды жоспарлай және жүзеге асыра алады. </w:t>
      </w:r>
      <w:r>
        <w:br/>
      </w:r>
      <w:r>
        <w:rPr>
          <w:rFonts w:ascii="Times New Roman"/>
          <w:b w:val="false"/>
          <w:i w:val="false"/>
          <w:color w:val="000000"/>
          <w:sz w:val="28"/>
        </w:rPr>
        <w:t xml:space="preserve">
      Мемлекеттiк органдардың ақпараттық-насихаттық қызмет бағдарламасы ақпараттық-насихаттық топтарды құруды, қалың жұртшылықпен (ұжымдардағы және кәсiпорындардағы кездесулер, елдi мекендерге бару, азаматтарды қабылдау) тұрақты кездесулер өткiзудi, мақсатты топтармен (консультациялық кеңестерi, "дөңгелек столдар", ақсақалдар кеңесi, сарапшылар кеңесі, БАҚ редакторларының клубы және т.б.) қоса алғанда, жұртшылықпен тұрақты байланыс орнатып, жұмыс iстеудi көздеуi тиiс. </w:t>
      </w:r>
      <w:r>
        <w:br/>
      </w:r>
      <w:r>
        <w:rPr>
          <w:rFonts w:ascii="Times New Roman"/>
          <w:b w:val="false"/>
          <w:i w:val="false"/>
          <w:color w:val="000000"/>
          <w:sz w:val="28"/>
        </w:rPr>
        <w:t xml:space="preserve">
      Орталық және жергілiктi атқарушы органдар өздерi қабылдайтын түйіндi шешiмдер туралы (баспасөз конференцияларын өткiзу, баспасөз релиздерi және баспасөз пакеттерiн тарату, баспасөз турларын ұйымдастыру, мақсатты аудиторияларға мекен жайлары бойынша жiберу, Интернет желiсiнде тұрақты веб-сайттар құру және т.б.) жұртшылыққа тұрақты ақпараттар беру тәртiбiн анықтайтын қажетті нормативтiк құқықтық кесiмдердi қабылдаулары тиiс. Осы шешiммен, сондай-ақ таратылуға мiндеттi ақпараттың тiзбесi мен форматы анықталуы (баспасөз-релиздерi, баспасөз-топтамалары, iс-шаралар жоспарлары, басқа да ақпараттық-анықтамалық материалдар), жалпы жұрт қол жеткiзе алатын бiрыңғай дерекқор құрылуы тиiс. </w:t>
      </w:r>
      <w:r>
        <w:br/>
      </w:r>
      <w:r>
        <w:rPr>
          <w:rFonts w:ascii="Times New Roman"/>
          <w:b w:val="false"/>
          <w:i w:val="false"/>
          <w:color w:val="000000"/>
          <w:sz w:val="28"/>
        </w:rPr>
        <w:t xml:space="preserve">
      Мемлекеттiк органдар басшылары баспасөз қызметтерiн, жұртшылықпен байланыс қызметтерiн, ақпараттық-насихаттық топтарды, ақпарат орталықтарын материалдық-техникалық және қаржылық қамтамасыз ету жөнiнде тиiстi шараларды қабылдауы тиiс. </w:t>
      </w:r>
      <w:r>
        <w:br/>
      </w:r>
      <w:r>
        <w:rPr>
          <w:rFonts w:ascii="Times New Roman"/>
          <w:b w:val="false"/>
          <w:i w:val="false"/>
          <w:color w:val="000000"/>
          <w:sz w:val="28"/>
        </w:rPr>
        <w:t xml:space="preserve">
      Республикалық және аймақтық деңгейлерде баспасөз және жұртшылықпен байланыс қызметтерi қызметкерлерiнiң кәсiби бiлiктiлiгiн тұрақты арттыру, оң тәжiрибемен алмасу, олардың қызметiн ғылыми-әдiстемелiк қамтамасыз ету тетiгi жасалуы тиiс. Жұртшылықпен байланыс жөнiнде мамандар даярлайтын жоғары оқу орындары үшiн ақпараттық және РR-технологиялары отандық бағдарламалар мен оқулықтар әзiрлеу жөнiнде шаралар қабылдау қажет. Мемлекеттiк органдардың ақпараттық-насихаттық қызметiн үйлестiру үшiн Қазақстан Республикасы Мәдениет, ақпарат және қоғамдық келiсiм министрлiгi жанында ұйымдастырылып жүрген баспасөз хатшылары және жұртшылықпен байланыс үшiн жауапты адамдарға арналған семинарлар өткізу практикасын жалғастыру қажет. </w:t>
      </w:r>
      <w:r>
        <w:br/>
      </w:r>
      <w:r>
        <w:rPr>
          <w:rFonts w:ascii="Times New Roman"/>
          <w:b w:val="false"/>
          <w:i w:val="false"/>
          <w:color w:val="000000"/>
          <w:sz w:val="28"/>
        </w:rPr>
        <w:t>
 </w:t>
      </w:r>
      <w:r>
        <w:br/>
      </w:r>
      <w:r>
        <w:rPr>
          <w:rFonts w:ascii="Times New Roman"/>
          <w:b w:val="false"/>
          <w:i w:val="false"/>
          <w:color w:val="000000"/>
          <w:sz w:val="28"/>
        </w:rPr>
        <w:t xml:space="preserve">
                   5.2. Бағдарламаны iске асыру тетiктерi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Бағдарлама Қазақстан Республикасы мемлекеттiк органдарының ақпараттық-насихаттық қызметiнiң бiрыңғай жүйесiн құруға, мемлекеттiк өкiмет пен тұтас алғанда, мемлекеттiң беделiн нығайтуға бағытталған. </w:t>
      </w:r>
      <w:r>
        <w:br/>
      </w:r>
      <w:r>
        <w:rPr>
          <w:rFonts w:ascii="Times New Roman"/>
          <w:b w:val="false"/>
          <w:i w:val="false"/>
          <w:color w:val="000000"/>
          <w:sz w:val="28"/>
        </w:rPr>
        <w:t xml:space="preserve">
      Бағдарламаны іске асыру үшiн Iс-шаралар жоспары әзірленіп, олардың уақытылы және сапалы орындалуы үшін жеке жауапкершілік Қазақстан Республикасы мемлекеттік органдары басшыларына жүктелген, онда жұмыстардың белгіленген бағыттарын орындау жөнінде нақты шаралар белгіленген.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БАҒДАРЛАМАНЫ РЕСУРСТЫҚ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Бағдарлама республикалық және жергілікті бюджеттер қаражаттары есебінен іске асырылады. Бағдарламаны іске асыруға халықаралық қаржы ұйымдарының немесе донор елдердің гранттары тартылуы мүмкін.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КҮТІЛЕТІН НӘТИЖЕЛЕР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Бағдарламаны жүзеге асыру нәтижесінде: </w:t>
      </w:r>
      <w:r>
        <w:br/>
      </w:r>
      <w:r>
        <w:rPr>
          <w:rFonts w:ascii="Times New Roman"/>
          <w:b w:val="false"/>
          <w:i w:val="false"/>
          <w:color w:val="000000"/>
          <w:sz w:val="28"/>
        </w:rPr>
        <w:t xml:space="preserve">
      - республикалық және жергілікті деңгейлерде мемлекеттік органдардың ақпараттық-насихаттық қызметінің бірыңғай жүйесін құру үшін негіз қаланатын болады; </w:t>
      </w:r>
      <w:r>
        <w:br/>
      </w:r>
      <w:r>
        <w:rPr>
          <w:rFonts w:ascii="Times New Roman"/>
          <w:b w:val="false"/>
          <w:i w:val="false"/>
          <w:color w:val="000000"/>
          <w:sz w:val="28"/>
        </w:rPr>
        <w:t xml:space="preserve">
      - мемлекеттік органдардың ақпараттық-насихаттық қызметінің қажетті нормативтік құқықтық базасы, баспасөз және жұртшылықпен байланыс қызметтердің жұмысы жақсарады; </w:t>
      </w:r>
      <w:r>
        <w:br/>
      </w:r>
      <w:r>
        <w:rPr>
          <w:rFonts w:ascii="Times New Roman"/>
          <w:b w:val="false"/>
          <w:i w:val="false"/>
          <w:color w:val="000000"/>
          <w:sz w:val="28"/>
        </w:rPr>
        <w:t xml:space="preserve">
      - Қазақстан Республикасы мемлекеттік органдарының баспасөз және </w:t>
      </w:r>
    </w:p>
    <w:bookmarkEnd w:id="5"/>
    <w:bookmarkStart w:name="z12"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жұртшылықпен байланыс жөніндегі қызметтері жұмысының тиімділігі артады;</w:t>
      </w:r>
    </w:p>
    <w:p>
      <w:pPr>
        <w:spacing w:after="0"/>
        <w:ind w:left="0"/>
        <w:jc w:val="both"/>
      </w:pPr>
      <w:r>
        <w:rPr>
          <w:rFonts w:ascii="Times New Roman"/>
          <w:b w:val="false"/>
          <w:i w:val="false"/>
          <w:color w:val="000000"/>
          <w:sz w:val="28"/>
        </w:rPr>
        <w:t xml:space="preserve">     - Қазақстан Республикасының мемлекеттік органдарының қызметі мен </w:t>
      </w:r>
    </w:p>
    <w:p>
      <w:pPr>
        <w:spacing w:after="0"/>
        <w:ind w:left="0"/>
        <w:jc w:val="both"/>
      </w:pPr>
      <w:r>
        <w:rPr>
          <w:rFonts w:ascii="Times New Roman"/>
          <w:b w:val="false"/>
          <w:i w:val="false"/>
          <w:color w:val="000000"/>
          <w:sz w:val="28"/>
        </w:rPr>
        <w:t xml:space="preserve">олардың қоғамдық маңызы бар мәселелер бойынша шешімдер қабылдау жөніндегі </w:t>
      </w:r>
    </w:p>
    <w:p>
      <w:pPr>
        <w:spacing w:after="0"/>
        <w:ind w:left="0"/>
        <w:jc w:val="both"/>
      </w:pPr>
      <w:r>
        <w:rPr>
          <w:rFonts w:ascii="Times New Roman"/>
          <w:b w:val="false"/>
          <w:i w:val="false"/>
          <w:color w:val="000000"/>
          <w:sz w:val="28"/>
        </w:rPr>
        <w:t>қызметінің ашықтығы және "мөлдірлігі" қамтамасыз етіледі;</w:t>
      </w:r>
    </w:p>
    <w:p>
      <w:pPr>
        <w:spacing w:after="0"/>
        <w:ind w:left="0"/>
        <w:jc w:val="both"/>
      </w:pPr>
      <w:r>
        <w:rPr>
          <w:rFonts w:ascii="Times New Roman"/>
          <w:b w:val="false"/>
          <w:i w:val="false"/>
          <w:color w:val="000000"/>
          <w:sz w:val="28"/>
        </w:rPr>
        <w:t xml:space="preserve">     - Қазақстан Республикасы мемлекеттік органдарының көкейкесті </w:t>
      </w:r>
    </w:p>
    <w:p>
      <w:pPr>
        <w:spacing w:after="0"/>
        <w:ind w:left="0"/>
        <w:jc w:val="both"/>
      </w:pPr>
      <w:r>
        <w:rPr>
          <w:rFonts w:ascii="Times New Roman"/>
          <w:b w:val="false"/>
          <w:i w:val="false"/>
          <w:color w:val="000000"/>
          <w:sz w:val="28"/>
        </w:rPr>
        <w:t xml:space="preserve">әлеуметтік-экономикалық және басқа да мәселелерді шешу жөніндегі қызметі </w:t>
      </w:r>
    </w:p>
    <w:p>
      <w:pPr>
        <w:spacing w:after="0"/>
        <w:ind w:left="0"/>
        <w:jc w:val="both"/>
      </w:pPr>
      <w:r>
        <w:rPr>
          <w:rFonts w:ascii="Times New Roman"/>
          <w:b w:val="false"/>
          <w:i w:val="false"/>
          <w:color w:val="000000"/>
          <w:sz w:val="28"/>
        </w:rPr>
        <w:t>туралы халықтың ақпараттану деңгейі көтеріледі.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ҚАЗАҚСТАН РЕСПУБЛИКАСЫ МЕМЛЕКЕТТІК ОРГАНДАРЫНЫҢ ҚЫЗМЕТІН</w:t>
      </w:r>
    </w:p>
    <w:p>
      <w:pPr>
        <w:spacing w:after="0"/>
        <w:ind w:left="0"/>
        <w:jc w:val="both"/>
      </w:pPr>
      <w:r>
        <w:rPr>
          <w:rFonts w:ascii="Times New Roman"/>
          <w:b w:val="false"/>
          <w:i w:val="false"/>
          <w:color w:val="000000"/>
          <w:sz w:val="28"/>
        </w:rPr>
        <w:t>         ЖАРИЯ ЕТУДІҢ 2001 ЖЫЛҒА АРНАЛҒАН БАҒДАРЛАМАСЫН ІСКЕ АСЫРУ</w:t>
      </w:r>
    </w:p>
    <w:p>
      <w:pPr>
        <w:spacing w:after="0"/>
        <w:ind w:left="0"/>
        <w:jc w:val="both"/>
      </w:pPr>
      <w:r>
        <w:rPr>
          <w:rFonts w:ascii="Times New Roman"/>
          <w:b w:val="false"/>
          <w:i w:val="false"/>
          <w:color w:val="000000"/>
          <w:sz w:val="28"/>
        </w:rPr>
        <w:t>                     ЖӨНІНДЕГІ ІС-ШАРАЛАРДЫҢ ЖОСПАРЫ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N !      Іс шара        !Іске асыру нысаны! Орындау   !   Жауаптылар</w:t>
      </w:r>
    </w:p>
    <w:p>
      <w:pPr>
        <w:spacing w:after="0"/>
        <w:ind w:left="0"/>
        <w:jc w:val="both"/>
      </w:pPr>
      <w:r>
        <w:rPr>
          <w:rFonts w:ascii="Times New Roman"/>
          <w:b w:val="false"/>
          <w:i w:val="false"/>
          <w:color w:val="000000"/>
          <w:sz w:val="28"/>
        </w:rPr>
        <w:t>п/п!                     !                 ! мерзімі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Орталық және           Қазақстан         жарты жылда МАҚКМ, орталық</w:t>
      </w:r>
    </w:p>
    <w:p>
      <w:pPr>
        <w:spacing w:after="0"/>
        <w:ind w:left="0"/>
        <w:jc w:val="both"/>
      </w:pPr>
      <w:r>
        <w:rPr>
          <w:rFonts w:ascii="Times New Roman"/>
          <w:b w:val="false"/>
          <w:i w:val="false"/>
          <w:color w:val="000000"/>
          <w:sz w:val="28"/>
        </w:rPr>
        <w:t>   жергілікті атқарушы    Республикасының   бір рет     атқарушы органдар,</w:t>
      </w:r>
    </w:p>
    <w:p>
      <w:pPr>
        <w:spacing w:after="0"/>
        <w:ind w:left="0"/>
        <w:jc w:val="both"/>
      </w:pPr>
      <w:r>
        <w:rPr>
          <w:rFonts w:ascii="Times New Roman"/>
          <w:b w:val="false"/>
          <w:i w:val="false"/>
          <w:color w:val="000000"/>
          <w:sz w:val="28"/>
        </w:rPr>
        <w:t>   органдар басшыларының  Үкіметіне ақпарат             облыстардың, Астана</w:t>
      </w:r>
    </w:p>
    <w:p>
      <w:pPr>
        <w:spacing w:after="0"/>
        <w:ind w:left="0"/>
        <w:jc w:val="both"/>
      </w:pPr>
      <w:r>
        <w:rPr>
          <w:rFonts w:ascii="Times New Roman"/>
          <w:b w:val="false"/>
          <w:i w:val="false"/>
          <w:color w:val="000000"/>
          <w:sz w:val="28"/>
        </w:rPr>
        <w:t>   БАҚ-да сөйлейтін                                     және Алматы</w:t>
      </w:r>
    </w:p>
    <w:p>
      <w:pPr>
        <w:spacing w:after="0"/>
        <w:ind w:left="0"/>
        <w:jc w:val="both"/>
      </w:pPr>
      <w:r>
        <w:rPr>
          <w:rFonts w:ascii="Times New Roman"/>
          <w:b w:val="false"/>
          <w:i w:val="false"/>
          <w:color w:val="000000"/>
          <w:sz w:val="28"/>
        </w:rPr>
        <w:t xml:space="preserve">   сөздерінің                                           қалаларының </w:t>
      </w:r>
    </w:p>
    <w:p>
      <w:pPr>
        <w:spacing w:after="0"/>
        <w:ind w:left="0"/>
        <w:jc w:val="both"/>
      </w:pPr>
      <w:r>
        <w:rPr>
          <w:rFonts w:ascii="Times New Roman"/>
          <w:b w:val="false"/>
          <w:i w:val="false"/>
          <w:color w:val="000000"/>
          <w:sz w:val="28"/>
        </w:rPr>
        <w:t>   (брифингтерінің)                                     әкімдері</w:t>
      </w:r>
    </w:p>
    <w:p>
      <w:pPr>
        <w:spacing w:after="0"/>
        <w:ind w:left="0"/>
        <w:jc w:val="both"/>
      </w:pPr>
      <w:r>
        <w:rPr>
          <w:rFonts w:ascii="Times New Roman"/>
          <w:b w:val="false"/>
          <w:i w:val="false"/>
          <w:color w:val="000000"/>
          <w:sz w:val="28"/>
        </w:rPr>
        <w:t xml:space="preserve">   кестесін бекіту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Қазақстан Республикасы Қазақстан         жарты жылда Премьер-Министр</w:t>
      </w:r>
    </w:p>
    <w:p>
      <w:pPr>
        <w:spacing w:after="0"/>
        <w:ind w:left="0"/>
        <w:jc w:val="both"/>
      </w:pPr>
      <w:r>
        <w:rPr>
          <w:rFonts w:ascii="Times New Roman"/>
          <w:b w:val="false"/>
          <w:i w:val="false"/>
          <w:color w:val="000000"/>
          <w:sz w:val="28"/>
        </w:rPr>
        <w:t xml:space="preserve">   Премьер-Министрінің    Республикасының   бір рет     Кеңсесінің </w:t>
      </w:r>
    </w:p>
    <w:p>
      <w:pPr>
        <w:spacing w:after="0"/>
        <w:ind w:left="0"/>
        <w:jc w:val="both"/>
      </w:pPr>
      <w:r>
        <w:rPr>
          <w:rFonts w:ascii="Times New Roman"/>
          <w:b w:val="false"/>
          <w:i w:val="false"/>
          <w:color w:val="000000"/>
          <w:sz w:val="28"/>
        </w:rPr>
        <w:t>   сөйлейтін сөздерінің,  Премьер-Министрі              Үкіметтік ақпарат</w:t>
      </w:r>
    </w:p>
    <w:p>
      <w:pPr>
        <w:spacing w:after="0"/>
        <w:ind w:left="0"/>
        <w:jc w:val="both"/>
      </w:pPr>
      <w:r>
        <w:rPr>
          <w:rFonts w:ascii="Times New Roman"/>
          <w:b w:val="false"/>
          <w:i w:val="false"/>
          <w:color w:val="000000"/>
          <w:sz w:val="28"/>
        </w:rPr>
        <w:t>   баспасөз-мәслихаттар.  өкімінің жобасы               бөлімі</w:t>
      </w:r>
    </w:p>
    <w:p>
      <w:pPr>
        <w:spacing w:after="0"/>
        <w:ind w:left="0"/>
        <w:jc w:val="both"/>
      </w:pPr>
      <w:r>
        <w:rPr>
          <w:rFonts w:ascii="Times New Roman"/>
          <w:b w:val="false"/>
          <w:i w:val="false"/>
          <w:color w:val="000000"/>
          <w:sz w:val="28"/>
        </w:rPr>
        <w:t xml:space="preserve">   ының кестесін бекіту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Орталық және           Қазақстан         мамыр       МАҚКМ, орталық</w:t>
      </w:r>
    </w:p>
    <w:p>
      <w:pPr>
        <w:spacing w:after="0"/>
        <w:ind w:left="0"/>
        <w:jc w:val="both"/>
      </w:pPr>
      <w:r>
        <w:rPr>
          <w:rFonts w:ascii="Times New Roman"/>
          <w:b w:val="false"/>
          <w:i w:val="false"/>
          <w:color w:val="000000"/>
          <w:sz w:val="28"/>
        </w:rPr>
        <w:t>   жергілікті атқарушы    Республикасының               атқарушы органдар,</w:t>
      </w:r>
    </w:p>
    <w:p>
      <w:pPr>
        <w:spacing w:after="0"/>
        <w:ind w:left="0"/>
        <w:jc w:val="both"/>
      </w:pPr>
      <w:r>
        <w:rPr>
          <w:rFonts w:ascii="Times New Roman"/>
          <w:b w:val="false"/>
          <w:i w:val="false"/>
          <w:color w:val="000000"/>
          <w:sz w:val="28"/>
        </w:rPr>
        <w:t>   органдардың қызметін   Үкіметіне ақпарат             облыстардың, Астана</w:t>
      </w:r>
    </w:p>
    <w:p>
      <w:pPr>
        <w:spacing w:after="0"/>
        <w:ind w:left="0"/>
        <w:jc w:val="both"/>
      </w:pPr>
      <w:r>
        <w:rPr>
          <w:rFonts w:ascii="Times New Roman"/>
          <w:b w:val="false"/>
          <w:i w:val="false"/>
          <w:color w:val="000000"/>
          <w:sz w:val="28"/>
        </w:rPr>
        <w:t>   жария етудің                                         және Алматы</w:t>
      </w:r>
    </w:p>
    <w:p>
      <w:pPr>
        <w:spacing w:after="0"/>
        <w:ind w:left="0"/>
        <w:jc w:val="both"/>
      </w:pPr>
      <w:r>
        <w:rPr>
          <w:rFonts w:ascii="Times New Roman"/>
          <w:b w:val="false"/>
          <w:i w:val="false"/>
          <w:color w:val="000000"/>
          <w:sz w:val="28"/>
        </w:rPr>
        <w:t xml:space="preserve">   бағдарламаларын                                      қалаларының </w:t>
      </w:r>
    </w:p>
    <w:p>
      <w:pPr>
        <w:spacing w:after="0"/>
        <w:ind w:left="0"/>
        <w:jc w:val="both"/>
      </w:pPr>
      <w:r>
        <w:rPr>
          <w:rFonts w:ascii="Times New Roman"/>
          <w:b w:val="false"/>
          <w:i w:val="false"/>
          <w:color w:val="000000"/>
          <w:sz w:val="28"/>
        </w:rPr>
        <w:t>   бекіту                                               әкімдері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  Қазақстан Республика.  Қазақстан         Желтоқсан   МАҚКМ, орталық</w:t>
      </w:r>
    </w:p>
    <w:p>
      <w:pPr>
        <w:spacing w:after="0"/>
        <w:ind w:left="0"/>
        <w:jc w:val="both"/>
      </w:pPr>
      <w:r>
        <w:rPr>
          <w:rFonts w:ascii="Times New Roman"/>
          <w:b w:val="false"/>
          <w:i w:val="false"/>
          <w:color w:val="000000"/>
          <w:sz w:val="28"/>
        </w:rPr>
        <w:t>   сының орталық және     Республикасының               атқарушы органдар,</w:t>
      </w:r>
    </w:p>
    <w:p>
      <w:pPr>
        <w:spacing w:after="0"/>
        <w:ind w:left="0"/>
        <w:jc w:val="both"/>
      </w:pPr>
      <w:r>
        <w:rPr>
          <w:rFonts w:ascii="Times New Roman"/>
          <w:b w:val="false"/>
          <w:i w:val="false"/>
          <w:color w:val="000000"/>
          <w:sz w:val="28"/>
        </w:rPr>
        <w:t>   жергілікті атқарушы    Үкіметіне ақпарат             облыстардың, Астана</w:t>
      </w:r>
    </w:p>
    <w:p>
      <w:pPr>
        <w:spacing w:after="0"/>
        <w:ind w:left="0"/>
        <w:jc w:val="both"/>
      </w:pPr>
      <w:r>
        <w:rPr>
          <w:rFonts w:ascii="Times New Roman"/>
          <w:b w:val="false"/>
          <w:i w:val="false"/>
          <w:color w:val="000000"/>
          <w:sz w:val="28"/>
        </w:rPr>
        <w:t>   органдарда баспасөз                                  және Алматы</w:t>
      </w:r>
    </w:p>
    <w:p>
      <w:pPr>
        <w:spacing w:after="0"/>
        <w:ind w:left="0"/>
        <w:jc w:val="both"/>
      </w:pPr>
      <w:r>
        <w:rPr>
          <w:rFonts w:ascii="Times New Roman"/>
          <w:b w:val="false"/>
          <w:i w:val="false"/>
          <w:color w:val="000000"/>
          <w:sz w:val="28"/>
        </w:rPr>
        <w:t xml:space="preserve">   қызметін құру немесе                                 қалаларының </w:t>
      </w:r>
    </w:p>
    <w:p>
      <w:pPr>
        <w:spacing w:after="0"/>
        <w:ind w:left="0"/>
        <w:jc w:val="both"/>
      </w:pPr>
      <w:r>
        <w:rPr>
          <w:rFonts w:ascii="Times New Roman"/>
          <w:b w:val="false"/>
          <w:i w:val="false"/>
          <w:color w:val="000000"/>
          <w:sz w:val="28"/>
        </w:rPr>
        <w:t>   баспасөз хатшысы                                     әкімдері</w:t>
      </w:r>
    </w:p>
    <w:p>
      <w:pPr>
        <w:spacing w:after="0"/>
        <w:ind w:left="0"/>
        <w:jc w:val="both"/>
      </w:pPr>
      <w:r>
        <w:rPr>
          <w:rFonts w:ascii="Times New Roman"/>
          <w:b w:val="false"/>
          <w:i w:val="false"/>
          <w:color w:val="000000"/>
          <w:sz w:val="28"/>
        </w:rPr>
        <w:t xml:space="preserve">   лауазымын енгізу </w:t>
      </w:r>
    </w:p>
    <w:p>
      <w:pPr>
        <w:spacing w:after="0"/>
        <w:ind w:left="0"/>
        <w:jc w:val="both"/>
      </w:pPr>
      <w:r>
        <w:rPr>
          <w:rFonts w:ascii="Times New Roman"/>
          <w:b w:val="false"/>
          <w:i w:val="false"/>
          <w:color w:val="000000"/>
          <w:sz w:val="28"/>
        </w:rPr>
        <w:t xml:space="preserve">   процесін аяқтау, </w:t>
      </w:r>
    </w:p>
    <w:p>
      <w:pPr>
        <w:spacing w:after="0"/>
        <w:ind w:left="0"/>
        <w:jc w:val="both"/>
      </w:pPr>
      <w:r>
        <w:rPr>
          <w:rFonts w:ascii="Times New Roman"/>
          <w:b w:val="false"/>
          <w:i w:val="false"/>
          <w:color w:val="000000"/>
          <w:sz w:val="28"/>
        </w:rPr>
        <w:t xml:space="preserve">   оларды кадрлық және </w:t>
      </w:r>
    </w:p>
    <w:p>
      <w:pPr>
        <w:spacing w:after="0"/>
        <w:ind w:left="0"/>
        <w:jc w:val="both"/>
      </w:pPr>
      <w:r>
        <w:rPr>
          <w:rFonts w:ascii="Times New Roman"/>
          <w:b w:val="false"/>
          <w:i w:val="false"/>
          <w:color w:val="000000"/>
          <w:sz w:val="28"/>
        </w:rPr>
        <w:t xml:space="preserve">   материалдық-техникалық </w:t>
      </w:r>
    </w:p>
    <w:p>
      <w:pPr>
        <w:spacing w:after="0"/>
        <w:ind w:left="0"/>
        <w:jc w:val="both"/>
      </w:pPr>
      <w:r>
        <w:rPr>
          <w:rFonts w:ascii="Times New Roman"/>
          <w:b w:val="false"/>
          <w:i w:val="false"/>
          <w:color w:val="000000"/>
          <w:sz w:val="28"/>
        </w:rPr>
        <w:t xml:space="preserve">   нығайту жөнінде </w:t>
      </w:r>
    </w:p>
    <w:p>
      <w:pPr>
        <w:spacing w:after="0"/>
        <w:ind w:left="0"/>
        <w:jc w:val="both"/>
      </w:pPr>
      <w:r>
        <w:rPr>
          <w:rFonts w:ascii="Times New Roman"/>
          <w:b w:val="false"/>
          <w:i w:val="false"/>
          <w:color w:val="000000"/>
          <w:sz w:val="28"/>
        </w:rPr>
        <w:t>   шаралар қабылдау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  Орталық атқарушы        Қазақстан        Мамыр       СІМ, МАҚКМ</w:t>
      </w:r>
    </w:p>
    <w:p>
      <w:pPr>
        <w:spacing w:after="0"/>
        <w:ind w:left="0"/>
        <w:jc w:val="both"/>
      </w:pPr>
      <w:r>
        <w:rPr>
          <w:rFonts w:ascii="Times New Roman"/>
          <w:b w:val="false"/>
          <w:i w:val="false"/>
          <w:color w:val="000000"/>
          <w:sz w:val="28"/>
        </w:rPr>
        <w:t>   органдарда отандық      Республикасының</w:t>
      </w:r>
    </w:p>
    <w:p>
      <w:pPr>
        <w:spacing w:after="0"/>
        <w:ind w:left="0"/>
        <w:jc w:val="both"/>
      </w:pPr>
      <w:r>
        <w:rPr>
          <w:rFonts w:ascii="Times New Roman"/>
          <w:b w:val="false"/>
          <w:i w:val="false"/>
          <w:color w:val="000000"/>
          <w:sz w:val="28"/>
        </w:rPr>
        <w:t>   және шетелдік БАҚ-ды    Үкіметіне</w:t>
      </w:r>
    </w:p>
    <w:p>
      <w:pPr>
        <w:spacing w:after="0"/>
        <w:ind w:left="0"/>
        <w:jc w:val="both"/>
      </w:pPr>
      <w:r>
        <w:rPr>
          <w:rFonts w:ascii="Times New Roman"/>
          <w:b w:val="false"/>
          <w:i w:val="false"/>
          <w:color w:val="000000"/>
          <w:sz w:val="28"/>
        </w:rPr>
        <w:t>   тіркеуді қамтамасыз     ақпарат</w:t>
      </w:r>
    </w:p>
    <w:p>
      <w:pPr>
        <w:spacing w:after="0"/>
        <w:ind w:left="0"/>
        <w:jc w:val="both"/>
      </w:pPr>
      <w:r>
        <w:rPr>
          <w:rFonts w:ascii="Times New Roman"/>
          <w:b w:val="false"/>
          <w:i w:val="false"/>
          <w:color w:val="000000"/>
          <w:sz w:val="28"/>
        </w:rPr>
        <w:t xml:space="preserve">   ету, оларды түйінді </w:t>
      </w:r>
    </w:p>
    <w:p>
      <w:pPr>
        <w:spacing w:after="0"/>
        <w:ind w:left="0"/>
        <w:jc w:val="both"/>
      </w:pPr>
      <w:r>
        <w:rPr>
          <w:rFonts w:ascii="Times New Roman"/>
          <w:b w:val="false"/>
          <w:i w:val="false"/>
          <w:color w:val="000000"/>
          <w:sz w:val="28"/>
        </w:rPr>
        <w:t xml:space="preserve">   және жұмыс </w:t>
      </w:r>
    </w:p>
    <w:p>
      <w:pPr>
        <w:spacing w:after="0"/>
        <w:ind w:left="0"/>
        <w:jc w:val="both"/>
      </w:pPr>
      <w:r>
        <w:rPr>
          <w:rFonts w:ascii="Times New Roman"/>
          <w:b w:val="false"/>
          <w:i w:val="false"/>
          <w:color w:val="000000"/>
          <w:sz w:val="28"/>
        </w:rPr>
        <w:t xml:space="preserve">   мәжілістеріне шақыру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6  Орталық атқарушы        Қазақстан        Тоқсан      МАҚКМ, ҚР </w:t>
      </w:r>
    </w:p>
    <w:p>
      <w:pPr>
        <w:spacing w:after="0"/>
        <w:ind w:left="0"/>
        <w:jc w:val="both"/>
      </w:pPr>
      <w:r>
        <w:rPr>
          <w:rFonts w:ascii="Times New Roman"/>
          <w:b w:val="false"/>
          <w:i w:val="false"/>
          <w:color w:val="000000"/>
          <w:sz w:val="28"/>
        </w:rPr>
        <w:t>   органдар қабылдаған     Республикасының  сайын       Үкіметінің</w:t>
      </w:r>
    </w:p>
    <w:p>
      <w:pPr>
        <w:spacing w:after="0"/>
        <w:ind w:left="0"/>
        <w:jc w:val="both"/>
      </w:pPr>
      <w:r>
        <w:rPr>
          <w:rFonts w:ascii="Times New Roman"/>
          <w:b w:val="false"/>
          <w:i w:val="false"/>
          <w:color w:val="000000"/>
          <w:sz w:val="28"/>
        </w:rPr>
        <w:t xml:space="preserve">   түйінді шешімдер туралы Үкіметіне                    Экономикалық </w:t>
      </w:r>
    </w:p>
    <w:p>
      <w:pPr>
        <w:spacing w:after="0"/>
        <w:ind w:left="0"/>
        <w:jc w:val="both"/>
      </w:pPr>
      <w:r>
        <w:rPr>
          <w:rFonts w:ascii="Times New Roman"/>
          <w:b w:val="false"/>
          <w:i w:val="false"/>
          <w:color w:val="000000"/>
          <w:sz w:val="28"/>
        </w:rPr>
        <w:t>   бұқаралық ақпарат       ақпарат                      ақпарат орталығы,</w:t>
      </w:r>
    </w:p>
    <w:p>
      <w:pPr>
        <w:spacing w:after="0"/>
        <w:ind w:left="0"/>
        <w:jc w:val="both"/>
      </w:pPr>
      <w:r>
        <w:rPr>
          <w:rFonts w:ascii="Times New Roman"/>
          <w:b w:val="false"/>
          <w:i w:val="false"/>
          <w:color w:val="000000"/>
          <w:sz w:val="28"/>
        </w:rPr>
        <w:t>   құралдарын, ақпарат                                  орталық атқарушы</w:t>
      </w:r>
    </w:p>
    <w:p>
      <w:pPr>
        <w:spacing w:after="0"/>
        <w:ind w:left="0"/>
        <w:jc w:val="both"/>
      </w:pPr>
      <w:r>
        <w:rPr>
          <w:rFonts w:ascii="Times New Roman"/>
          <w:b w:val="false"/>
          <w:i w:val="false"/>
          <w:color w:val="000000"/>
          <w:sz w:val="28"/>
        </w:rPr>
        <w:t xml:space="preserve">   агенттіктерін кеңінен                                органдар, </w:t>
      </w:r>
    </w:p>
    <w:p>
      <w:pPr>
        <w:spacing w:after="0"/>
        <w:ind w:left="0"/>
        <w:jc w:val="both"/>
      </w:pPr>
      <w:r>
        <w:rPr>
          <w:rFonts w:ascii="Times New Roman"/>
          <w:b w:val="false"/>
          <w:i w:val="false"/>
          <w:color w:val="000000"/>
          <w:sz w:val="28"/>
        </w:rPr>
        <w:t>   хабарландыруды                                       облыстардың, Астана</w:t>
      </w:r>
    </w:p>
    <w:p>
      <w:pPr>
        <w:spacing w:after="0"/>
        <w:ind w:left="0"/>
        <w:jc w:val="both"/>
      </w:pPr>
      <w:r>
        <w:rPr>
          <w:rFonts w:ascii="Times New Roman"/>
          <w:b w:val="false"/>
          <w:i w:val="false"/>
          <w:color w:val="000000"/>
          <w:sz w:val="28"/>
        </w:rPr>
        <w:t>   қамтамасыз ету                                       және Алматы</w:t>
      </w:r>
    </w:p>
    <w:p>
      <w:pPr>
        <w:spacing w:after="0"/>
        <w:ind w:left="0"/>
        <w:jc w:val="both"/>
      </w:pPr>
      <w:r>
        <w:rPr>
          <w:rFonts w:ascii="Times New Roman"/>
          <w:b w:val="false"/>
          <w:i w:val="false"/>
          <w:color w:val="000000"/>
          <w:sz w:val="28"/>
        </w:rPr>
        <w:t>                                                        қалаларының</w:t>
      </w:r>
    </w:p>
    <w:p>
      <w:pPr>
        <w:spacing w:after="0"/>
        <w:ind w:left="0"/>
        <w:jc w:val="both"/>
      </w:pPr>
      <w:r>
        <w:rPr>
          <w:rFonts w:ascii="Times New Roman"/>
          <w:b w:val="false"/>
          <w:i w:val="false"/>
          <w:color w:val="000000"/>
          <w:sz w:val="28"/>
        </w:rPr>
        <w:t>                                                        әкімдері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  "Интернет" дүниежүзілік Қазақстан        Қыркүйек    МАҚКМ, ҚМ, ККМ</w:t>
      </w:r>
    </w:p>
    <w:p>
      <w:pPr>
        <w:spacing w:after="0"/>
        <w:ind w:left="0"/>
        <w:jc w:val="both"/>
      </w:pPr>
      <w:r>
        <w:rPr>
          <w:rFonts w:ascii="Times New Roman"/>
          <w:b w:val="false"/>
          <w:i w:val="false"/>
          <w:color w:val="000000"/>
          <w:sz w:val="28"/>
        </w:rPr>
        <w:t>   жүйесінде орталық және  Республикасының              орталық атқарушы</w:t>
      </w:r>
    </w:p>
    <w:p>
      <w:pPr>
        <w:spacing w:after="0"/>
        <w:ind w:left="0"/>
        <w:jc w:val="both"/>
      </w:pPr>
      <w:r>
        <w:rPr>
          <w:rFonts w:ascii="Times New Roman"/>
          <w:b w:val="false"/>
          <w:i w:val="false"/>
          <w:color w:val="000000"/>
          <w:sz w:val="28"/>
        </w:rPr>
        <w:t xml:space="preserve">   жергілікті атқарушы     Үкіметіне                    органдар, </w:t>
      </w:r>
    </w:p>
    <w:p>
      <w:pPr>
        <w:spacing w:after="0"/>
        <w:ind w:left="0"/>
        <w:jc w:val="both"/>
      </w:pPr>
      <w:r>
        <w:rPr>
          <w:rFonts w:ascii="Times New Roman"/>
          <w:b w:val="false"/>
          <w:i w:val="false"/>
          <w:color w:val="000000"/>
          <w:sz w:val="28"/>
        </w:rPr>
        <w:t>   органдардың веб-сайт.   ақпарат                      облыстардың, Астана</w:t>
      </w:r>
    </w:p>
    <w:p>
      <w:pPr>
        <w:spacing w:after="0"/>
        <w:ind w:left="0"/>
        <w:jc w:val="both"/>
      </w:pPr>
      <w:r>
        <w:rPr>
          <w:rFonts w:ascii="Times New Roman"/>
          <w:b w:val="false"/>
          <w:i w:val="false"/>
          <w:color w:val="000000"/>
          <w:sz w:val="28"/>
        </w:rPr>
        <w:t>   тарын ашу туралы                                     және Алматы</w:t>
      </w:r>
    </w:p>
    <w:p>
      <w:pPr>
        <w:spacing w:after="0"/>
        <w:ind w:left="0"/>
        <w:jc w:val="both"/>
      </w:pPr>
      <w:r>
        <w:rPr>
          <w:rFonts w:ascii="Times New Roman"/>
          <w:b w:val="false"/>
          <w:i w:val="false"/>
          <w:color w:val="000000"/>
          <w:sz w:val="28"/>
        </w:rPr>
        <w:t>   мәселені қарау                                       қалаларының</w:t>
      </w:r>
    </w:p>
    <w:p>
      <w:pPr>
        <w:spacing w:after="0"/>
        <w:ind w:left="0"/>
        <w:jc w:val="both"/>
      </w:pPr>
      <w:r>
        <w:rPr>
          <w:rFonts w:ascii="Times New Roman"/>
          <w:b w:val="false"/>
          <w:i w:val="false"/>
          <w:color w:val="000000"/>
          <w:sz w:val="28"/>
        </w:rPr>
        <w:t xml:space="preserve">                                                        әкімдері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8  Электронды почта арқылы Қазақстан        Шілде,      МАҚКМ, ҚР </w:t>
      </w:r>
    </w:p>
    <w:p>
      <w:pPr>
        <w:spacing w:after="0"/>
        <w:ind w:left="0"/>
        <w:jc w:val="both"/>
      </w:pPr>
      <w:r>
        <w:rPr>
          <w:rFonts w:ascii="Times New Roman"/>
          <w:b w:val="false"/>
          <w:i w:val="false"/>
          <w:color w:val="000000"/>
          <w:sz w:val="28"/>
        </w:rPr>
        <w:t>   бұқаралық ақпарат       Республикасының  желтоқсан   Үкіметінің</w:t>
      </w:r>
    </w:p>
    <w:p>
      <w:pPr>
        <w:spacing w:after="0"/>
        <w:ind w:left="0"/>
        <w:jc w:val="both"/>
      </w:pPr>
      <w:r>
        <w:rPr>
          <w:rFonts w:ascii="Times New Roman"/>
          <w:b w:val="false"/>
          <w:i w:val="false"/>
          <w:color w:val="000000"/>
          <w:sz w:val="28"/>
        </w:rPr>
        <w:t xml:space="preserve">   құралдарына, халық.     Үкіметіне                    Экономикалық </w:t>
      </w:r>
    </w:p>
    <w:p>
      <w:pPr>
        <w:spacing w:after="0"/>
        <w:ind w:left="0"/>
        <w:jc w:val="both"/>
      </w:pPr>
      <w:r>
        <w:rPr>
          <w:rFonts w:ascii="Times New Roman"/>
          <w:b w:val="false"/>
          <w:i w:val="false"/>
          <w:color w:val="000000"/>
          <w:sz w:val="28"/>
        </w:rPr>
        <w:t>   аралық ұйымдарға,       ақпарат                      ақпарат орталығы,</w:t>
      </w:r>
    </w:p>
    <w:p>
      <w:pPr>
        <w:spacing w:after="0"/>
        <w:ind w:left="0"/>
        <w:jc w:val="both"/>
      </w:pPr>
      <w:r>
        <w:rPr>
          <w:rFonts w:ascii="Times New Roman"/>
          <w:b w:val="false"/>
          <w:i w:val="false"/>
          <w:color w:val="000000"/>
          <w:sz w:val="28"/>
        </w:rPr>
        <w:t>   орталық және жергілікті                              орталық атқарушы</w:t>
      </w:r>
    </w:p>
    <w:p>
      <w:pPr>
        <w:spacing w:after="0"/>
        <w:ind w:left="0"/>
        <w:jc w:val="both"/>
      </w:pPr>
      <w:r>
        <w:rPr>
          <w:rFonts w:ascii="Times New Roman"/>
          <w:b w:val="false"/>
          <w:i w:val="false"/>
          <w:color w:val="000000"/>
          <w:sz w:val="28"/>
        </w:rPr>
        <w:t xml:space="preserve">   атқарушы органдардың                                 органдар, </w:t>
      </w:r>
    </w:p>
    <w:p>
      <w:pPr>
        <w:spacing w:after="0"/>
        <w:ind w:left="0"/>
        <w:jc w:val="both"/>
      </w:pPr>
      <w:r>
        <w:rPr>
          <w:rFonts w:ascii="Times New Roman"/>
          <w:b w:val="false"/>
          <w:i w:val="false"/>
          <w:color w:val="000000"/>
          <w:sz w:val="28"/>
        </w:rPr>
        <w:t>   қызметтері туралы                                    облыстардың, Астана</w:t>
      </w:r>
    </w:p>
    <w:p>
      <w:pPr>
        <w:spacing w:after="0"/>
        <w:ind w:left="0"/>
        <w:jc w:val="both"/>
      </w:pPr>
      <w:r>
        <w:rPr>
          <w:rFonts w:ascii="Times New Roman"/>
          <w:b w:val="false"/>
          <w:i w:val="false"/>
          <w:color w:val="000000"/>
          <w:sz w:val="28"/>
        </w:rPr>
        <w:t>   ақпараттық материалдарды                             және Алматы</w:t>
      </w:r>
    </w:p>
    <w:p>
      <w:pPr>
        <w:spacing w:after="0"/>
        <w:ind w:left="0"/>
        <w:jc w:val="both"/>
      </w:pPr>
      <w:r>
        <w:rPr>
          <w:rFonts w:ascii="Times New Roman"/>
          <w:b w:val="false"/>
          <w:i w:val="false"/>
          <w:color w:val="000000"/>
          <w:sz w:val="28"/>
        </w:rPr>
        <w:t>   тұрақты жіберіп отыруды                              қалаларының</w:t>
      </w:r>
    </w:p>
    <w:p>
      <w:pPr>
        <w:spacing w:after="0"/>
        <w:ind w:left="0"/>
        <w:jc w:val="both"/>
      </w:pPr>
      <w:r>
        <w:rPr>
          <w:rFonts w:ascii="Times New Roman"/>
          <w:b w:val="false"/>
          <w:i w:val="false"/>
          <w:color w:val="000000"/>
          <w:sz w:val="28"/>
        </w:rPr>
        <w:t>   қамтамасыз ету                                       әкімдері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9  Орталық және жергілікті Қазақстан        Шілде,      МАҚКМ,    </w:t>
      </w:r>
    </w:p>
    <w:p>
      <w:pPr>
        <w:spacing w:after="0"/>
        <w:ind w:left="0"/>
        <w:jc w:val="both"/>
      </w:pPr>
      <w:r>
        <w:rPr>
          <w:rFonts w:ascii="Times New Roman"/>
          <w:b w:val="false"/>
          <w:i w:val="false"/>
          <w:color w:val="000000"/>
          <w:sz w:val="28"/>
        </w:rPr>
        <w:t>   атқарушы органдардың    Республикасының  желтоқсан   орталық атқарушы</w:t>
      </w:r>
    </w:p>
    <w:p>
      <w:pPr>
        <w:spacing w:after="0"/>
        <w:ind w:left="0"/>
        <w:jc w:val="both"/>
      </w:pPr>
      <w:r>
        <w:rPr>
          <w:rFonts w:ascii="Times New Roman"/>
          <w:b w:val="false"/>
          <w:i w:val="false"/>
          <w:color w:val="000000"/>
          <w:sz w:val="28"/>
        </w:rPr>
        <w:t xml:space="preserve">   баспасөз және жұртшы.   Үкіметіне                    органдар, </w:t>
      </w:r>
    </w:p>
    <w:p>
      <w:pPr>
        <w:spacing w:after="0"/>
        <w:ind w:left="0"/>
        <w:jc w:val="both"/>
      </w:pPr>
      <w:r>
        <w:rPr>
          <w:rFonts w:ascii="Times New Roman"/>
          <w:b w:val="false"/>
          <w:i w:val="false"/>
          <w:color w:val="000000"/>
          <w:sz w:val="28"/>
        </w:rPr>
        <w:t>   лықпен байланыс қызмет. ақпарат                      облыстардың, Астана</w:t>
      </w:r>
    </w:p>
    <w:p>
      <w:pPr>
        <w:spacing w:after="0"/>
        <w:ind w:left="0"/>
        <w:jc w:val="both"/>
      </w:pPr>
      <w:r>
        <w:rPr>
          <w:rFonts w:ascii="Times New Roman"/>
          <w:b w:val="false"/>
          <w:i w:val="false"/>
          <w:color w:val="000000"/>
          <w:sz w:val="28"/>
        </w:rPr>
        <w:t>   терінің басшыларын                                   және Алматы</w:t>
      </w:r>
    </w:p>
    <w:p>
      <w:pPr>
        <w:spacing w:after="0"/>
        <w:ind w:left="0"/>
        <w:jc w:val="both"/>
      </w:pPr>
      <w:r>
        <w:rPr>
          <w:rFonts w:ascii="Times New Roman"/>
          <w:b w:val="false"/>
          <w:i w:val="false"/>
          <w:color w:val="000000"/>
          <w:sz w:val="28"/>
        </w:rPr>
        <w:t>   тұрақты оқытуды                                      қалаларының</w:t>
      </w:r>
    </w:p>
    <w:p>
      <w:pPr>
        <w:spacing w:after="0"/>
        <w:ind w:left="0"/>
        <w:jc w:val="both"/>
      </w:pPr>
      <w:r>
        <w:rPr>
          <w:rFonts w:ascii="Times New Roman"/>
          <w:b w:val="false"/>
          <w:i w:val="false"/>
          <w:color w:val="000000"/>
          <w:sz w:val="28"/>
        </w:rPr>
        <w:t>   жүргізу                                              әкімдері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10 Орталық және жергілікті Қазақстан        Шілде,      МАҚКМ</w:t>
      </w:r>
    </w:p>
    <w:p>
      <w:pPr>
        <w:spacing w:after="0"/>
        <w:ind w:left="0"/>
        <w:jc w:val="both"/>
      </w:pPr>
      <w:r>
        <w:rPr>
          <w:rFonts w:ascii="Times New Roman"/>
          <w:b w:val="false"/>
          <w:i w:val="false"/>
          <w:color w:val="000000"/>
          <w:sz w:val="28"/>
        </w:rPr>
        <w:t>   атқарушы органдардың    Республикасының  қараша</w:t>
      </w:r>
    </w:p>
    <w:p>
      <w:pPr>
        <w:spacing w:after="0"/>
        <w:ind w:left="0"/>
        <w:jc w:val="both"/>
      </w:pPr>
      <w:r>
        <w:rPr>
          <w:rFonts w:ascii="Times New Roman"/>
          <w:b w:val="false"/>
          <w:i w:val="false"/>
          <w:color w:val="000000"/>
          <w:sz w:val="28"/>
        </w:rPr>
        <w:t>   электрондық мекен-      Үкіметіне</w:t>
      </w:r>
    </w:p>
    <w:p>
      <w:pPr>
        <w:spacing w:after="0"/>
        <w:ind w:left="0"/>
        <w:jc w:val="both"/>
      </w:pPr>
      <w:r>
        <w:rPr>
          <w:rFonts w:ascii="Times New Roman"/>
          <w:b w:val="false"/>
          <w:i w:val="false"/>
          <w:color w:val="000000"/>
          <w:sz w:val="28"/>
        </w:rPr>
        <w:t>   жайлары, баспасөз       ақпарат</w:t>
      </w:r>
    </w:p>
    <w:p>
      <w:pPr>
        <w:spacing w:after="0"/>
        <w:ind w:left="0"/>
        <w:jc w:val="both"/>
      </w:pPr>
      <w:r>
        <w:rPr>
          <w:rFonts w:ascii="Times New Roman"/>
          <w:b w:val="false"/>
          <w:i w:val="false"/>
          <w:color w:val="000000"/>
          <w:sz w:val="28"/>
        </w:rPr>
        <w:t>   қызметтерінің телефон.</w:t>
      </w:r>
    </w:p>
    <w:p>
      <w:pPr>
        <w:spacing w:after="0"/>
        <w:ind w:left="0"/>
        <w:jc w:val="both"/>
      </w:pPr>
      <w:r>
        <w:rPr>
          <w:rFonts w:ascii="Times New Roman"/>
          <w:b w:val="false"/>
          <w:i w:val="false"/>
          <w:color w:val="000000"/>
          <w:sz w:val="28"/>
        </w:rPr>
        <w:t xml:space="preserve">   дары және факстері </w:t>
      </w:r>
    </w:p>
    <w:p>
      <w:pPr>
        <w:spacing w:after="0"/>
        <w:ind w:left="0"/>
        <w:jc w:val="both"/>
      </w:pPr>
      <w:r>
        <w:rPr>
          <w:rFonts w:ascii="Times New Roman"/>
          <w:b w:val="false"/>
          <w:i w:val="false"/>
          <w:color w:val="000000"/>
          <w:sz w:val="28"/>
        </w:rPr>
        <w:t xml:space="preserve">   туралы мәліметтермен </w:t>
      </w:r>
    </w:p>
    <w:p>
      <w:pPr>
        <w:spacing w:after="0"/>
        <w:ind w:left="0"/>
        <w:jc w:val="both"/>
      </w:pPr>
      <w:r>
        <w:rPr>
          <w:rFonts w:ascii="Times New Roman"/>
          <w:b w:val="false"/>
          <w:i w:val="false"/>
          <w:color w:val="000000"/>
          <w:sz w:val="28"/>
        </w:rPr>
        <w:t xml:space="preserve">   біртұтас деректер </w:t>
      </w:r>
    </w:p>
    <w:p>
      <w:pPr>
        <w:spacing w:after="0"/>
        <w:ind w:left="0"/>
        <w:jc w:val="both"/>
      </w:pPr>
      <w:r>
        <w:rPr>
          <w:rFonts w:ascii="Times New Roman"/>
          <w:b w:val="false"/>
          <w:i w:val="false"/>
          <w:color w:val="000000"/>
          <w:sz w:val="28"/>
        </w:rPr>
        <w:t xml:space="preserve">   банкін тұрақты </w:t>
      </w:r>
    </w:p>
    <w:p>
      <w:pPr>
        <w:spacing w:after="0"/>
        <w:ind w:left="0"/>
        <w:jc w:val="both"/>
      </w:pPr>
      <w:r>
        <w:rPr>
          <w:rFonts w:ascii="Times New Roman"/>
          <w:b w:val="false"/>
          <w:i w:val="false"/>
          <w:color w:val="000000"/>
          <w:sz w:val="28"/>
        </w:rPr>
        <w:t xml:space="preserve">   толықтырып отыру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11 Атқарушы органдар       Қазақстан        Шілде       МАҚКМ, Статистика</w:t>
      </w:r>
    </w:p>
    <w:p>
      <w:pPr>
        <w:spacing w:after="0"/>
        <w:ind w:left="0"/>
        <w:jc w:val="both"/>
      </w:pPr>
      <w:r>
        <w:rPr>
          <w:rFonts w:ascii="Times New Roman"/>
          <w:b w:val="false"/>
          <w:i w:val="false"/>
          <w:color w:val="000000"/>
          <w:sz w:val="28"/>
        </w:rPr>
        <w:t>   сайттарын Қазақстан     Республикасының              жөніндегі агенттік,</w:t>
      </w:r>
    </w:p>
    <w:p>
      <w:pPr>
        <w:spacing w:after="0"/>
        <w:ind w:left="0"/>
        <w:jc w:val="both"/>
      </w:pPr>
      <w:r>
        <w:rPr>
          <w:rFonts w:ascii="Times New Roman"/>
          <w:b w:val="false"/>
          <w:i w:val="false"/>
          <w:color w:val="000000"/>
          <w:sz w:val="28"/>
        </w:rPr>
        <w:t>   туралы, статистикалық   Үкіметіне                    орталық атқарушы</w:t>
      </w:r>
    </w:p>
    <w:p>
      <w:pPr>
        <w:spacing w:after="0"/>
        <w:ind w:left="0"/>
        <w:jc w:val="both"/>
      </w:pPr>
      <w:r>
        <w:rPr>
          <w:rFonts w:ascii="Times New Roman"/>
          <w:b w:val="false"/>
          <w:i w:val="false"/>
          <w:color w:val="000000"/>
          <w:sz w:val="28"/>
        </w:rPr>
        <w:t>   және басқа да ақпарат.  ақпарат                      органдар</w:t>
      </w:r>
    </w:p>
    <w:p>
      <w:pPr>
        <w:spacing w:after="0"/>
        <w:ind w:left="0"/>
        <w:jc w:val="both"/>
      </w:pPr>
      <w:r>
        <w:rPr>
          <w:rFonts w:ascii="Times New Roman"/>
          <w:b w:val="false"/>
          <w:i w:val="false"/>
          <w:color w:val="000000"/>
          <w:sz w:val="28"/>
        </w:rPr>
        <w:t xml:space="preserve">   тық деректерді қамтып, </w:t>
      </w:r>
    </w:p>
    <w:p>
      <w:pPr>
        <w:spacing w:after="0"/>
        <w:ind w:left="0"/>
        <w:jc w:val="both"/>
      </w:pPr>
      <w:r>
        <w:rPr>
          <w:rFonts w:ascii="Times New Roman"/>
          <w:b w:val="false"/>
          <w:i w:val="false"/>
          <w:color w:val="000000"/>
          <w:sz w:val="28"/>
        </w:rPr>
        <w:t xml:space="preserve">   ақиқатты мәліметтермен </w:t>
      </w:r>
    </w:p>
    <w:p>
      <w:pPr>
        <w:spacing w:after="0"/>
        <w:ind w:left="0"/>
        <w:jc w:val="both"/>
      </w:pPr>
      <w:r>
        <w:rPr>
          <w:rFonts w:ascii="Times New Roman"/>
          <w:b w:val="false"/>
          <w:i w:val="false"/>
          <w:color w:val="000000"/>
          <w:sz w:val="28"/>
        </w:rPr>
        <w:t xml:space="preserve">   қамтамасыз етудің </w:t>
      </w:r>
    </w:p>
    <w:p>
      <w:pPr>
        <w:spacing w:after="0"/>
        <w:ind w:left="0"/>
        <w:jc w:val="both"/>
      </w:pPr>
      <w:r>
        <w:rPr>
          <w:rFonts w:ascii="Times New Roman"/>
          <w:b w:val="false"/>
          <w:i w:val="false"/>
          <w:color w:val="000000"/>
          <w:sz w:val="28"/>
        </w:rPr>
        <w:t xml:space="preserve">   схемасы бойынша нақты </w:t>
      </w:r>
    </w:p>
    <w:p>
      <w:pPr>
        <w:spacing w:after="0"/>
        <w:ind w:left="0"/>
        <w:jc w:val="both"/>
      </w:pPr>
      <w:r>
        <w:rPr>
          <w:rFonts w:ascii="Times New Roman"/>
          <w:b w:val="false"/>
          <w:i w:val="false"/>
          <w:color w:val="000000"/>
          <w:sz w:val="28"/>
        </w:rPr>
        <w:t xml:space="preserve">   ұсыныстар дайындау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12 Облыстардың және эконо. Қазақстан        Желтоқсан   МАҚКМ,    </w:t>
      </w:r>
    </w:p>
    <w:p>
      <w:pPr>
        <w:spacing w:after="0"/>
        <w:ind w:left="0"/>
        <w:jc w:val="both"/>
      </w:pPr>
      <w:r>
        <w:rPr>
          <w:rFonts w:ascii="Times New Roman"/>
          <w:b w:val="false"/>
          <w:i w:val="false"/>
          <w:color w:val="000000"/>
          <w:sz w:val="28"/>
        </w:rPr>
        <w:t>   мика салаларының жағ.   Республикасының              орталық атқарушы</w:t>
      </w:r>
    </w:p>
    <w:p>
      <w:pPr>
        <w:spacing w:after="0"/>
        <w:ind w:left="0"/>
        <w:jc w:val="both"/>
      </w:pPr>
      <w:r>
        <w:rPr>
          <w:rFonts w:ascii="Times New Roman"/>
          <w:b w:val="false"/>
          <w:i w:val="false"/>
          <w:color w:val="000000"/>
          <w:sz w:val="28"/>
        </w:rPr>
        <w:t xml:space="preserve">   дайлары туралы арнайы   Үкіметіне                    органдар, </w:t>
      </w:r>
    </w:p>
    <w:p>
      <w:pPr>
        <w:spacing w:after="0"/>
        <w:ind w:left="0"/>
        <w:jc w:val="both"/>
      </w:pPr>
      <w:r>
        <w:rPr>
          <w:rFonts w:ascii="Times New Roman"/>
          <w:b w:val="false"/>
          <w:i w:val="false"/>
          <w:color w:val="000000"/>
          <w:sz w:val="28"/>
        </w:rPr>
        <w:t>   ақпараттық және бедел   ақпарат                      облыстардың, Астана</w:t>
      </w:r>
    </w:p>
    <w:p>
      <w:pPr>
        <w:spacing w:after="0"/>
        <w:ind w:left="0"/>
        <w:jc w:val="both"/>
      </w:pPr>
      <w:r>
        <w:rPr>
          <w:rFonts w:ascii="Times New Roman"/>
          <w:b w:val="false"/>
          <w:i w:val="false"/>
          <w:color w:val="000000"/>
          <w:sz w:val="28"/>
        </w:rPr>
        <w:t>   жасайтын басылымдар                                  және Алматы</w:t>
      </w:r>
    </w:p>
    <w:p>
      <w:pPr>
        <w:spacing w:after="0"/>
        <w:ind w:left="0"/>
        <w:jc w:val="both"/>
      </w:pPr>
      <w:r>
        <w:rPr>
          <w:rFonts w:ascii="Times New Roman"/>
          <w:b w:val="false"/>
          <w:i w:val="false"/>
          <w:color w:val="000000"/>
          <w:sz w:val="28"/>
        </w:rPr>
        <w:t>   шығару, БАҚ-ға, ақпарат                              қалаларының</w:t>
      </w:r>
    </w:p>
    <w:p>
      <w:pPr>
        <w:spacing w:after="0"/>
        <w:ind w:left="0"/>
        <w:jc w:val="both"/>
      </w:pPr>
      <w:r>
        <w:rPr>
          <w:rFonts w:ascii="Times New Roman"/>
          <w:b w:val="false"/>
          <w:i w:val="false"/>
          <w:color w:val="000000"/>
          <w:sz w:val="28"/>
        </w:rPr>
        <w:t>   агенттіктеріне,                                      әкімдері</w:t>
      </w:r>
    </w:p>
    <w:p>
      <w:pPr>
        <w:spacing w:after="0"/>
        <w:ind w:left="0"/>
        <w:jc w:val="both"/>
      </w:pPr>
      <w:r>
        <w:rPr>
          <w:rFonts w:ascii="Times New Roman"/>
          <w:b w:val="false"/>
          <w:i w:val="false"/>
          <w:color w:val="000000"/>
          <w:sz w:val="28"/>
        </w:rPr>
        <w:t>   халықаралық ұйымдарға,</w:t>
      </w:r>
    </w:p>
    <w:p>
      <w:pPr>
        <w:spacing w:after="0"/>
        <w:ind w:left="0"/>
        <w:jc w:val="both"/>
      </w:pPr>
      <w:r>
        <w:rPr>
          <w:rFonts w:ascii="Times New Roman"/>
          <w:b w:val="false"/>
          <w:i w:val="false"/>
          <w:color w:val="000000"/>
          <w:sz w:val="28"/>
        </w:rPr>
        <w:t>   Қазақстанның шетел</w:t>
      </w:r>
    </w:p>
    <w:p>
      <w:pPr>
        <w:spacing w:after="0"/>
        <w:ind w:left="0"/>
        <w:jc w:val="both"/>
      </w:pPr>
      <w:r>
        <w:rPr>
          <w:rFonts w:ascii="Times New Roman"/>
          <w:b w:val="false"/>
          <w:i w:val="false"/>
          <w:color w:val="000000"/>
          <w:sz w:val="28"/>
        </w:rPr>
        <w:t>   елдердегі елшілеріне</w:t>
      </w:r>
    </w:p>
    <w:p>
      <w:pPr>
        <w:spacing w:after="0"/>
        <w:ind w:left="0"/>
        <w:jc w:val="both"/>
      </w:pPr>
      <w:r>
        <w:rPr>
          <w:rFonts w:ascii="Times New Roman"/>
          <w:b w:val="false"/>
          <w:i w:val="false"/>
          <w:color w:val="000000"/>
          <w:sz w:val="28"/>
        </w:rPr>
        <w:t>   берілуін көздеу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13 Жоғары оқу орындарында  Нормативтік      Қыркүйек    БҒМ</w:t>
      </w:r>
    </w:p>
    <w:p>
      <w:pPr>
        <w:spacing w:after="0"/>
        <w:ind w:left="0"/>
        <w:jc w:val="both"/>
      </w:pPr>
      <w:r>
        <w:rPr>
          <w:rFonts w:ascii="Times New Roman"/>
          <w:b w:val="false"/>
          <w:i w:val="false"/>
          <w:color w:val="000000"/>
          <w:sz w:val="28"/>
        </w:rPr>
        <w:t>   мамандарды даярлауға    құқықтық</w:t>
      </w:r>
    </w:p>
    <w:p>
      <w:pPr>
        <w:spacing w:after="0"/>
        <w:ind w:left="0"/>
        <w:jc w:val="both"/>
      </w:pPr>
      <w:r>
        <w:rPr>
          <w:rFonts w:ascii="Times New Roman"/>
          <w:b w:val="false"/>
          <w:i w:val="false"/>
          <w:color w:val="000000"/>
          <w:sz w:val="28"/>
        </w:rPr>
        <w:t>   және оқытуға берілетін  кесімнің</w:t>
      </w:r>
    </w:p>
    <w:p>
      <w:pPr>
        <w:spacing w:after="0"/>
        <w:ind w:left="0"/>
        <w:jc w:val="both"/>
      </w:pPr>
      <w:r>
        <w:rPr>
          <w:rFonts w:ascii="Times New Roman"/>
          <w:b w:val="false"/>
          <w:i w:val="false"/>
          <w:color w:val="000000"/>
          <w:sz w:val="28"/>
        </w:rPr>
        <w:t>   мемлекеттік тапсырысқа  жобасы</w:t>
      </w:r>
    </w:p>
    <w:p>
      <w:pPr>
        <w:spacing w:after="0"/>
        <w:ind w:left="0"/>
        <w:jc w:val="both"/>
      </w:pPr>
      <w:r>
        <w:rPr>
          <w:rFonts w:ascii="Times New Roman"/>
          <w:b w:val="false"/>
          <w:i w:val="false"/>
          <w:color w:val="000000"/>
          <w:sz w:val="28"/>
        </w:rPr>
        <w:t>   арнайы оқу бағдарлама.</w:t>
      </w:r>
    </w:p>
    <w:p>
      <w:pPr>
        <w:spacing w:after="0"/>
        <w:ind w:left="0"/>
        <w:jc w:val="both"/>
      </w:pPr>
      <w:r>
        <w:rPr>
          <w:rFonts w:ascii="Times New Roman"/>
          <w:b w:val="false"/>
          <w:i w:val="false"/>
          <w:color w:val="000000"/>
          <w:sz w:val="28"/>
        </w:rPr>
        <w:t xml:space="preserve">   ларын, ақпараттық және </w:t>
      </w:r>
    </w:p>
    <w:p>
      <w:pPr>
        <w:spacing w:after="0"/>
        <w:ind w:left="0"/>
        <w:jc w:val="both"/>
      </w:pPr>
      <w:r>
        <w:rPr>
          <w:rFonts w:ascii="Times New Roman"/>
          <w:b w:val="false"/>
          <w:i w:val="false"/>
          <w:color w:val="000000"/>
          <w:sz w:val="28"/>
        </w:rPr>
        <w:t xml:space="preserve">   РR-технологиялар </w:t>
      </w:r>
    </w:p>
    <w:p>
      <w:pPr>
        <w:spacing w:after="0"/>
        <w:ind w:left="0"/>
        <w:jc w:val="both"/>
      </w:pPr>
      <w:r>
        <w:rPr>
          <w:rFonts w:ascii="Times New Roman"/>
          <w:b w:val="false"/>
          <w:i w:val="false"/>
          <w:color w:val="000000"/>
          <w:sz w:val="28"/>
        </w:rPr>
        <w:t xml:space="preserve">   жөнінде арнайы   </w:t>
      </w:r>
    </w:p>
    <w:p>
      <w:pPr>
        <w:spacing w:after="0"/>
        <w:ind w:left="0"/>
        <w:jc w:val="both"/>
      </w:pPr>
      <w:r>
        <w:rPr>
          <w:rFonts w:ascii="Times New Roman"/>
          <w:b w:val="false"/>
          <w:i w:val="false"/>
          <w:color w:val="000000"/>
          <w:sz w:val="28"/>
        </w:rPr>
        <w:t xml:space="preserve">   курстарды енгізуді </w:t>
      </w:r>
    </w:p>
    <w:p>
      <w:pPr>
        <w:spacing w:after="0"/>
        <w:ind w:left="0"/>
        <w:jc w:val="both"/>
      </w:pPr>
      <w:r>
        <w:rPr>
          <w:rFonts w:ascii="Times New Roman"/>
          <w:b w:val="false"/>
          <w:i w:val="false"/>
          <w:color w:val="000000"/>
          <w:sz w:val="28"/>
        </w:rPr>
        <w:t xml:space="preserve">   көздеу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14 Жоғары оқу орындары     Қазақстан        Қыркүйек    БҒМ</w:t>
      </w:r>
    </w:p>
    <w:p>
      <w:pPr>
        <w:spacing w:after="0"/>
        <w:ind w:left="0"/>
        <w:jc w:val="both"/>
      </w:pPr>
      <w:r>
        <w:rPr>
          <w:rFonts w:ascii="Times New Roman"/>
          <w:b w:val="false"/>
          <w:i w:val="false"/>
          <w:color w:val="000000"/>
          <w:sz w:val="28"/>
        </w:rPr>
        <w:t>   үшін арнайы зерттеулер, Республикасының</w:t>
      </w:r>
    </w:p>
    <w:p>
      <w:pPr>
        <w:spacing w:after="0"/>
        <w:ind w:left="0"/>
        <w:jc w:val="both"/>
      </w:pPr>
      <w:r>
        <w:rPr>
          <w:rFonts w:ascii="Times New Roman"/>
          <w:b w:val="false"/>
          <w:i w:val="false"/>
          <w:color w:val="000000"/>
          <w:sz w:val="28"/>
        </w:rPr>
        <w:t>   оқу бағдарламаларын,    Үкіметіне</w:t>
      </w:r>
    </w:p>
    <w:p>
      <w:pPr>
        <w:spacing w:after="0"/>
        <w:ind w:left="0"/>
        <w:jc w:val="both"/>
      </w:pPr>
      <w:r>
        <w:rPr>
          <w:rFonts w:ascii="Times New Roman"/>
          <w:b w:val="false"/>
          <w:i w:val="false"/>
          <w:color w:val="000000"/>
          <w:sz w:val="28"/>
        </w:rPr>
        <w:t>   ақпараттық және         ақпарат</w:t>
      </w:r>
    </w:p>
    <w:p>
      <w:pPr>
        <w:spacing w:after="0"/>
        <w:ind w:left="0"/>
        <w:jc w:val="both"/>
      </w:pPr>
      <w:r>
        <w:rPr>
          <w:rFonts w:ascii="Times New Roman"/>
          <w:b w:val="false"/>
          <w:i w:val="false"/>
          <w:color w:val="000000"/>
          <w:sz w:val="28"/>
        </w:rPr>
        <w:t xml:space="preserve">   РR-технологиялар </w:t>
      </w:r>
    </w:p>
    <w:p>
      <w:pPr>
        <w:spacing w:after="0"/>
        <w:ind w:left="0"/>
        <w:jc w:val="both"/>
      </w:pPr>
      <w:r>
        <w:rPr>
          <w:rFonts w:ascii="Times New Roman"/>
          <w:b w:val="false"/>
          <w:i w:val="false"/>
          <w:color w:val="000000"/>
          <w:sz w:val="28"/>
        </w:rPr>
        <w:t xml:space="preserve">   жөнінде оқулықтар мен </w:t>
      </w:r>
    </w:p>
    <w:p>
      <w:pPr>
        <w:spacing w:after="0"/>
        <w:ind w:left="0"/>
        <w:jc w:val="both"/>
      </w:pPr>
      <w:r>
        <w:rPr>
          <w:rFonts w:ascii="Times New Roman"/>
          <w:b w:val="false"/>
          <w:i w:val="false"/>
          <w:color w:val="000000"/>
          <w:sz w:val="28"/>
        </w:rPr>
        <w:t xml:space="preserve">   оқу бағдарламаларын </w:t>
      </w:r>
    </w:p>
    <w:p>
      <w:pPr>
        <w:spacing w:after="0"/>
        <w:ind w:left="0"/>
        <w:jc w:val="both"/>
      </w:pPr>
      <w:r>
        <w:rPr>
          <w:rFonts w:ascii="Times New Roman"/>
          <w:b w:val="false"/>
          <w:i w:val="false"/>
          <w:color w:val="000000"/>
          <w:sz w:val="28"/>
        </w:rPr>
        <w:t xml:space="preserve">   дайындауға конкурстар </w:t>
      </w:r>
    </w:p>
    <w:p>
      <w:pPr>
        <w:spacing w:after="0"/>
        <w:ind w:left="0"/>
        <w:jc w:val="both"/>
      </w:pPr>
      <w:r>
        <w:rPr>
          <w:rFonts w:ascii="Times New Roman"/>
          <w:b w:val="false"/>
          <w:i w:val="false"/>
          <w:color w:val="000000"/>
          <w:sz w:val="28"/>
        </w:rPr>
        <w:t xml:space="preserve">   өткізу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15 Қазақстан Республикасы  Қазақстан        Шілде,      МАҚКМ,    </w:t>
      </w:r>
    </w:p>
    <w:p>
      <w:pPr>
        <w:spacing w:after="0"/>
        <w:ind w:left="0"/>
        <w:jc w:val="both"/>
      </w:pPr>
      <w:r>
        <w:rPr>
          <w:rFonts w:ascii="Times New Roman"/>
          <w:b w:val="false"/>
          <w:i w:val="false"/>
          <w:color w:val="000000"/>
          <w:sz w:val="28"/>
        </w:rPr>
        <w:t>   атқарушы органдарының   Республикасының  желтоқсан   орталық атқарушы</w:t>
      </w:r>
    </w:p>
    <w:p>
      <w:pPr>
        <w:spacing w:after="0"/>
        <w:ind w:left="0"/>
        <w:jc w:val="both"/>
      </w:pPr>
      <w:r>
        <w:rPr>
          <w:rFonts w:ascii="Times New Roman"/>
          <w:b w:val="false"/>
          <w:i w:val="false"/>
          <w:color w:val="000000"/>
          <w:sz w:val="28"/>
        </w:rPr>
        <w:t xml:space="preserve">   баспасөз және жұртшы.   Үкіметіне                    органдар, </w:t>
      </w:r>
    </w:p>
    <w:p>
      <w:pPr>
        <w:spacing w:after="0"/>
        <w:ind w:left="0"/>
        <w:jc w:val="both"/>
      </w:pPr>
      <w:r>
        <w:rPr>
          <w:rFonts w:ascii="Times New Roman"/>
          <w:b w:val="false"/>
          <w:i w:val="false"/>
          <w:color w:val="000000"/>
          <w:sz w:val="28"/>
        </w:rPr>
        <w:t>   лықпен байланыс қызмет. ақпарат                      облыстардың, Астана</w:t>
      </w:r>
    </w:p>
    <w:p>
      <w:pPr>
        <w:spacing w:after="0"/>
        <w:ind w:left="0"/>
        <w:jc w:val="both"/>
      </w:pPr>
      <w:r>
        <w:rPr>
          <w:rFonts w:ascii="Times New Roman"/>
          <w:b w:val="false"/>
          <w:i w:val="false"/>
          <w:color w:val="000000"/>
          <w:sz w:val="28"/>
        </w:rPr>
        <w:t>   тері жұмысының тиімді.                               және Алматы</w:t>
      </w:r>
    </w:p>
    <w:p>
      <w:pPr>
        <w:spacing w:after="0"/>
        <w:ind w:left="0"/>
        <w:jc w:val="both"/>
      </w:pPr>
      <w:r>
        <w:rPr>
          <w:rFonts w:ascii="Times New Roman"/>
          <w:b w:val="false"/>
          <w:i w:val="false"/>
          <w:color w:val="000000"/>
          <w:sz w:val="28"/>
        </w:rPr>
        <w:t>   лігіне тұрақты талдау                                қалаларының</w:t>
      </w:r>
    </w:p>
    <w:p>
      <w:pPr>
        <w:spacing w:after="0"/>
        <w:ind w:left="0"/>
        <w:jc w:val="both"/>
      </w:pPr>
      <w:r>
        <w:rPr>
          <w:rFonts w:ascii="Times New Roman"/>
          <w:b w:val="false"/>
          <w:i w:val="false"/>
          <w:color w:val="000000"/>
          <w:sz w:val="28"/>
        </w:rPr>
        <w:t>   жасау                                                әкімдері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16 Елдің аймақтарына       Қазақстан        Қараша      МАҚКМ,    </w:t>
      </w:r>
    </w:p>
    <w:p>
      <w:pPr>
        <w:spacing w:after="0"/>
        <w:ind w:left="0"/>
        <w:jc w:val="both"/>
      </w:pPr>
      <w:r>
        <w:rPr>
          <w:rFonts w:ascii="Times New Roman"/>
          <w:b w:val="false"/>
          <w:i w:val="false"/>
          <w:color w:val="000000"/>
          <w:sz w:val="28"/>
        </w:rPr>
        <w:t>   ведомствоаралық ақпа.   Республикасының              орталық атқарушы</w:t>
      </w:r>
    </w:p>
    <w:p>
      <w:pPr>
        <w:spacing w:after="0"/>
        <w:ind w:left="0"/>
        <w:jc w:val="both"/>
      </w:pPr>
      <w:r>
        <w:rPr>
          <w:rFonts w:ascii="Times New Roman"/>
          <w:b w:val="false"/>
          <w:i w:val="false"/>
          <w:color w:val="000000"/>
          <w:sz w:val="28"/>
        </w:rPr>
        <w:t xml:space="preserve">   раттық-насихаттық       Үкіметіне                    органдар, </w:t>
      </w:r>
    </w:p>
    <w:p>
      <w:pPr>
        <w:spacing w:after="0"/>
        <w:ind w:left="0"/>
        <w:jc w:val="both"/>
      </w:pPr>
      <w:r>
        <w:rPr>
          <w:rFonts w:ascii="Times New Roman"/>
          <w:b w:val="false"/>
          <w:i w:val="false"/>
          <w:color w:val="000000"/>
          <w:sz w:val="28"/>
        </w:rPr>
        <w:t>   топтардың сапарға шығу  ақпарат                      облыстардың, Астана</w:t>
      </w:r>
    </w:p>
    <w:p>
      <w:pPr>
        <w:spacing w:after="0"/>
        <w:ind w:left="0"/>
        <w:jc w:val="both"/>
      </w:pPr>
      <w:r>
        <w:rPr>
          <w:rFonts w:ascii="Times New Roman"/>
          <w:b w:val="false"/>
          <w:i w:val="false"/>
          <w:color w:val="000000"/>
          <w:sz w:val="28"/>
        </w:rPr>
        <w:t>   практикасын жалғастыру                               және Алматы</w:t>
      </w:r>
    </w:p>
    <w:p>
      <w:pPr>
        <w:spacing w:after="0"/>
        <w:ind w:left="0"/>
        <w:jc w:val="both"/>
      </w:pPr>
      <w:r>
        <w:rPr>
          <w:rFonts w:ascii="Times New Roman"/>
          <w:b w:val="false"/>
          <w:i w:val="false"/>
          <w:color w:val="000000"/>
          <w:sz w:val="28"/>
        </w:rPr>
        <w:t>                                                        қалаларының</w:t>
      </w:r>
    </w:p>
    <w:p>
      <w:pPr>
        <w:spacing w:after="0"/>
        <w:ind w:left="0"/>
        <w:jc w:val="both"/>
      </w:pPr>
      <w:r>
        <w:rPr>
          <w:rFonts w:ascii="Times New Roman"/>
          <w:b w:val="false"/>
          <w:i w:val="false"/>
          <w:color w:val="000000"/>
          <w:sz w:val="28"/>
        </w:rPr>
        <w:t>                                                        әкімдері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17 Негізгі аймақтық мемле. Бекітілген       Желтоқсан   МАҚКМ,    </w:t>
      </w:r>
    </w:p>
    <w:p>
      <w:pPr>
        <w:spacing w:after="0"/>
        <w:ind w:left="0"/>
        <w:jc w:val="both"/>
      </w:pPr>
      <w:r>
        <w:rPr>
          <w:rFonts w:ascii="Times New Roman"/>
          <w:b w:val="false"/>
          <w:i w:val="false"/>
          <w:color w:val="000000"/>
          <w:sz w:val="28"/>
        </w:rPr>
        <w:t>   кеттік БАҚ-тарды жеке.  бағдарлама                   орталық атқарушы</w:t>
      </w:r>
    </w:p>
    <w:p>
      <w:pPr>
        <w:spacing w:after="0"/>
        <w:ind w:left="0"/>
        <w:jc w:val="both"/>
      </w:pPr>
      <w:r>
        <w:rPr>
          <w:rFonts w:ascii="Times New Roman"/>
          <w:b w:val="false"/>
          <w:i w:val="false"/>
          <w:color w:val="000000"/>
          <w:sz w:val="28"/>
        </w:rPr>
        <w:t xml:space="preserve">   шелендірудің және ак.   туралы                       органдар, </w:t>
      </w:r>
    </w:p>
    <w:p>
      <w:pPr>
        <w:spacing w:after="0"/>
        <w:ind w:left="0"/>
        <w:jc w:val="both"/>
      </w:pPr>
      <w:r>
        <w:rPr>
          <w:rFonts w:ascii="Times New Roman"/>
          <w:b w:val="false"/>
          <w:i w:val="false"/>
          <w:color w:val="000000"/>
          <w:sz w:val="28"/>
        </w:rPr>
        <w:t>   ционерлендірудің кезең. Қазақстан                    облыстардың, Астана</w:t>
      </w:r>
    </w:p>
    <w:p>
      <w:pPr>
        <w:spacing w:after="0"/>
        <w:ind w:left="0"/>
        <w:jc w:val="both"/>
      </w:pPr>
      <w:r>
        <w:rPr>
          <w:rFonts w:ascii="Times New Roman"/>
          <w:b w:val="false"/>
          <w:i w:val="false"/>
          <w:color w:val="000000"/>
          <w:sz w:val="28"/>
        </w:rPr>
        <w:t>   дік аймақтық бағдарла.  Республикасының              және Алматы</w:t>
      </w:r>
    </w:p>
    <w:p>
      <w:pPr>
        <w:spacing w:after="0"/>
        <w:ind w:left="0"/>
        <w:jc w:val="both"/>
      </w:pPr>
      <w:r>
        <w:rPr>
          <w:rFonts w:ascii="Times New Roman"/>
          <w:b w:val="false"/>
          <w:i w:val="false"/>
          <w:color w:val="000000"/>
          <w:sz w:val="28"/>
        </w:rPr>
        <w:t>   маларын әзірлеу         Үкіметіне                    қалаларының</w:t>
      </w:r>
    </w:p>
    <w:p>
      <w:pPr>
        <w:spacing w:after="0"/>
        <w:ind w:left="0"/>
        <w:jc w:val="both"/>
      </w:pPr>
      <w:r>
        <w:rPr>
          <w:rFonts w:ascii="Times New Roman"/>
          <w:b w:val="false"/>
          <w:i w:val="false"/>
          <w:color w:val="000000"/>
          <w:sz w:val="28"/>
        </w:rPr>
        <w:t>                           ақпарат                      әкімдері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18 Аймақтық БАҚ-тар арқылы Әкімдердің       Желтоқсан   МАҚКМ,    </w:t>
      </w:r>
    </w:p>
    <w:p>
      <w:pPr>
        <w:spacing w:after="0"/>
        <w:ind w:left="0"/>
        <w:jc w:val="both"/>
      </w:pPr>
      <w:r>
        <w:rPr>
          <w:rFonts w:ascii="Times New Roman"/>
          <w:b w:val="false"/>
          <w:i w:val="false"/>
          <w:color w:val="000000"/>
          <w:sz w:val="28"/>
        </w:rPr>
        <w:t>   мемлекеттік ақпараттық  шешімі                       облыстардың, Астана</w:t>
      </w:r>
    </w:p>
    <w:p>
      <w:pPr>
        <w:spacing w:after="0"/>
        <w:ind w:left="0"/>
        <w:jc w:val="both"/>
      </w:pPr>
      <w:r>
        <w:rPr>
          <w:rFonts w:ascii="Times New Roman"/>
          <w:b w:val="false"/>
          <w:i w:val="false"/>
          <w:color w:val="000000"/>
          <w:sz w:val="28"/>
        </w:rPr>
        <w:t>   саясат жүргізуге мем.   туралы                       және Алматы</w:t>
      </w:r>
    </w:p>
    <w:p>
      <w:pPr>
        <w:spacing w:after="0"/>
        <w:ind w:left="0"/>
        <w:jc w:val="both"/>
      </w:pPr>
      <w:r>
        <w:rPr>
          <w:rFonts w:ascii="Times New Roman"/>
          <w:b w:val="false"/>
          <w:i w:val="false"/>
          <w:color w:val="000000"/>
          <w:sz w:val="28"/>
        </w:rPr>
        <w:t>   лекеттік тапсырысты     Қазақстан                    қалаларының</w:t>
      </w:r>
    </w:p>
    <w:p>
      <w:pPr>
        <w:spacing w:after="0"/>
        <w:ind w:left="0"/>
        <w:jc w:val="both"/>
      </w:pPr>
      <w:r>
        <w:rPr>
          <w:rFonts w:ascii="Times New Roman"/>
          <w:b w:val="false"/>
          <w:i w:val="false"/>
          <w:color w:val="000000"/>
          <w:sz w:val="28"/>
        </w:rPr>
        <w:t>   орналастыруға көшу      Республикасының              әкімдері</w:t>
      </w:r>
    </w:p>
    <w:p>
      <w:pPr>
        <w:spacing w:after="0"/>
        <w:ind w:left="0"/>
        <w:jc w:val="both"/>
      </w:pPr>
      <w:r>
        <w:rPr>
          <w:rFonts w:ascii="Times New Roman"/>
          <w:b w:val="false"/>
          <w:i w:val="false"/>
          <w:color w:val="000000"/>
          <w:sz w:val="28"/>
        </w:rPr>
        <w:t xml:space="preserve">   жөніндегі шаралар       Үкіметіне                    </w:t>
      </w:r>
    </w:p>
    <w:p>
      <w:pPr>
        <w:spacing w:after="0"/>
        <w:ind w:left="0"/>
        <w:jc w:val="both"/>
      </w:pPr>
      <w:r>
        <w:rPr>
          <w:rFonts w:ascii="Times New Roman"/>
          <w:b w:val="false"/>
          <w:i w:val="false"/>
          <w:color w:val="000000"/>
          <w:sz w:val="28"/>
        </w:rPr>
        <w:t xml:space="preserve">   қабылдау                ақпарат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19 Қоғамдық пікірді зерт.  Қазақстан        Қыркүйек    МАҚКМ,    </w:t>
      </w:r>
    </w:p>
    <w:p>
      <w:pPr>
        <w:spacing w:after="0"/>
        <w:ind w:left="0"/>
        <w:jc w:val="both"/>
      </w:pPr>
      <w:r>
        <w:rPr>
          <w:rFonts w:ascii="Times New Roman"/>
          <w:b w:val="false"/>
          <w:i w:val="false"/>
          <w:color w:val="000000"/>
          <w:sz w:val="28"/>
        </w:rPr>
        <w:t>   тейтін тәуелсіз және    Республикасының              облыстардың, Астана</w:t>
      </w:r>
    </w:p>
    <w:p>
      <w:pPr>
        <w:spacing w:after="0"/>
        <w:ind w:left="0"/>
        <w:jc w:val="both"/>
      </w:pPr>
      <w:r>
        <w:rPr>
          <w:rFonts w:ascii="Times New Roman"/>
          <w:b w:val="false"/>
          <w:i w:val="false"/>
          <w:color w:val="000000"/>
          <w:sz w:val="28"/>
        </w:rPr>
        <w:t>   беделді қызмет орын.    Үкіметіне                    және Алматы</w:t>
      </w:r>
    </w:p>
    <w:p>
      <w:pPr>
        <w:spacing w:after="0"/>
        <w:ind w:left="0"/>
        <w:jc w:val="both"/>
      </w:pPr>
      <w:r>
        <w:rPr>
          <w:rFonts w:ascii="Times New Roman"/>
          <w:b w:val="false"/>
          <w:i w:val="false"/>
          <w:color w:val="000000"/>
          <w:sz w:val="28"/>
        </w:rPr>
        <w:t>   дарына арнайы зерттеу.  ақпарат                      қалаларының</w:t>
      </w:r>
    </w:p>
    <w:p>
      <w:pPr>
        <w:spacing w:after="0"/>
        <w:ind w:left="0"/>
        <w:jc w:val="both"/>
      </w:pPr>
      <w:r>
        <w:rPr>
          <w:rFonts w:ascii="Times New Roman"/>
          <w:b w:val="false"/>
          <w:i w:val="false"/>
          <w:color w:val="000000"/>
          <w:sz w:val="28"/>
        </w:rPr>
        <w:t>   лер жүргізуге мемлекет.                              әкімдері</w:t>
      </w:r>
    </w:p>
    <w:p>
      <w:pPr>
        <w:spacing w:after="0"/>
        <w:ind w:left="0"/>
        <w:jc w:val="both"/>
      </w:pPr>
      <w:r>
        <w:rPr>
          <w:rFonts w:ascii="Times New Roman"/>
          <w:b w:val="false"/>
          <w:i w:val="false"/>
          <w:color w:val="000000"/>
          <w:sz w:val="28"/>
        </w:rPr>
        <w:t xml:space="preserve">   тік тапсырысты орналас.                              </w:t>
      </w:r>
    </w:p>
    <w:p>
      <w:pPr>
        <w:spacing w:after="0"/>
        <w:ind w:left="0"/>
        <w:jc w:val="both"/>
      </w:pPr>
      <w:r>
        <w:rPr>
          <w:rFonts w:ascii="Times New Roman"/>
          <w:b w:val="false"/>
          <w:i w:val="false"/>
          <w:color w:val="000000"/>
          <w:sz w:val="28"/>
        </w:rPr>
        <w:t xml:space="preserve">   тыруға қажетті шара.                                 </w:t>
      </w:r>
    </w:p>
    <w:p>
      <w:pPr>
        <w:spacing w:after="0"/>
        <w:ind w:left="0"/>
        <w:jc w:val="both"/>
      </w:pPr>
      <w:r>
        <w:rPr>
          <w:rFonts w:ascii="Times New Roman"/>
          <w:b w:val="false"/>
          <w:i w:val="false"/>
          <w:color w:val="000000"/>
          <w:sz w:val="28"/>
        </w:rPr>
        <w:t>   ларды қабылдау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20 Жергілікті атқарушы     Әкімдердің       Мамыр       МАҚКМ,    </w:t>
      </w:r>
    </w:p>
    <w:p>
      <w:pPr>
        <w:spacing w:after="0"/>
        <w:ind w:left="0"/>
        <w:jc w:val="both"/>
      </w:pPr>
      <w:r>
        <w:rPr>
          <w:rFonts w:ascii="Times New Roman"/>
          <w:b w:val="false"/>
          <w:i w:val="false"/>
          <w:color w:val="000000"/>
          <w:sz w:val="28"/>
        </w:rPr>
        <w:t>   органдардың баспасөз    шешімі                       облыстардың, Астана</w:t>
      </w:r>
    </w:p>
    <w:p>
      <w:pPr>
        <w:spacing w:after="0"/>
        <w:ind w:left="0"/>
        <w:jc w:val="both"/>
      </w:pPr>
      <w:r>
        <w:rPr>
          <w:rFonts w:ascii="Times New Roman"/>
          <w:b w:val="false"/>
          <w:i w:val="false"/>
          <w:color w:val="000000"/>
          <w:sz w:val="28"/>
        </w:rPr>
        <w:t>   және жұртшылықпен       туралы                       және Алматы</w:t>
      </w:r>
    </w:p>
    <w:p>
      <w:pPr>
        <w:spacing w:after="0"/>
        <w:ind w:left="0"/>
        <w:jc w:val="both"/>
      </w:pPr>
      <w:r>
        <w:rPr>
          <w:rFonts w:ascii="Times New Roman"/>
          <w:b w:val="false"/>
          <w:i w:val="false"/>
          <w:color w:val="000000"/>
          <w:sz w:val="28"/>
        </w:rPr>
        <w:t>   байланыс қызметтерін    Қазақстан                    қалаларының</w:t>
      </w:r>
    </w:p>
    <w:p>
      <w:pPr>
        <w:spacing w:after="0"/>
        <w:ind w:left="0"/>
        <w:jc w:val="both"/>
      </w:pPr>
      <w:r>
        <w:rPr>
          <w:rFonts w:ascii="Times New Roman"/>
          <w:b w:val="false"/>
          <w:i w:val="false"/>
          <w:color w:val="000000"/>
          <w:sz w:val="28"/>
        </w:rPr>
        <w:t>   үйлестіру мақсатында    Республикасының              әкімдері</w:t>
      </w:r>
    </w:p>
    <w:p>
      <w:pPr>
        <w:spacing w:after="0"/>
        <w:ind w:left="0"/>
        <w:jc w:val="both"/>
      </w:pPr>
      <w:r>
        <w:rPr>
          <w:rFonts w:ascii="Times New Roman"/>
          <w:b w:val="false"/>
          <w:i w:val="false"/>
          <w:color w:val="000000"/>
          <w:sz w:val="28"/>
        </w:rPr>
        <w:t xml:space="preserve">   арнайы ақпарат          Үкіметіне                    </w:t>
      </w:r>
    </w:p>
    <w:p>
      <w:pPr>
        <w:spacing w:after="0"/>
        <w:ind w:left="0"/>
        <w:jc w:val="both"/>
      </w:pPr>
      <w:r>
        <w:rPr>
          <w:rFonts w:ascii="Times New Roman"/>
          <w:b w:val="false"/>
          <w:i w:val="false"/>
          <w:color w:val="000000"/>
          <w:sz w:val="28"/>
        </w:rPr>
        <w:t xml:space="preserve">   орталығын құру туралы   ақпарат                      </w:t>
      </w:r>
    </w:p>
    <w:p>
      <w:pPr>
        <w:spacing w:after="0"/>
        <w:ind w:left="0"/>
        <w:jc w:val="both"/>
      </w:pPr>
      <w:r>
        <w:rPr>
          <w:rFonts w:ascii="Times New Roman"/>
          <w:b w:val="false"/>
          <w:i w:val="false"/>
          <w:color w:val="000000"/>
          <w:sz w:val="28"/>
        </w:rPr>
        <w:t>   мәселені қарастыру</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Икебаева А.Ж.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