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3918" w14:textId="f063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Салықтық (қаржылық) тергеу органдары басшыларының үйлестіру кеңесінің екінші мәжілісін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мамыр N 704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 Мемлекеттер Достастығына қатысушы мемлекеттердің Салықтық (қаржылық) тергеу органдары басшыларының үйлестіру кеңесінің екінші мәжілісін өткізу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полициясы агенттігі 2001 жылғы 28-29 мамырда Алматы қаласында Тәуелсіз Мемлекеттер Достастығына қатысушы мемлекеттердің Салықтық (қаржылық) тергеу органдары басшыларының үйлестіру кеңесінің екінші мәжілісін өткізсін.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Тәуелсіз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Мемлекеттер Достастығына қатысушы мемлекеттердің Салықтық (қаржылық)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тергеу органдары басшыларының үйлестіру кеңесінің екінші мәжілісін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өткізуге арналған шығыстарды қаржыландыруды 2001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бюджетте "Өкілдік шығыстар" бағдарламасы бойынша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қаражаттың есебінен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