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c28f" w14:textId="c2c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 және ғылыми-техникалық ынтымақтастық жөніндегі үкіметаралық қазақ-қытай комиссиясының 2000 жылғы 26-27 қазандағы (Қытай Халық Республикасы, Пекин қаласы) 5-мәжілісі барысында қол жеткізілген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мамыр N 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Сауда-экономикалық және ғылыми-техникалық ынтымақтастық жөніндегі үкіметаралық қазақ-қытай комиссиясының 2000 жылғы 26-27 қазандағы (Қытай Халық Республикасы, Пекин қаласы) 5-мәжілісі барысында қол жеткізілген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және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мүдделі ұйымдар (келісім бойынша) Жоспарда көзделген іс-шараларды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Жоспардың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 барысы туралы Қазақстан Республикасының Үкіметіне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тоқсанында бір рет ақпарат ұсынып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22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Сауда-экономикалық және ғылыми-техникалық ынтымақтастық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үкіметаралық қазақ-қытай комиссиясының 2000 жылғы 26-27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(Қытай Халық Республикасы, Пекин қаласы) 5-мәжілісі барысында қол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жеткізілген уағдаластықтарды іске асыру жөніндегі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Іс-шара атауы        !  Орындалу    !  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 !   мерзімі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 !       3      !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Инновациялар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және қытайлық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кәсіпорындардың жоғары         ІІІ тоқсаны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технологиялық жобалар бойынша               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ынтымақтастығын көтермелеу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іс-шаралар жоспарын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қабылдау.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Сауда саласында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фосфорлы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тыңайтқыштарды Қытай Халық     ішінде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экспортқа                    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 мүмкіндігін қарау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Энергетика және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минералдық ресурстар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Сыртқы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істер министрлігі,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Ауыл шаруашылығы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Мұнай-газ саласы аясында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"Ақтөбемұнайгаз" ашық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акционерлік қоғамынан (ААҚ)     ІІ тоқсаны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алыс шетелдерге ресейлік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мұнай құбырлары жүйесі бойынша               "ҚазТрансОйл" мұнай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 мұнай өңдеу зауытына                тасымалдау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600 мың тонна жеткізу шартымен              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жылына 1,5 млн. тонна көлемін.               акционерлік қоғамы (ЖАҚ)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дегі мұнай транзиті туралы                   (келісім бойынша)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уағдаластықты іске асыру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Қазақстан-Қытай мұнай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құбыры жобасын және Өзен мұнай  IV тоқсаны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кен орны туралы келісімді іске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асыру жөніндегі жұмысты                      "ҚазТрансОйл" ЖАҚ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жалғастыру                                   (келісім бойынша)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Кедендік қызмет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Қазақстан Республикасы мен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Қытай Халық Республикасы       ішінде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кедендік қызметтерінің              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тұрақты ақпарат     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алмасу жөніндегі жұмысты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Қытай Халық Республикасымен Тұрақты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шекаралас барлық кеден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бекеттерінде контрабандаға          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қарсы күресті күшейту          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іс-шараларды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басқа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қорғау органдарымен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 бойынша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іс-қимылды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Көлік және шекаралық өткелдер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Азияаралық теміржол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магистралінің Солтүстік        ішінде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дәліз бағыты бойынша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демонстрациялық контейнерлік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поезды өткізу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жұмысты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 Республикасы      Жылына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Қытай Халық Республика.    екі рет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арасындағы халықаралық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 тасымалдарын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және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мәселелері жөнінде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консультациялар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Көлік және өткізу 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бекеттерінің мәселелері          бірінші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қазақстан-қытай         жарты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Кіші комиссиясының 1-мәжілісін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1993 жылғы 18 қазандағы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 бірінші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Қытай Халық           жарты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Үкіметінің     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Әуе қатынасы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келісімге сәйкес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Қытай Халық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Азаматтық авиациясының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басқармасы өкілдерінің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 жаңа авиажелілерді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ашу мәселесі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келіссөздер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Беларусь Республикасының    2001-2002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Үкіметі, Ресей Федерациясының    жылдың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Үкіметі, Қазақстан Республика.   ішінде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сының Үкіметі мен Қытай Халық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"Шығыс-Батыс"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халықаралық көлік дәлізі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жолаушылар мен жүк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тасымалдарын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келісім жобасының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мәтінін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6) Майқапшағай (Зимұнай) және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Көлжат (Дулаты) өткізу         ІІІ тоқсаны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бекеттеріне халықаралық             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мәртебе беру жөніндегі         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мемлекетішілік рәсімдерді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аяқтау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Ауыл шаруашылығы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 дәрігерлігі саласындағы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           ішінде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үкіметаралық келісімнің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келісу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жұмысты жалғастыру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 қол қоюға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1)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Үкіметінің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шешімдерінің жобаларын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дайындау: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Көлік және өткізу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бекеттерінің мәселелері        ІІІ тоқсаны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қазақстан-қытай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Кіші комиссиясын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Астана қаласында          2002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Комиссияның 6-мәжілісін        ішінде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 туралы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Ғылыми-техникалық 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жөніндегі        ішінде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қазақстан-қытай жұмыс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тобының қазақстандық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бөлігін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осы топтың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мәжілісін өзара келісілген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мерзімде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