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5b57" w14:textId="fbf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мамыр N 653.
Күші жойылды - ҚР Үкіметінің 2003.08.20. N 837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жекелеген мемлекеттік органдарын қайта ұйымдастыру, тарату және құру туралы" 2000 жылғы 13 желтоқсандағы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 және сауда министрлігінің мәселелері" туралы Қазақстан Республикасы Үкіметінің 2001 жылғы 31 қаңтардағы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4-5, 54-құжат) мынадай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Экономика және сауда министрлігі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тармақша "экспортын" деген сөзден кейін "және соның ішінде тауарлардың (жұмыстардың, қызмет көрсетулердің) импортын"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 мазмұндағы 39-1) және 39-2)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"39-1) заңнамаға сәйкес экспорттық бақылауға жататын жүктер транзитіне рұқсаттар беру жөніндегі Қазақстан Республикасының Үкіметі шешімдерінің жобаларын дайындайды;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39-2) өз құзыреті шегінде қызмет түрлерін лицензиялауды және лицензиаттардың лицензиялық шарттарды орындауын бақылауды жүзеге асырады;".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