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57f" w14:textId="a56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төлем теңгерімінің статистикасы жөніндегі жағдайды зерделеу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мамыр N 633 Күші жойылды - ҚР Үкіметінің 2002.05.21. N 544 қаулысымен. ~P020544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Мынадай құрамда Қазақстан Республикасының төлем теңгерімінің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 жөніндегі жағдайды зерделеу жөнінде үкіметтік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 Экономика және сауда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Асханұлы            Статистика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Григорий Александрович    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Далдайұлы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Үкіметтік комиссия 2001 жылғы 18 мамырға дейінгі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Үкіметіне Қазақстан Республикасының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теңгеріміндегі есептің толықтығын қамтамасыз ету жөнінде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