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3134" w14:textId="9843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ана мен бала денсаулығын қорғаудың 2001-2005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14 мамыр N 630
Күші жойылды - ҚР Үкіметінің 2003.02.14. N 159 қаулысымен.</w:t>
      </w:r>
    </w:p>
    <w:p>
      <w:pPr>
        <w:spacing w:after="0"/>
        <w:ind w:left="0"/>
        <w:jc w:val="both"/>
      </w:pPr>
      <w:bookmarkStart w:name="z1" w:id="0"/>
      <w:r>
        <w:rPr>
          <w:rFonts w:ascii="Times New Roman"/>
          <w:b w:val="false"/>
          <w:i w:val="false"/>
          <w:color w:val="000000"/>
          <w:sz w:val="28"/>
        </w:rPr>
        <w:t>
      "Ел Президентінің 2000 жылғы 24 қазандағы Қазақстан халқына "Еркін, тиімді және қауіпсіз қоғамға" Жолдауында қойылған міндеттерді іске асыру жөніндегі іс-шаралар жоспары туралы" Қазақстан Республикасы Үкіметінің 2000 жылғы 8 желтоқсандағы N 1826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ана мен бала денсаулығын қорғаудың 2001-2005 жылдарға арналған бағдарламасы бекітілсін. </w:t>
      </w:r>
    </w:p>
    <w:bookmarkEnd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14 мамырдағы      </w:t>
      </w:r>
      <w:r>
        <w:br/>
      </w:r>
      <w:r>
        <w:rPr>
          <w:rFonts w:ascii="Times New Roman"/>
          <w:b w:val="false"/>
          <w:i w:val="false"/>
          <w:color w:val="000000"/>
          <w:sz w:val="28"/>
        </w:rPr>
        <w:t xml:space="preserve">
N 630 қаулысымен         </w:t>
      </w:r>
      <w:r>
        <w:br/>
      </w:r>
      <w:r>
        <w:rPr>
          <w:rFonts w:ascii="Times New Roman"/>
          <w:b w:val="false"/>
          <w:i w:val="false"/>
          <w:color w:val="000000"/>
          <w:sz w:val="28"/>
        </w:rPr>
        <w:t xml:space="preserve">
бекітілген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ана мен бала денсаулығын </w:t>
      </w:r>
      <w:r>
        <w:br/>
      </w:r>
      <w:r>
        <w:rPr>
          <w:rFonts w:ascii="Times New Roman"/>
          <w:b w:val="false"/>
          <w:i w:val="false"/>
          <w:color w:val="000000"/>
          <w:sz w:val="28"/>
        </w:rPr>
        <w:t>
</w:t>
      </w:r>
      <w:r>
        <w:rPr>
          <w:rFonts w:ascii="Times New Roman"/>
          <w:b/>
          <w:i w:val="false"/>
          <w:color w:val="000000"/>
          <w:sz w:val="28"/>
        </w:rPr>
        <w:t xml:space="preserve">        қорғаудың 2001-2005 жылдарға арналған бағдарламасы </w:t>
      </w:r>
      <w:r>
        <w:br/>
      </w:r>
      <w:r>
        <w:rPr>
          <w:rFonts w:ascii="Times New Roman"/>
          <w:b w:val="false"/>
          <w:i w:val="false"/>
          <w:color w:val="000000"/>
          <w:sz w:val="28"/>
        </w:rPr>
        <w:t>
</w:t>
      </w:r>
      <w:r>
        <w:rPr>
          <w:rFonts w:ascii="Times New Roman"/>
          <w:b/>
          <w:i w:val="false"/>
          <w:color w:val="000000"/>
          <w:sz w:val="28"/>
        </w:rPr>
        <w:t xml:space="preserve">                     Бағдарламаның паспорты </w:t>
      </w:r>
    </w:p>
    <w:bookmarkEnd w:id="3"/>
    <w:p>
      <w:pPr>
        <w:spacing w:after="0"/>
        <w:ind w:left="0"/>
        <w:jc w:val="both"/>
      </w:pPr>
      <w:r>
        <w:rPr>
          <w:rFonts w:ascii="Times New Roman"/>
          <w:b w:val="false"/>
          <w:i w:val="false"/>
          <w:color w:val="000000"/>
          <w:sz w:val="28"/>
        </w:rPr>
        <w:t xml:space="preserve">Атауы                  Қазақстан Республикасында ана мен бала </w:t>
      </w:r>
      <w:r>
        <w:br/>
      </w:r>
      <w:r>
        <w:rPr>
          <w:rFonts w:ascii="Times New Roman"/>
          <w:b w:val="false"/>
          <w:i w:val="false"/>
          <w:color w:val="000000"/>
          <w:sz w:val="28"/>
        </w:rPr>
        <w:t xml:space="preserve">
                       денсаулығын қорғаудың 2001-2005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Әзірлеу үшін негіз     Қазақстан Республикасы Президентiнiң </w:t>
      </w:r>
      <w:r>
        <w:br/>
      </w:r>
      <w:r>
        <w:rPr>
          <w:rFonts w:ascii="Times New Roman"/>
          <w:b w:val="false"/>
          <w:i w:val="false"/>
          <w:color w:val="000000"/>
          <w:sz w:val="28"/>
        </w:rPr>
        <w:t xml:space="preserve">
                       2000 жылғы 24 қазанда Қазақстан </w:t>
      </w:r>
      <w:r>
        <w:br/>
      </w:r>
      <w:r>
        <w:rPr>
          <w:rFonts w:ascii="Times New Roman"/>
          <w:b w:val="false"/>
          <w:i w:val="false"/>
          <w:color w:val="000000"/>
          <w:sz w:val="28"/>
        </w:rPr>
        <w:t xml:space="preserve">
                       Республикасының Парламентi палаталарының </w:t>
      </w:r>
      <w:r>
        <w:br/>
      </w:r>
      <w:r>
        <w:rPr>
          <w:rFonts w:ascii="Times New Roman"/>
          <w:b w:val="false"/>
          <w:i w:val="false"/>
          <w:color w:val="000000"/>
          <w:sz w:val="28"/>
        </w:rPr>
        <w:t xml:space="preserve">
                       бiрлескен отырысында айтылған Қазақстан </w:t>
      </w:r>
      <w:r>
        <w:br/>
      </w:r>
      <w:r>
        <w:rPr>
          <w:rFonts w:ascii="Times New Roman"/>
          <w:b w:val="false"/>
          <w:i w:val="false"/>
          <w:color w:val="000000"/>
          <w:sz w:val="28"/>
        </w:rPr>
        <w:t xml:space="preserve">
                       халқына Жолдауынан туындайтын тапсырмалар </w:t>
      </w:r>
    </w:p>
    <w:p>
      <w:pPr>
        <w:spacing w:after="0"/>
        <w:ind w:left="0"/>
        <w:jc w:val="both"/>
      </w:pPr>
      <w:r>
        <w:rPr>
          <w:rFonts w:ascii="Times New Roman"/>
          <w:b w:val="false"/>
          <w:i w:val="false"/>
          <w:color w:val="000000"/>
          <w:sz w:val="28"/>
        </w:rPr>
        <w:t xml:space="preserve">Негізгі әзірлеушілер   Қазақстан Республикасының Денсаулық сақтау </w:t>
      </w:r>
      <w:r>
        <w:br/>
      </w:r>
      <w:r>
        <w:rPr>
          <w:rFonts w:ascii="Times New Roman"/>
          <w:b w:val="false"/>
          <w:i w:val="false"/>
          <w:color w:val="000000"/>
          <w:sz w:val="28"/>
        </w:rPr>
        <w:t xml:space="preserve">
                       iсi жөнiндегi агенттiгi </w:t>
      </w:r>
    </w:p>
    <w:p>
      <w:pPr>
        <w:spacing w:after="0"/>
        <w:ind w:left="0"/>
        <w:jc w:val="both"/>
      </w:pPr>
      <w:r>
        <w:rPr>
          <w:rFonts w:ascii="Times New Roman"/>
          <w:b w:val="false"/>
          <w:i w:val="false"/>
          <w:color w:val="000000"/>
          <w:sz w:val="28"/>
        </w:rPr>
        <w:t xml:space="preserve">Мақсаты                Бағдарламаның негiзгi мақсаты ана мен баланың </w:t>
      </w:r>
      <w:r>
        <w:br/>
      </w:r>
      <w:r>
        <w:rPr>
          <w:rFonts w:ascii="Times New Roman"/>
          <w:b w:val="false"/>
          <w:i w:val="false"/>
          <w:color w:val="000000"/>
          <w:sz w:val="28"/>
        </w:rPr>
        <w:t xml:space="preserve">
                       өмiрi мен денсаулығын сақтауды қамтамасыз </w:t>
      </w:r>
      <w:r>
        <w:br/>
      </w:r>
      <w:r>
        <w:rPr>
          <w:rFonts w:ascii="Times New Roman"/>
          <w:b w:val="false"/>
          <w:i w:val="false"/>
          <w:color w:val="000000"/>
          <w:sz w:val="28"/>
        </w:rPr>
        <w:t xml:space="preserve">
                       ету, салааралық ынтымақтастық жолымен </w:t>
      </w:r>
      <w:r>
        <w:br/>
      </w:r>
      <w:r>
        <w:rPr>
          <w:rFonts w:ascii="Times New Roman"/>
          <w:b w:val="false"/>
          <w:i w:val="false"/>
          <w:color w:val="000000"/>
          <w:sz w:val="28"/>
        </w:rPr>
        <w:t xml:space="preserve">
                       сапалы медициналық көмек алу үшiн жағдайлар </w:t>
      </w:r>
      <w:r>
        <w:br/>
      </w:r>
      <w:r>
        <w:rPr>
          <w:rFonts w:ascii="Times New Roman"/>
          <w:b w:val="false"/>
          <w:i w:val="false"/>
          <w:color w:val="000000"/>
          <w:sz w:val="28"/>
        </w:rPr>
        <w:t xml:space="preserve">
                       жасау болып табылады </w:t>
      </w:r>
    </w:p>
    <w:p>
      <w:pPr>
        <w:spacing w:after="0"/>
        <w:ind w:left="0"/>
        <w:jc w:val="both"/>
      </w:pPr>
      <w:r>
        <w:rPr>
          <w:rFonts w:ascii="Times New Roman"/>
          <w:b w:val="false"/>
          <w:i w:val="false"/>
          <w:color w:val="000000"/>
          <w:sz w:val="28"/>
        </w:rPr>
        <w:t xml:space="preserve">Міндеттері            Iске асыру тетiктерiн жасау мәселелерi бойынша </w:t>
      </w:r>
      <w:r>
        <w:br/>
      </w:r>
      <w:r>
        <w:rPr>
          <w:rFonts w:ascii="Times New Roman"/>
          <w:b w:val="false"/>
          <w:i w:val="false"/>
          <w:color w:val="000000"/>
          <w:sz w:val="28"/>
        </w:rPr>
        <w:t xml:space="preserve">
                      мүдделi министрлiктер мен ведомстволардың </w:t>
      </w:r>
      <w:r>
        <w:br/>
      </w:r>
      <w:r>
        <w:rPr>
          <w:rFonts w:ascii="Times New Roman"/>
          <w:b w:val="false"/>
          <w:i w:val="false"/>
          <w:color w:val="000000"/>
          <w:sz w:val="28"/>
        </w:rPr>
        <w:t xml:space="preserve">
                      республикалық, жергiлiктi деңгейлерде нақты </w:t>
      </w:r>
      <w:r>
        <w:br/>
      </w:r>
      <w:r>
        <w:rPr>
          <w:rFonts w:ascii="Times New Roman"/>
          <w:b w:val="false"/>
          <w:i w:val="false"/>
          <w:color w:val="000000"/>
          <w:sz w:val="28"/>
        </w:rPr>
        <w:t xml:space="preserve">
                      iс-шаралар жоспарлары және оларды орындаудың </w:t>
      </w:r>
      <w:r>
        <w:br/>
      </w:r>
      <w:r>
        <w:rPr>
          <w:rFonts w:ascii="Times New Roman"/>
          <w:b w:val="false"/>
          <w:i w:val="false"/>
          <w:color w:val="000000"/>
          <w:sz w:val="28"/>
        </w:rPr>
        <w:t xml:space="preserve">
                      мониторингтерi әзiрленетiн болады </w:t>
      </w:r>
    </w:p>
    <w:p>
      <w:pPr>
        <w:spacing w:after="0"/>
        <w:ind w:left="0"/>
        <w:jc w:val="both"/>
      </w:pPr>
      <w:r>
        <w:rPr>
          <w:rFonts w:ascii="Times New Roman"/>
          <w:b w:val="false"/>
          <w:i w:val="false"/>
          <w:color w:val="000000"/>
          <w:sz w:val="28"/>
        </w:rPr>
        <w:t xml:space="preserve">Іске асыру тетіктері  Ана мен бала денсаулығын қорғау мәселелерiн </w:t>
      </w:r>
      <w:r>
        <w:br/>
      </w:r>
      <w:r>
        <w:rPr>
          <w:rFonts w:ascii="Times New Roman"/>
          <w:b w:val="false"/>
          <w:i w:val="false"/>
          <w:color w:val="000000"/>
          <w:sz w:val="28"/>
        </w:rPr>
        <w:t xml:space="preserve">
                      шешуде ғылым мен практиканың iргелi және </w:t>
      </w:r>
      <w:r>
        <w:br/>
      </w:r>
      <w:r>
        <w:rPr>
          <w:rFonts w:ascii="Times New Roman"/>
          <w:b w:val="false"/>
          <w:i w:val="false"/>
          <w:color w:val="000000"/>
          <w:sz w:val="28"/>
        </w:rPr>
        <w:t xml:space="preserve">
                      қолданбалы мiндеттерiн және салааралық </w:t>
      </w:r>
      <w:r>
        <w:br/>
      </w:r>
      <w:r>
        <w:rPr>
          <w:rFonts w:ascii="Times New Roman"/>
          <w:b w:val="false"/>
          <w:i w:val="false"/>
          <w:color w:val="000000"/>
          <w:sz w:val="28"/>
        </w:rPr>
        <w:t xml:space="preserve">
                      ынтымақтастықты ескере отырып, ана мен </w:t>
      </w:r>
      <w:r>
        <w:br/>
      </w:r>
      <w:r>
        <w:rPr>
          <w:rFonts w:ascii="Times New Roman"/>
          <w:b w:val="false"/>
          <w:i w:val="false"/>
          <w:color w:val="000000"/>
          <w:sz w:val="28"/>
        </w:rPr>
        <w:t xml:space="preserve">
                      баланың өмiрi мен денсаулығын сақтау </w:t>
      </w:r>
      <w:r>
        <w:br/>
      </w:r>
      <w:r>
        <w:rPr>
          <w:rFonts w:ascii="Times New Roman"/>
          <w:b w:val="false"/>
          <w:i w:val="false"/>
          <w:color w:val="000000"/>
          <w:sz w:val="28"/>
        </w:rPr>
        <w:t xml:space="preserve">
                      жағдайларын қамтамасыз етудi реттейтiн </w:t>
      </w:r>
      <w:r>
        <w:br/>
      </w:r>
      <w:r>
        <w:rPr>
          <w:rFonts w:ascii="Times New Roman"/>
          <w:b w:val="false"/>
          <w:i w:val="false"/>
          <w:color w:val="000000"/>
          <w:sz w:val="28"/>
        </w:rPr>
        <w:t xml:space="preserve">
                      директивалық құжаттар дайындау </w:t>
      </w:r>
    </w:p>
    <w:p>
      <w:pPr>
        <w:spacing w:after="0"/>
        <w:ind w:left="0"/>
        <w:jc w:val="both"/>
      </w:pPr>
      <w:r>
        <w:rPr>
          <w:rFonts w:ascii="Times New Roman"/>
          <w:b w:val="false"/>
          <w:i w:val="false"/>
          <w:color w:val="000000"/>
          <w:sz w:val="28"/>
        </w:rPr>
        <w:t xml:space="preserve">Қаржыландыру көздері  Бағдарламаны қаржылық қамтамасыз ету </w:t>
      </w:r>
      <w:r>
        <w:br/>
      </w:r>
      <w:r>
        <w:rPr>
          <w:rFonts w:ascii="Times New Roman"/>
          <w:b w:val="false"/>
          <w:i w:val="false"/>
          <w:color w:val="000000"/>
          <w:sz w:val="28"/>
        </w:rPr>
        <w:t xml:space="preserve">
                      республикалық және жергiлiктi бюджеттер, </w:t>
      </w:r>
      <w:r>
        <w:br/>
      </w:r>
      <w:r>
        <w:rPr>
          <w:rFonts w:ascii="Times New Roman"/>
          <w:b w:val="false"/>
          <w:i w:val="false"/>
          <w:color w:val="000000"/>
          <w:sz w:val="28"/>
        </w:rPr>
        <w:t xml:space="preserve">
                      медициналық жоғары оқу орындары мен </w:t>
      </w:r>
      <w:r>
        <w:br/>
      </w:r>
      <w:r>
        <w:rPr>
          <w:rFonts w:ascii="Times New Roman"/>
          <w:b w:val="false"/>
          <w:i w:val="false"/>
          <w:color w:val="000000"/>
          <w:sz w:val="28"/>
        </w:rPr>
        <w:t xml:space="preserve">
                      колледждердiң жеке қаражаты, сыртқы </w:t>
      </w:r>
      <w:r>
        <w:br/>
      </w:r>
      <w:r>
        <w:rPr>
          <w:rFonts w:ascii="Times New Roman"/>
          <w:b w:val="false"/>
          <w:i w:val="false"/>
          <w:color w:val="000000"/>
          <w:sz w:val="28"/>
        </w:rPr>
        <w:t xml:space="preserve">
                      инвестициялардың, халықаралық ұйымдар мен </w:t>
      </w:r>
      <w:r>
        <w:br/>
      </w:r>
      <w:r>
        <w:rPr>
          <w:rFonts w:ascii="Times New Roman"/>
          <w:b w:val="false"/>
          <w:i w:val="false"/>
          <w:color w:val="000000"/>
          <w:sz w:val="28"/>
        </w:rPr>
        <w:t xml:space="preserve">
                      донор-елдердiң қаражаты есебiнен жүзеге </w:t>
      </w:r>
      <w:r>
        <w:br/>
      </w:r>
      <w:r>
        <w:rPr>
          <w:rFonts w:ascii="Times New Roman"/>
          <w:b w:val="false"/>
          <w:i w:val="false"/>
          <w:color w:val="000000"/>
          <w:sz w:val="28"/>
        </w:rPr>
        <w:t xml:space="preserve">
                      асырылады </w:t>
      </w:r>
    </w:p>
    <w:p>
      <w:pPr>
        <w:spacing w:after="0"/>
        <w:ind w:left="0"/>
        <w:jc w:val="both"/>
      </w:pPr>
      <w:r>
        <w:rPr>
          <w:rFonts w:ascii="Times New Roman"/>
          <w:b w:val="false"/>
          <w:i w:val="false"/>
          <w:color w:val="000000"/>
          <w:sz w:val="28"/>
        </w:rPr>
        <w:t xml:space="preserve">Күтілетін нәтижелер   Бағдарламаны iске асыру әйелдер мен балалар </w:t>
      </w:r>
      <w:r>
        <w:br/>
      </w:r>
      <w:r>
        <w:rPr>
          <w:rFonts w:ascii="Times New Roman"/>
          <w:b w:val="false"/>
          <w:i w:val="false"/>
          <w:color w:val="000000"/>
          <w:sz w:val="28"/>
        </w:rPr>
        <w:t xml:space="preserve">
                      денсаулығын ғана емес, барлық халықтың </w:t>
      </w:r>
      <w:r>
        <w:br/>
      </w:r>
      <w:r>
        <w:rPr>
          <w:rFonts w:ascii="Times New Roman"/>
          <w:b w:val="false"/>
          <w:i w:val="false"/>
          <w:color w:val="000000"/>
          <w:sz w:val="28"/>
        </w:rPr>
        <w:t xml:space="preserve">
                      денсаулығын жақсартуға ықпал ететiн болады, </w:t>
      </w:r>
      <w:r>
        <w:br/>
      </w:r>
      <w:r>
        <w:rPr>
          <w:rFonts w:ascii="Times New Roman"/>
          <w:b w:val="false"/>
          <w:i w:val="false"/>
          <w:color w:val="000000"/>
          <w:sz w:val="28"/>
        </w:rPr>
        <w:t xml:space="preserve">
                      сөйтiп Қазақстан халықтары әл-ауқатының </w:t>
      </w:r>
      <w:r>
        <w:br/>
      </w:r>
      <w:r>
        <w:rPr>
          <w:rFonts w:ascii="Times New Roman"/>
          <w:b w:val="false"/>
          <w:i w:val="false"/>
          <w:color w:val="000000"/>
          <w:sz w:val="28"/>
        </w:rPr>
        <w:t xml:space="preserve">
                      гүлденуi мен жоғарылауына ықпал ететiн болады </w:t>
      </w:r>
    </w:p>
    <w:p>
      <w:pPr>
        <w:spacing w:after="0"/>
        <w:ind w:left="0"/>
        <w:jc w:val="both"/>
      </w:pPr>
      <w:r>
        <w:rPr>
          <w:rFonts w:ascii="Times New Roman"/>
          <w:b w:val="false"/>
          <w:i w:val="false"/>
          <w:color w:val="000000"/>
          <w:sz w:val="28"/>
        </w:rPr>
        <w:t xml:space="preserve">Іске асыру мерзімі    2001-2005 жылдар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Кiрiспе </w:t>
      </w:r>
    </w:p>
    <w:bookmarkEnd w:id="4"/>
    <w:p>
      <w:pPr>
        <w:spacing w:after="0"/>
        <w:ind w:left="0"/>
        <w:jc w:val="both"/>
      </w:pPr>
      <w:r>
        <w:rPr>
          <w:rFonts w:ascii="Times New Roman"/>
          <w:b w:val="false"/>
          <w:i w:val="false"/>
          <w:color w:val="000000"/>
          <w:sz w:val="28"/>
        </w:rPr>
        <w:t xml:space="preserve">      Егемендiгiн жариялаған сәттен бастап Қазақстан Республикасы БҰҰ-ның және көптеген басқа да халықаралық ұйымдардың мүшесi болды, бұл оған халықаралық қоғамдастықтың толық құқықты мүшесi болуына мүмкiндiк бердi. </w:t>
      </w:r>
      <w:r>
        <w:br/>
      </w:r>
      <w:r>
        <w:rPr>
          <w:rFonts w:ascii="Times New Roman"/>
          <w:b w:val="false"/>
          <w:i w:val="false"/>
          <w:color w:val="000000"/>
          <w:sz w:val="28"/>
        </w:rPr>
        <w:t>
      Мемлекет Қазақстан Республикасының "Қазақстан-2030" </w:t>
      </w:r>
      <w:r>
        <w:rPr>
          <w:rFonts w:ascii="Times New Roman"/>
          <w:b w:val="false"/>
          <w:i w:val="false"/>
          <w:color w:val="000000"/>
          <w:sz w:val="28"/>
        </w:rPr>
        <w:t xml:space="preserve">даму стратегиясымен </w:t>
      </w:r>
      <w:r>
        <w:rPr>
          <w:rFonts w:ascii="Times New Roman"/>
          <w:b w:val="false"/>
          <w:i w:val="false"/>
          <w:color w:val="000000"/>
          <w:sz w:val="28"/>
        </w:rPr>
        <w:t xml:space="preserve"> азаматтардың денсаулығы мен игiлiгiн негiзгi ұзақ мерзiмдi басымдықтарының бiрi етiп белгiледi. </w:t>
      </w:r>
      <w:r>
        <w:br/>
      </w:r>
      <w:r>
        <w:rPr>
          <w:rFonts w:ascii="Times New Roman"/>
          <w:b w:val="false"/>
          <w:i w:val="false"/>
          <w:color w:val="000000"/>
          <w:sz w:val="28"/>
        </w:rPr>
        <w:t xml:space="preserve">
      Халықтың денсаулық жағдайы Қазақстанның ұлттық қауiпсiздiгiнiң, экономикалық тұрақтылығының және әлеуметтiк өмiрiнiң негiзгi құрастырушысы болып табылады. </w:t>
      </w:r>
      <w:r>
        <w:br/>
      </w:r>
      <w:r>
        <w:rPr>
          <w:rFonts w:ascii="Times New Roman"/>
          <w:b w:val="false"/>
          <w:i w:val="false"/>
          <w:color w:val="000000"/>
          <w:sz w:val="28"/>
        </w:rPr>
        <w:t xml:space="preserve">
      Республикада халықтың үштен екiсiн 18 жасқа дейiнгi балалар мен бала туу жасындағы әйелдер құрайды. Ұлт денсаулығы проблемасының маңыздылығы мен өзектiлiгiн түсiне отырып, ана мен бала денсаулығын қорғау бiздiң мемлекетiмiздiң, денсаулық сақтау органдарының, қауымдастықтың басты назарында тұруы тиiс. </w:t>
      </w:r>
      <w:r>
        <w:br/>
      </w:r>
      <w:r>
        <w:rPr>
          <w:rFonts w:ascii="Times New Roman"/>
          <w:b w:val="false"/>
          <w:i w:val="false"/>
          <w:color w:val="000000"/>
          <w:sz w:val="28"/>
        </w:rPr>
        <w:t xml:space="preserve">
      Бiрақ, Қазақстан өтпелi кезең елдерiнiң әлеуметтiк саланың қолайсыздығымен, өмiр сүру деңгейiнiң төмендеуiмен, жұмыссыздықтың көбеюiмен, сыртқы және ішкi миграциямен және т.б. сипатталатын терiс тәжiрибесiнен аттап өте алмады. </w:t>
      </w:r>
      <w:r>
        <w:br/>
      </w:r>
      <w:r>
        <w:rPr>
          <w:rFonts w:ascii="Times New Roman"/>
          <w:b w:val="false"/>
          <w:i w:val="false"/>
          <w:color w:val="000000"/>
          <w:sz w:val="28"/>
        </w:rPr>
        <w:t xml:space="preserve">
      Өткен жылдар халықтың денсаулығын қорғау саласындағы бiрқатар елеулi проблемалармен сипатталды. Бiрқатар әлеуметтiк маңызды аурулардың: туберкулездiң, жыныстық жолмен берiлетiн аурулардың, онкологиялық аурулардың, диабеттiң, алкоголизмнiң, нашақорлықтың АҚТҚ/ЖҚТБ-инфекциясының, психикалық бұзылулардың өсу үрдiсi байқалды. </w:t>
      </w:r>
      <w:r>
        <w:br/>
      </w:r>
      <w:r>
        <w:rPr>
          <w:rFonts w:ascii="Times New Roman"/>
          <w:b w:val="false"/>
          <w:i w:val="false"/>
          <w:color w:val="000000"/>
          <w:sz w:val="28"/>
        </w:rPr>
        <w:t xml:space="preserve">
      Соңғы жылдар iшiнде балалар мен туу жасындағы әйелдердiң денсаулығы нашарлады, нәрестелер мен аналар өлiмiнiң жоғары көрсеткiштерi сақталу жағдайында бала туу мен халықтың табиғи өсiмi төмендедi. </w:t>
      </w:r>
      <w:r>
        <w:br/>
      </w:r>
      <w:r>
        <w:rPr>
          <w:rFonts w:ascii="Times New Roman"/>
          <w:b w:val="false"/>
          <w:i w:val="false"/>
          <w:color w:val="000000"/>
          <w:sz w:val="28"/>
        </w:rPr>
        <w:t xml:space="preserve">
      Қалыптасқан жағдай ұлттың тектiк қорын жақсартуда жағымды өзгерiстерге қол жеткiзу үшiн ана мен бала денсаулығын қорғауды жақсарту жөнiнде нақты шаралар қабылдауды көрсетедi. </w:t>
      </w:r>
      <w:r>
        <w:br/>
      </w:r>
      <w:r>
        <w:rPr>
          <w:rFonts w:ascii="Times New Roman"/>
          <w:b w:val="false"/>
          <w:i w:val="false"/>
          <w:color w:val="000000"/>
          <w:sz w:val="28"/>
        </w:rPr>
        <w:t xml:space="preserve">
      "Қазақстан Республикасында 2001-2005 жылдарға арналған Ана мен бала денсаулығын қорғау" бағдарламасы ел Президентiнiң Yкiметтiң 2000 жылғы 9 ақпандағы кеңейтiлген мәжiлiсiнде ана мен бала қызметiнiң басымдылығы жөнiнде айтқан тапсырмасына сәйкес әзiрлендi.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 Ана мен бала денсаулығын қорғаудың </w:t>
      </w:r>
      <w:r>
        <w:br/>
      </w:r>
      <w:r>
        <w:rPr>
          <w:rFonts w:ascii="Times New Roman"/>
          <w:b w:val="false"/>
          <w:i w:val="false"/>
          <w:color w:val="000000"/>
          <w:sz w:val="28"/>
        </w:rPr>
        <w:t>
</w:t>
      </w:r>
      <w:r>
        <w:rPr>
          <w:rFonts w:ascii="Times New Roman"/>
          <w:b/>
          <w:i w:val="false"/>
          <w:color w:val="000000"/>
          <w:sz w:val="28"/>
        </w:rPr>
        <w:t xml:space="preserve">                   қазiргi жай-күйiн талдау </w:t>
      </w:r>
    </w:p>
    <w:bookmarkEnd w:id="5"/>
    <w:p>
      <w:pPr>
        <w:spacing w:after="0"/>
        <w:ind w:left="0"/>
        <w:jc w:val="both"/>
      </w:pPr>
      <w:r>
        <w:rPr>
          <w:rFonts w:ascii="Times New Roman"/>
          <w:b w:val="false"/>
          <w:i w:val="false"/>
          <w:color w:val="000000"/>
          <w:sz w:val="28"/>
        </w:rPr>
        <w:t xml:space="preserve">      Қазақстан Республикасында соңғы жылдардағы әлеуметтiк-экономикалық жаңарулар кезеңiнде бала туудың (1995 жылдан бастап бала туу 9%-ға қысқарды), халықтың табиғи өсiмiнiң төмендеуi байқалуда. </w:t>
      </w:r>
      <w:r>
        <w:br/>
      </w:r>
      <w:r>
        <w:rPr>
          <w:rFonts w:ascii="Times New Roman"/>
          <w:b w:val="false"/>
          <w:i w:val="false"/>
          <w:color w:val="000000"/>
          <w:sz w:val="28"/>
        </w:rPr>
        <w:t xml:space="preserve">
      Әйелдер мен балалар денсаулығының индексi төмендеуде. Ана мен бала өлiмiнiң көрсеткiштерi жоғары деңгейде қалып отыр. </w:t>
      </w:r>
      <w:r>
        <w:br/>
      </w:r>
      <w:r>
        <w:rPr>
          <w:rFonts w:ascii="Times New Roman"/>
          <w:b w:val="false"/>
          <w:i w:val="false"/>
          <w:color w:val="000000"/>
          <w:sz w:val="28"/>
        </w:rPr>
        <w:t xml:space="preserve">
      Нәресте шетiнеуiнiң ішiнде өлi туу, туғаннан кейiнгi алғашқы тәулiктерде және нәрестелiк кезеңде шетiнеу өсiп отыр. Төмен дене салмағымен, дамудың туа бiткен кемiстiктерiмен туған балалардың пайызы жоғары күйiнде қалуда. Мұның бәрi ана мен нәрестенiң үйлескен патологиясының өсуiн сипаттайды. </w:t>
      </w:r>
      <w:r>
        <w:br/>
      </w:r>
      <w:r>
        <w:rPr>
          <w:rFonts w:ascii="Times New Roman"/>
          <w:b w:val="false"/>
          <w:i w:val="false"/>
          <w:color w:val="000000"/>
          <w:sz w:val="28"/>
        </w:rPr>
        <w:t xml:space="preserve">
      Республикада бала туу жасындағы әйелдер денсаулығының индексi төмен күйiнде қалуда және бар-жоғы 20%-ды құрайды, Семей полигоны мен Арал өңiрiндегi аймақтарда 10%-ға дейiн жетедi. Әйелдер ауруларының арасында әлеуметтiк маңызды аурулардың үлес салмағы өсiп отыр. Аборттар проблемасы шешiлуi қиын болып қалуда. </w:t>
      </w:r>
      <w:r>
        <w:br/>
      </w:r>
      <w:r>
        <w:rPr>
          <w:rFonts w:ascii="Times New Roman"/>
          <w:b w:val="false"/>
          <w:i w:val="false"/>
          <w:color w:val="000000"/>
          <w:sz w:val="28"/>
        </w:rPr>
        <w:t xml:space="preserve">
      Балалардың арасындағы сырқаттану өсiп отыр. Жыл сайын 2 миллионға жуық бала тыныс алу органдарының күштi ауруларымен, 600 мың бала - бiр жастағы балалардың қайтыс болуының негiзгi себептерiнiң бiрi болып табылатын күштi ішек инфекцияларымен ауырады. Соңғы жылдары балалар әлеуметтiк маңызды ауруларға көп ұшырайтын болды. </w:t>
      </w:r>
      <w:r>
        <w:br/>
      </w:r>
      <w:r>
        <w:rPr>
          <w:rFonts w:ascii="Times New Roman"/>
          <w:b w:val="false"/>
          <w:i w:val="false"/>
          <w:color w:val="000000"/>
          <w:sz w:val="28"/>
        </w:rPr>
        <w:t xml:space="preserve">
      Республикада, әсiресе, экологиялық жағынан қолайсыз аймақтардағы балалардың арасында тамақтану мен зат алмасудың бұзылуларымен, тұқым қуалаушылық факторларымен, оның ішiнде туа бiткен аномалиялармен байланысты аурулармен сырқаттану оқиғалары жиi кездесетiн болды. </w:t>
      </w:r>
      <w:r>
        <w:br/>
      </w:r>
      <w:r>
        <w:rPr>
          <w:rFonts w:ascii="Times New Roman"/>
          <w:b w:val="false"/>
          <w:i w:val="false"/>
          <w:color w:val="000000"/>
          <w:sz w:val="28"/>
        </w:rPr>
        <w:t xml:space="preserve">
      Селолық жерлерде ерте жастағы балалардың 80%-ы қан аздығынан, психофизикалық дамуда кейiн қалушылықтан, мешелден зардап шегедi. Бозбалалардың көпшiлiгi денсаулығындағы әр түрлi ауытқушылықтардың болуына байланысты өзiнiң конституциялық әскери борышын өтей алмайды. </w:t>
      </w:r>
      <w:r>
        <w:br/>
      </w:r>
      <w:r>
        <w:rPr>
          <w:rFonts w:ascii="Times New Roman"/>
          <w:b w:val="false"/>
          <w:i w:val="false"/>
          <w:color w:val="000000"/>
          <w:sz w:val="28"/>
        </w:rPr>
        <w:t xml:space="preserve">
      Соңғы уақытта республикадағы балалардың ауруларында созылмалы өту үрдiсi бар. Осылайша, ауруларының созылмалы нысандарға өту мектепке дейiнгi балалардың жиырма пайызында және мектеп жасындағылардың елу пайызында байқалады. Көру, сөйлеу, есту және мүсiн бұзылулары бар балалардың саны өсуде. </w:t>
      </w:r>
      <w:r>
        <w:br/>
      </w:r>
      <w:r>
        <w:rPr>
          <w:rFonts w:ascii="Times New Roman"/>
          <w:b w:val="false"/>
          <w:i w:val="false"/>
          <w:color w:val="000000"/>
          <w:sz w:val="28"/>
        </w:rPr>
        <w:t xml:space="preserve">
      Жыл сайын 800 мыңға дейiн бала диспансерлiк есепте тұрады, және олардың бар-жоғы 5-6%-ы ғана сауықтыру бейiнiндегi ұйымдарда ем алады. </w:t>
      </w:r>
      <w:r>
        <w:br/>
      </w:r>
      <w:r>
        <w:rPr>
          <w:rFonts w:ascii="Times New Roman"/>
          <w:b w:val="false"/>
          <w:i w:val="false"/>
          <w:color w:val="000000"/>
          <w:sz w:val="28"/>
        </w:rPr>
        <w:t xml:space="preserve">
      Жыл сайын, бүгiнгi күнi саны 50 мыңға жуық жеткен, мүгедек балалардың саны өсуде. Оларды оңалту мен белсендi өмiр сүруге тарту ерекше назар аударуды талап етедi. </w:t>
      </w:r>
      <w:r>
        <w:br/>
      </w:r>
      <w:r>
        <w:rPr>
          <w:rFonts w:ascii="Times New Roman"/>
          <w:b w:val="false"/>
          <w:i w:val="false"/>
          <w:color w:val="000000"/>
          <w:sz w:val="28"/>
        </w:rPr>
        <w:t xml:space="preserve">
      Жабдықтарды сатып алу мен жөндеу жұмыстарын жүргiзуге арналған мақсатты қаржыландырудың қиындығынан аналар мен балаларды қорғау ұйымдарының материалдық-техникалық базасы қанағаттанғысыз жағдайда болып отыр. Бұл балалармен және бала туу жасындағы әйелдермен профилактикалық жұмыс істеу тетiктерiнде, емдеу-диагностикалық көмектiң сапасында көрiнiс табады. </w:t>
      </w:r>
      <w:r>
        <w:br/>
      </w:r>
      <w:r>
        <w:rPr>
          <w:rFonts w:ascii="Times New Roman"/>
          <w:b w:val="false"/>
          <w:i w:val="false"/>
          <w:color w:val="000000"/>
          <w:sz w:val="28"/>
        </w:rPr>
        <w:t xml:space="preserve">
      Көптеген облыстарда санитарлық авиацияның, жедел медициналық көмектiң мамандандырылған бригадаларының қызметтерi тоқтаған. </w:t>
      </w:r>
      <w:r>
        <w:br/>
      </w:r>
      <w:r>
        <w:rPr>
          <w:rFonts w:ascii="Times New Roman"/>
          <w:b w:val="false"/>
          <w:i w:val="false"/>
          <w:color w:val="000000"/>
          <w:sz w:val="28"/>
        </w:rPr>
        <w:t xml:space="preserve">
      Балалар мен бала туу жасындағы әйелдерге көрсетілетін санаторлық және оңалту көмектерi дағдарыстық жағдайда қалып отыр. Бұрын жұмыс iстеген соматикалық бейiндегi 45 балалар санаторийiнiң қазiргi уақытта 12-сi ғана жұмыс істейдi. </w:t>
      </w:r>
      <w:r>
        <w:br/>
      </w:r>
      <w:r>
        <w:rPr>
          <w:rFonts w:ascii="Times New Roman"/>
          <w:b w:val="false"/>
          <w:i w:val="false"/>
          <w:color w:val="000000"/>
          <w:sz w:val="28"/>
        </w:rPr>
        <w:t xml:space="preserve">
      Денсаулық сақтау мен бiлiм беру органдарының арасындағы қызметтi ведомствоаралық үйлестiрудiң бұзылуы салдарынан ұйымдастырылған балалықты медициналық қамтамасыз ету нашарлады. </w:t>
      </w:r>
      <w:r>
        <w:br/>
      </w:r>
      <w:r>
        <w:rPr>
          <w:rFonts w:ascii="Times New Roman"/>
          <w:b w:val="false"/>
          <w:i w:val="false"/>
          <w:color w:val="000000"/>
          <w:sz w:val="28"/>
        </w:rPr>
        <w:t xml:space="preserve">
      Санаторлық-оңалту ұйымдарында жұмыс істейтiн мектептер материалдық-техникалық жарақтануға, мектептiк және әдiстемелiк құралдармен жабдықталуға қатысты қанағаттанғысыз жағдайда болып отыр. </w:t>
      </w:r>
      <w:r>
        <w:br/>
      </w:r>
      <w:r>
        <w:rPr>
          <w:rFonts w:ascii="Times New Roman"/>
          <w:b w:val="false"/>
          <w:i w:val="false"/>
          <w:color w:val="000000"/>
          <w:sz w:val="28"/>
        </w:rPr>
        <w:t xml:space="preserve">
      Тастанды балалар санының өсуi балалар үйлерi желiсiнiң дамуын басып озуда, соның салдарынан балалар стационарларда жатып қалады, бұл аурухана ішiнде инфекцияларды жұқтыруына және психофизикалық дамуында кешеуiлдеуiне ықпал етедi. </w:t>
      </w:r>
      <w:r>
        <w:br/>
      </w:r>
      <w:r>
        <w:rPr>
          <w:rFonts w:ascii="Times New Roman"/>
          <w:b w:val="false"/>
          <w:i w:val="false"/>
          <w:color w:val="000000"/>
          <w:sz w:val="28"/>
        </w:rPr>
        <w:t xml:space="preserve">
      Айтылғандарды ескере отырып, қазiргi уақытта балалар мен аналардың денсаулығын сақтауға арналған құқықтарын қорғау және болашақ ұлттың денсаулығын жақсарту үшiн "Ана мен бала денсаулығын қорғау" бағдарламасын әзiрлеу қажеттiгi пiсiп-жетiлдi.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 Бағдарламаның мақсаты мен мiндеттерi </w:t>
      </w:r>
    </w:p>
    <w:bookmarkEnd w:id="6"/>
    <w:p>
      <w:pPr>
        <w:spacing w:after="0"/>
        <w:ind w:left="0"/>
        <w:jc w:val="both"/>
      </w:pPr>
      <w:r>
        <w:rPr>
          <w:rFonts w:ascii="Times New Roman"/>
          <w:b w:val="false"/>
          <w:i w:val="false"/>
          <w:color w:val="000000"/>
          <w:sz w:val="28"/>
        </w:rPr>
        <w:t xml:space="preserve">      Бағдарламаның мақсаты ана мен баланың өмiрiн, денсаулығын сақтауды және жақсартуды қамтамасыз ету үшiн жағдайлар жасау; әйелдер мен балалардың арасындағы аурудың алдын алу және оны азайту; сапалы мамандандырылған медициналық көмек көрсету жүйесiн жақсарту; әйелдер мен балаларды оңалту және санаторлық сауықтыру; балалар және бала тууға көмекшi ұйымдардың жарақтандырылуын, материалдық-техникалық базасын жақсарту болып табылады. </w:t>
      </w:r>
      <w:r>
        <w:br/>
      </w:r>
      <w:r>
        <w:rPr>
          <w:rFonts w:ascii="Times New Roman"/>
          <w:b w:val="false"/>
          <w:i w:val="false"/>
          <w:color w:val="000000"/>
          <w:sz w:val="28"/>
        </w:rPr>
        <w:t xml:space="preserve">
      Негiзгi мiндеттерге: </w:t>
      </w:r>
      <w:r>
        <w:br/>
      </w:r>
      <w:r>
        <w:rPr>
          <w:rFonts w:ascii="Times New Roman"/>
          <w:b w:val="false"/>
          <w:i w:val="false"/>
          <w:color w:val="000000"/>
          <w:sz w:val="28"/>
        </w:rPr>
        <w:t xml:space="preserve">
      1) нарықтық қатынастар жағдайында ана мен бала денсаулығын қорғау саласындағы проблемаларды шешу жөнiндегi шаралар мен тетiктердi әзiрлеу; </w:t>
      </w:r>
      <w:r>
        <w:br/>
      </w:r>
      <w:r>
        <w:rPr>
          <w:rFonts w:ascii="Times New Roman"/>
          <w:b w:val="false"/>
          <w:i w:val="false"/>
          <w:color w:val="000000"/>
          <w:sz w:val="28"/>
        </w:rPr>
        <w:t xml:space="preserve">
      2) балалар және бала тууға көмекшi ұйымдардың материалдық-техникалық базасын қазiргi заманғы медициналық жабдықтармен және құралдармен жарақтандыруды жақсарту; </w:t>
      </w:r>
      <w:r>
        <w:br/>
      </w:r>
      <w:r>
        <w:rPr>
          <w:rFonts w:ascii="Times New Roman"/>
          <w:b w:val="false"/>
          <w:i w:val="false"/>
          <w:color w:val="000000"/>
          <w:sz w:val="28"/>
        </w:rPr>
        <w:t xml:space="preserve">
      3) диагностика мен емдеудiң қазiргi заманғы әдiстерiне дипломға дейiн және кейiн жүйелi даярлау жолымен медициналық қызметкерлердiң бiлiктiлiгiн көтеру жатады.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 Бағдарламаны iске асырудың негiзгi бағыттары </w:t>
      </w:r>
      <w:r>
        <w:br/>
      </w:r>
      <w:r>
        <w:rPr>
          <w:rFonts w:ascii="Times New Roman"/>
          <w:b w:val="false"/>
          <w:i w:val="false"/>
          <w:color w:val="000000"/>
          <w:sz w:val="28"/>
        </w:rPr>
        <w:t>
</w:t>
      </w:r>
      <w:r>
        <w:rPr>
          <w:rFonts w:ascii="Times New Roman"/>
          <w:b/>
          <w:i w:val="false"/>
          <w:color w:val="000000"/>
          <w:sz w:val="28"/>
        </w:rPr>
        <w:t xml:space="preserve">                       және тетiгi </w:t>
      </w:r>
    </w:p>
    <w:bookmarkEnd w:id="7"/>
    <w:p>
      <w:pPr>
        <w:spacing w:after="0"/>
        <w:ind w:left="0"/>
        <w:jc w:val="both"/>
      </w:pPr>
      <w:r>
        <w:rPr>
          <w:rFonts w:ascii="Times New Roman"/>
          <w:b w:val="false"/>
          <w:i w:val="false"/>
          <w:color w:val="000000"/>
          <w:sz w:val="28"/>
        </w:rPr>
        <w:t xml:space="preserve">      Бағдарламаны іске асыру үшiн белгiленген іс-шараларды кезең-кезеңмен орындауды көздейтiн Іс-шаралар жоспары әзiрлендi. Іс-шаралардың кешендiлiгi мемлекеттiк және жергiлiктi басқару органдарының қызметiн үйлестiруге мүмкiндiк бередi. </w:t>
      </w:r>
      <w:r>
        <w:br/>
      </w:r>
      <w:r>
        <w:rPr>
          <w:rFonts w:ascii="Times New Roman"/>
          <w:b w:val="false"/>
          <w:i w:val="false"/>
          <w:color w:val="000000"/>
          <w:sz w:val="28"/>
        </w:rPr>
        <w:t xml:space="preserve">
      Бағдарлама мақсатына қол жеткiзудiң негiзгi бағыттары мен басымдықтары: </w:t>
      </w:r>
      <w:r>
        <w:br/>
      </w:r>
      <w:r>
        <w:rPr>
          <w:rFonts w:ascii="Times New Roman"/>
          <w:b w:val="false"/>
          <w:i w:val="false"/>
          <w:color w:val="000000"/>
          <w:sz w:val="28"/>
        </w:rPr>
        <w:t xml:space="preserve">
      1) әйелдер мен балаларды жүйелi алдын ала тексерудi регламенттейтiн және емдеу-диагностикалық көмектiң сапасын жақсартуға бағытталған директивалық құжаттар дайындау; </w:t>
      </w:r>
      <w:r>
        <w:br/>
      </w:r>
      <w:r>
        <w:rPr>
          <w:rFonts w:ascii="Times New Roman"/>
          <w:b w:val="false"/>
          <w:i w:val="false"/>
          <w:color w:val="000000"/>
          <w:sz w:val="28"/>
        </w:rPr>
        <w:t xml:space="preserve">
      2) денсаулық сақтаудағы балалар және әйелдердi босандыру қызметтерiнiң басымдылығы; </w:t>
      </w:r>
      <w:r>
        <w:br/>
      </w:r>
      <w:r>
        <w:rPr>
          <w:rFonts w:ascii="Times New Roman"/>
          <w:b w:val="false"/>
          <w:i w:val="false"/>
          <w:color w:val="000000"/>
          <w:sz w:val="28"/>
        </w:rPr>
        <w:t xml:space="preserve">
      3) Бағдарламаның ана мен бала денсаулығын қорғау iсiндегi негiзгi мақсаттарын шешуге ведомствоаралық көзқарас; </w:t>
      </w:r>
      <w:r>
        <w:br/>
      </w:r>
      <w:r>
        <w:rPr>
          <w:rFonts w:ascii="Times New Roman"/>
          <w:b w:val="false"/>
          <w:i w:val="false"/>
          <w:color w:val="000000"/>
          <w:sz w:val="28"/>
        </w:rPr>
        <w:t xml:space="preserve">
      4) балалар мен аналардың бастапқы және мамандандырылған медициналық көмектiң барлық деңгейлерiне қол жетушiлiгiн қамтамасыз ету; </w:t>
      </w:r>
      <w:r>
        <w:br/>
      </w:r>
      <w:r>
        <w:rPr>
          <w:rFonts w:ascii="Times New Roman"/>
          <w:b w:val="false"/>
          <w:i w:val="false"/>
          <w:color w:val="000000"/>
          <w:sz w:val="28"/>
        </w:rPr>
        <w:t xml:space="preserve">
      5) балалардың, жүктi әйелдер мен бала емiзетiн әйелдердiң ұтымды тамақтануын қамтамасыз ету; </w:t>
      </w:r>
      <w:r>
        <w:br/>
      </w:r>
      <w:r>
        <w:rPr>
          <w:rFonts w:ascii="Times New Roman"/>
          <w:b w:val="false"/>
          <w:i w:val="false"/>
          <w:color w:val="000000"/>
          <w:sz w:val="28"/>
        </w:rPr>
        <w:t xml:space="preserve">
      6) мектепке дейiнгi және мектеп жасындағы балалар ұжымдары мен интернат ұйымдарында балаларды медициналық қамтамасыз етудi жетiлдiру; </w:t>
      </w:r>
      <w:r>
        <w:br/>
      </w:r>
      <w:r>
        <w:rPr>
          <w:rFonts w:ascii="Times New Roman"/>
          <w:b w:val="false"/>
          <w:i w:val="false"/>
          <w:color w:val="000000"/>
          <w:sz w:val="28"/>
        </w:rPr>
        <w:t xml:space="preserve">
      7) балалар мен аналарды оңалту мен сауықтырудың уақытылығы; </w:t>
      </w:r>
      <w:r>
        <w:br/>
      </w:r>
      <w:r>
        <w:rPr>
          <w:rFonts w:ascii="Times New Roman"/>
          <w:b w:val="false"/>
          <w:i w:val="false"/>
          <w:color w:val="000000"/>
          <w:sz w:val="28"/>
        </w:rPr>
        <w:t xml:space="preserve">
      8) экологиялық қолайсыз аймақтардың балалы аналарын атаулы сауықтыру; </w:t>
      </w:r>
      <w:r>
        <w:br/>
      </w:r>
      <w:r>
        <w:rPr>
          <w:rFonts w:ascii="Times New Roman"/>
          <w:b w:val="false"/>
          <w:i w:val="false"/>
          <w:color w:val="000000"/>
          <w:sz w:val="28"/>
        </w:rPr>
        <w:t xml:space="preserve">
      9) отбасы мен қоғамның салауатты өмiр салты, өсiмпаздық денсаулықты қорғау, ана болудың қауiпсiздiгi, балалар арасындағы аурулардың алдын алу мәселелерi жөнiндегi бiлiмдерiн тереңдету; </w:t>
      </w:r>
      <w:r>
        <w:br/>
      </w:r>
      <w:r>
        <w:rPr>
          <w:rFonts w:ascii="Times New Roman"/>
          <w:b w:val="false"/>
          <w:i w:val="false"/>
          <w:color w:val="000000"/>
          <w:sz w:val="28"/>
        </w:rPr>
        <w:t xml:space="preserve">
      10) мектепке дейiнгi және мектептегi тәрбие жүйесiне валеология негiздерiн оқыту; </w:t>
      </w:r>
      <w:r>
        <w:br/>
      </w:r>
      <w:r>
        <w:rPr>
          <w:rFonts w:ascii="Times New Roman"/>
          <w:b w:val="false"/>
          <w:i w:val="false"/>
          <w:color w:val="000000"/>
          <w:sz w:val="28"/>
        </w:rPr>
        <w:t xml:space="preserve">
      11) осы Бағдарламаны iске асырудағы нақты мiндеттердi шешу үшiн жергiлiктi өкiмет органдарымен, мемлекеттiк, үкіметтiк емес және халықаралық ұйымдармен өзара iс-қимыл жасау; </w:t>
      </w:r>
      <w:r>
        <w:br/>
      </w:r>
      <w:r>
        <w:rPr>
          <w:rFonts w:ascii="Times New Roman"/>
          <w:b w:val="false"/>
          <w:i w:val="false"/>
          <w:color w:val="000000"/>
          <w:sz w:val="28"/>
        </w:rPr>
        <w:t xml:space="preserve">
      12) ана мен бала денсаулығын қорғау мәселелерiндегi проблемаларды насихаттау және шешу үшiн халықтың қалың топтарын, қоғамдық ұйымдарды тарту; </w:t>
      </w:r>
      <w:r>
        <w:br/>
      </w:r>
      <w:r>
        <w:rPr>
          <w:rFonts w:ascii="Times New Roman"/>
          <w:b w:val="false"/>
          <w:i w:val="false"/>
          <w:color w:val="000000"/>
          <w:sz w:val="28"/>
        </w:rPr>
        <w:t xml:space="preserve">
      13) өндiрiстегi әйелдердiң еңбегiн қорғау жөнiндегi заңнама нормаларының сақталуына бақылау жасау болып табылады.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4. Қажеттi ресурстар және қаржыландыру көздерi </w:t>
      </w:r>
    </w:p>
    <w:bookmarkEnd w:id="8"/>
    <w:p>
      <w:pPr>
        <w:spacing w:after="0"/>
        <w:ind w:left="0"/>
        <w:jc w:val="both"/>
      </w:pPr>
      <w:r>
        <w:rPr>
          <w:rFonts w:ascii="Times New Roman"/>
          <w:b w:val="false"/>
          <w:i w:val="false"/>
          <w:color w:val="000000"/>
          <w:sz w:val="28"/>
        </w:rPr>
        <w:t xml:space="preserve">     Бағдарламаны iске асыру 2001-2005 жылдары мынадай көздерден жүзеге асырылатын болады: </w:t>
      </w:r>
      <w:r>
        <w:br/>
      </w:r>
      <w:r>
        <w:rPr>
          <w:rFonts w:ascii="Times New Roman"/>
          <w:b w:val="false"/>
          <w:i w:val="false"/>
          <w:color w:val="000000"/>
          <w:sz w:val="28"/>
        </w:rPr>
        <w:t xml:space="preserve">
     1) республикалық бюджеттiң қаражаты; </w:t>
      </w:r>
      <w:r>
        <w:br/>
      </w:r>
      <w:r>
        <w:rPr>
          <w:rFonts w:ascii="Times New Roman"/>
          <w:b w:val="false"/>
          <w:i w:val="false"/>
          <w:color w:val="000000"/>
          <w:sz w:val="28"/>
        </w:rPr>
        <w:t xml:space="preserve">
     2) жергiлiктi бюджеттiң қаражаты; </w:t>
      </w:r>
      <w:r>
        <w:br/>
      </w:r>
      <w:r>
        <w:rPr>
          <w:rFonts w:ascii="Times New Roman"/>
          <w:b w:val="false"/>
          <w:i w:val="false"/>
          <w:color w:val="000000"/>
          <w:sz w:val="28"/>
        </w:rPr>
        <w:t xml:space="preserve">
     3) халықаралық ұйымдар мен (ЮНИСЕФ, ЮНФПА, ЮСАИД және т.б.) донор-елдердiң қаражаты; </w:t>
      </w:r>
      <w:r>
        <w:br/>
      </w:r>
      <w:r>
        <w:rPr>
          <w:rFonts w:ascii="Times New Roman"/>
          <w:b w:val="false"/>
          <w:i w:val="false"/>
          <w:color w:val="000000"/>
          <w:sz w:val="28"/>
        </w:rPr>
        <w:t xml:space="preserve">
     4) медициналық жоғары оқу орындары мен колледждердiң жеке қаражаты. </w:t>
      </w:r>
    </w:p>
    <w:bookmarkStart w:name="z10" w:id="9"/>
    <w:p>
      <w:pPr>
        <w:spacing w:after="0"/>
        <w:ind w:left="0"/>
        <w:jc w:val="left"/>
      </w:pPr>
      <w:r>
        <w:rPr>
          <w:rFonts w:ascii="Times New Roman"/>
          <w:b/>
          <w:i w:val="false"/>
          <w:color w:val="000000"/>
        </w:rPr>
        <w:t xml:space="preserve"> 
Қазақстан Республикасында ана мен бала денсаулығын қорғаудың </w:t>
      </w:r>
      <w:r>
        <w:br/>
      </w:r>
      <w:r>
        <w:rPr>
          <w:rFonts w:ascii="Times New Roman"/>
          <w:b/>
          <w:i w:val="false"/>
          <w:color w:val="000000"/>
        </w:rPr>
        <w:t xml:space="preserve">
2001-2005 жылдарға арналған бағдарламасын іске асыруға </w:t>
      </w:r>
      <w:r>
        <w:br/>
      </w:r>
      <w:r>
        <w:rPr>
          <w:rFonts w:ascii="Times New Roman"/>
          <w:b/>
          <w:i w:val="false"/>
          <w:color w:val="000000"/>
        </w:rPr>
        <w:t xml:space="preserve">
мемлекеттік бюджеттің болжалды қаржылық шығындары </w:t>
      </w:r>
      <w:r>
        <w:br/>
      </w:r>
      <w:r>
        <w:rPr>
          <w:rFonts w:ascii="Times New Roman"/>
          <w:b/>
          <w:i w:val="false"/>
          <w:color w:val="000000"/>
        </w:rPr>
        <w:t xml:space="preserve">
(мың теңгемен)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       ! 2001 жыл  ! 2002 жыл  ! 2003 жыл  ! 2004 жыл  ! 2005 жыл  ! </w:t>
            </w:r>
            <w:r>
              <w:br/>
            </w:r>
            <w:r>
              <w:rPr>
                <w:rFonts w:ascii="Times New Roman"/>
                <w:b w:val="false"/>
                <w:i w:val="false"/>
                <w:color w:val="000000"/>
                <w:sz w:val="20"/>
              </w:rPr>
              <w:t xml:space="preserve">
______________!___________!___________!___________!___________!___________! </w:t>
            </w:r>
            <w:r>
              <w:br/>
            </w:r>
            <w:r>
              <w:rPr>
                <w:rFonts w:ascii="Times New Roman"/>
                <w:b w:val="false"/>
                <w:i w:val="false"/>
                <w:color w:val="000000"/>
                <w:sz w:val="20"/>
              </w:rPr>
              <w:t xml:space="preserve">
Республикалық                                                             ! </w:t>
            </w:r>
            <w:r>
              <w:br/>
            </w:r>
            <w:r>
              <w:rPr>
                <w:rFonts w:ascii="Times New Roman"/>
                <w:b w:val="false"/>
                <w:i w:val="false"/>
                <w:color w:val="000000"/>
                <w:sz w:val="20"/>
              </w:rPr>
              <w:t xml:space="preserve">
бюджет            470550     470550       470550      470550      476550  ! </w:t>
            </w:r>
            <w:r>
              <w:br/>
            </w:r>
            <w:r>
              <w:rPr>
                <w:rFonts w:ascii="Times New Roman"/>
                <w:b w:val="false"/>
                <w:i w:val="false"/>
                <w:color w:val="000000"/>
                <w:sz w:val="20"/>
              </w:rPr>
              <w:t xml:space="preserve">
Жергілікті                                                                ! </w:t>
            </w:r>
            <w:r>
              <w:br/>
            </w:r>
            <w:r>
              <w:rPr>
                <w:rFonts w:ascii="Times New Roman"/>
                <w:b w:val="false"/>
                <w:i w:val="false"/>
                <w:color w:val="000000"/>
                <w:sz w:val="20"/>
              </w:rPr>
              <w:t xml:space="preserve">
бюджет           3856531    5502346      5418884     5415872     5415872  ! </w:t>
            </w:r>
            <w:r>
              <w:br/>
            </w:r>
            <w:r>
              <w:rPr>
                <w:rFonts w:ascii="Times New Roman"/>
                <w:b w:val="false"/>
                <w:i w:val="false"/>
                <w:color w:val="000000"/>
                <w:sz w:val="20"/>
              </w:rPr>
              <w:t xml:space="preserve">
Барлығы:         4327081  5972896,0    5889434,0     5886422   5892422,0  ! </w:t>
            </w:r>
          </w:p>
        </w:tc>
      </w:tr>
    </w:tbl>
    <w:p>
      <w:pPr>
        <w:spacing w:after="0"/>
        <w:ind w:left="0"/>
        <w:jc w:val="both"/>
      </w:pPr>
      <w:r>
        <w:rPr>
          <w:rFonts w:ascii="Times New Roman"/>
          <w:b w:val="false"/>
          <w:i w:val="false"/>
          <w:color w:val="000000"/>
          <w:sz w:val="28"/>
        </w:rPr>
        <w:t xml:space="preserve">      2001 жылы Бағдарламаны мемлекеттiк бюджеттен iске асыру республикалық және жергiлiктi бюджеттерде бекiтiлген қаражаттың шегiнде жүзеге асырылатын болады. </w:t>
      </w:r>
      <w:r>
        <w:br/>
      </w:r>
      <w:r>
        <w:rPr>
          <w:rFonts w:ascii="Times New Roman"/>
          <w:b w:val="false"/>
          <w:i w:val="false"/>
          <w:color w:val="000000"/>
          <w:sz w:val="28"/>
        </w:rPr>
        <w:t xml:space="preserve">
      2002-2005 жылдары іс-шараларды іске асыру үшiн қажеттi бюджет қаражатының көлемi тиiстi қаржы жылына тиiстi бюджеттердiң жобаларын әзiрлеу және қалыптастыру кезiнде нақтыланатын болады.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 іске асырудан күтiлетiн нәтижелер </w:t>
      </w:r>
    </w:p>
    <w:bookmarkEnd w:id="10"/>
    <w:p>
      <w:pPr>
        <w:spacing w:after="0"/>
        <w:ind w:left="0"/>
        <w:jc w:val="both"/>
      </w:pPr>
      <w:r>
        <w:rPr>
          <w:rFonts w:ascii="Times New Roman"/>
          <w:b w:val="false"/>
          <w:i w:val="false"/>
          <w:color w:val="000000"/>
          <w:sz w:val="28"/>
        </w:rPr>
        <w:t xml:space="preserve">      Бағдарламаны iске асырудың нәтижесiнде өзiнiң басымдықты бағытымен және қаржыландырудың орталықтандыруымен бiрге ана мен бала денсаулығын қорғаудың тұрақты жұмыс істейтiн жүйесi қалыптасатын болады. </w:t>
      </w:r>
      <w:r>
        <w:br/>
      </w:r>
      <w:r>
        <w:rPr>
          <w:rFonts w:ascii="Times New Roman"/>
          <w:b w:val="false"/>
          <w:i w:val="false"/>
          <w:color w:val="000000"/>
          <w:sz w:val="28"/>
        </w:rPr>
        <w:t xml:space="preserve">
      Ана мен бала денсаулығын қорғаудағы проблемаларды шешу: </w:t>
      </w:r>
      <w:r>
        <w:br/>
      </w:r>
      <w:r>
        <w:rPr>
          <w:rFonts w:ascii="Times New Roman"/>
          <w:b w:val="false"/>
          <w:i w:val="false"/>
          <w:color w:val="000000"/>
          <w:sz w:val="28"/>
        </w:rPr>
        <w:t xml:space="preserve">
      1) әйелдер мен балалар арасындағы сырқаттануды азайтуды, балалардың психофизикалық дамуын жақсартуды, халықтың денсаулық жағдайын жақсартуды; </w:t>
      </w:r>
      <w:r>
        <w:br/>
      </w:r>
      <w:r>
        <w:rPr>
          <w:rFonts w:ascii="Times New Roman"/>
          <w:b w:val="false"/>
          <w:i w:val="false"/>
          <w:color w:val="000000"/>
          <w:sz w:val="28"/>
        </w:rPr>
        <w:t xml:space="preserve">
      2) ана, нәресте және бала өлiмiнiң деңгейiн төмендетудi; </w:t>
      </w:r>
      <w:r>
        <w:br/>
      </w:r>
      <w:r>
        <w:rPr>
          <w:rFonts w:ascii="Times New Roman"/>
          <w:b w:val="false"/>
          <w:i w:val="false"/>
          <w:color w:val="000000"/>
          <w:sz w:val="28"/>
        </w:rPr>
        <w:t xml:space="preserve">
      3) балалар мен аналарға медициналық көмектiң қол жетушiлiгiн қамтамасыз етудi және сапасын жақсартуды; </w:t>
      </w:r>
      <w:r>
        <w:br/>
      </w:r>
      <w:r>
        <w:rPr>
          <w:rFonts w:ascii="Times New Roman"/>
          <w:b w:val="false"/>
          <w:i w:val="false"/>
          <w:color w:val="000000"/>
          <w:sz w:val="28"/>
        </w:rPr>
        <w:t xml:space="preserve">
      4) республикада әйелдер мен балаларды медициналық қамтамасыз етудiң мамандандырылғын қызметтерiн дамытуды; </w:t>
      </w:r>
      <w:r>
        <w:br/>
      </w:r>
      <w:r>
        <w:rPr>
          <w:rFonts w:ascii="Times New Roman"/>
          <w:b w:val="false"/>
          <w:i w:val="false"/>
          <w:color w:val="000000"/>
          <w:sz w:val="28"/>
        </w:rPr>
        <w:t xml:space="preserve">
      5) балалар мүгедектiгiн азайту үшiн жағдайлар жасауды; </w:t>
      </w:r>
      <w:r>
        <w:br/>
      </w:r>
      <w:r>
        <w:rPr>
          <w:rFonts w:ascii="Times New Roman"/>
          <w:b w:val="false"/>
          <w:i w:val="false"/>
          <w:color w:val="000000"/>
          <w:sz w:val="28"/>
        </w:rPr>
        <w:t xml:space="preserve">
      6) балалар мен әйелдерге санаторлық және оңалту көмектерiн дамытуды; </w:t>
      </w:r>
      <w:r>
        <w:br/>
      </w:r>
      <w:r>
        <w:rPr>
          <w:rFonts w:ascii="Times New Roman"/>
          <w:b w:val="false"/>
          <w:i w:val="false"/>
          <w:color w:val="000000"/>
          <w:sz w:val="28"/>
        </w:rPr>
        <w:t xml:space="preserve">
      7) оқыту және әйелдер мен балаларды емдеудiң қазiргi заманғы, тиiмдi және шығыны аз әдiстерiн практикалық қызметке енгiзу кезiнде акушер-гинекологтар мен педиатрлардың, жалпы практика дәрiгерлерiнiң, басқа мамандықтағы дәрiгерлердiң бiлiктiлiгiн арттыруды көздейдi. </w:t>
      </w:r>
    </w:p>
    <w:bookmarkStart w:name="z12" w:id="11"/>
    <w:p>
      <w:pPr>
        <w:spacing w:after="0"/>
        <w:ind w:left="0"/>
        <w:jc w:val="left"/>
      </w:pPr>
      <w:r>
        <w:rPr>
          <w:rFonts w:ascii="Times New Roman"/>
          <w:b/>
          <w:i w:val="false"/>
          <w:color w:val="000000"/>
        </w:rPr>
        <w:t xml:space="preserve"> 
6. Қазақстан Республикасында ана мен бала денсаулығын қорғаудың 2001-2005 жылдарға арналған бағдарламасын іске асыру жөніндегі </w:t>
      </w:r>
      <w:r>
        <w:br/>
      </w:r>
      <w:r>
        <w:rPr>
          <w:rFonts w:ascii="Times New Roman"/>
          <w:b/>
          <w:i w:val="false"/>
          <w:color w:val="000000"/>
        </w:rPr>
        <w:t xml:space="preserve">
іс-шаралар жоспары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   Аяқталу !Орындауға !Қаржыландыру көзі!Орындалу </w:t>
            </w:r>
            <w:r>
              <w:br/>
            </w:r>
            <w:r>
              <w:rPr>
                <w:rFonts w:ascii="Times New Roman"/>
                <w:b w:val="false"/>
                <w:i w:val="false"/>
                <w:color w:val="000000"/>
                <w:sz w:val="20"/>
              </w:rPr>
              <w:t xml:space="preserve">
           !   нысаны  !жауаптылар!                 !мерзімі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w:t>
            </w:r>
          </w:p>
        </w:tc>
      </w:tr>
    </w:tbl>
    <w:p>
      <w:pPr>
        <w:spacing w:after="0"/>
        <w:ind w:left="0"/>
        <w:jc w:val="both"/>
      </w:pPr>
      <w:r>
        <w:rPr>
          <w:rFonts w:ascii="Times New Roman"/>
          <w:b/>
          <w:i w:val="false"/>
          <w:color w:val="000000"/>
          <w:sz w:val="28"/>
        </w:rPr>
        <w:t xml:space="preserve">     1. Ана мен бала денсаулығын қорғау жөніндегі ұйымдастыру-құқықтық </w:t>
      </w:r>
      <w:r>
        <w:br/>
      </w:r>
      <w:r>
        <w:rPr>
          <w:rFonts w:ascii="Times New Roman"/>
          <w:b w:val="false"/>
          <w:i w:val="false"/>
          <w:color w:val="000000"/>
          <w:sz w:val="28"/>
        </w:rPr>
        <w:t>
</w:t>
      </w:r>
      <w:r>
        <w:rPr>
          <w:rFonts w:ascii="Times New Roman"/>
          <w:b/>
          <w:i w:val="false"/>
          <w:color w:val="000000"/>
          <w:sz w:val="28"/>
        </w:rPr>
        <w:t xml:space="preserve">                                іс-шаралары </w:t>
      </w:r>
    </w:p>
    <w:p>
      <w:pPr>
        <w:spacing w:after="0"/>
        <w:ind w:left="0"/>
        <w:jc w:val="both"/>
      </w:pPr>
      <w:r>
        <w:rPr>
          <w:rFonts w:ascii="Times New Roman"/>
          <w:b w:val="false"/>
          <w:i w:val="false"/>
          <w:color w:val="000000"/>
          <w:sz w:val="28"/>
        </w:rPr>
        <w:t xml:space="preserve">1.1. Астана, Қызылорда  ДСА-ның     ДСА, СА,   Халықаралық ұйым. 2002-2005 </w:t>
      </w:r>
      <w:r>
        <w:br/>
      </w:r>
      <w:r>
        <w:rPr>
          <w:rFonts w:ascii="Times New Roman"/>
          <w:b w:val="false"/>
          <w:i w:val="false"/>
          <w:color w:val="000000"/>
          <w:sz w:val="28"/>
        </w:rPr>
        <w:t xml:space="preserve">
немесе Павлодар қала.   бұйрығы     КДА, ЭСМ,  дар мен донор-    ж.ж. </w:t>
      </w:r>
      <w:r>
        <w:br/>
      </w:r>
      <w:r>
        <w:rPr>
          <w:rFonts w:ascii="Times New Roman"/>
          <w:b w:val="false"/>
          <w:i w:val="false"/>
          <w:color w:val="000000"/>
          <w:sz w:val="28"/>
        </w:rPr>
        <w:t xml:space="preserve">
ларында ДДҰ (Дүниежү.               ӘдМ, ЕХҚМ  елдердің қаражаты </w:t>
      </w:r>
      <w:r>
        <w:br/>
      </w:r>
      <w:r>
        <w:rPr>
          <w:rFonts w:ascii="Times New Roman"/>
          <w:b w:val="false"/>
          <w:i w:val="false"/>
          <w:color w:val="000000"/>
          <w:sz w:val="28"/>
        </w:rPr>
        <w:t xml:space="preserve">
зілік денсаулық сақтау </w:t>
      </w:r>
      <w:r>
        <w:br/>
      </w:r>
      <w:r>
        <w:rPr>
          <w:rFonts w:ascii="Times New Roman"/>
          <w:b w:val="false"/>
          <w:i w:val="false"/>
          <w:color w:val="000000"/>
          <w:sz w:val="28"/>
        </w:rPr>
        <w:t xml:space="preserve">
ұйымы) ұсынған тірі </w:t>
      </w:r>
      <w:r>
        <w:br/>
      </w:r>
      <w:r>
        <w:rPr>
          <w:rFonts w:ascii="Times New Roman"/>
          <w:b w:val="false"/>
          <w:i w:val="false"/>
          <w:color w:val="000000"/>
          <w:sz w:val="28"/>
        </w:rPr>
        <w:t xml:space="preserve">
туудың жаңа өлшемдерін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1.2. Емдеу-алдын алу   Нормативтік  ДСА, ӘдМ,  Мемлекеттік ор.   2001-2005 </w:t>
      </w:r>
      <w:r>
        <w:br/>
      </w:r>
      <w:r>
        <w:rPr>
          <w:rFonts w:ascii="Times New Roman"/>
          <w:b w:val="false"/>
          <w:i w:val="false"/>
          <w:color w:val="000000"/>
          <w:sz w:val="28"/>
        </w:rPr>
        <w:t xml:space="preserve">
ұйымдарының қызметін   құқықтық     СА, облыс. гандарды ұстауға  ж.ж. </w:t>
      </w:r>
      <w:r>
        <w:br/>
      </w:r>
      <w:r>
        <w:rPr>
          <w:rFonts w:ascii="Times New Roman"/>
          <w:b w:val="false"/>
          <w:i w:val="false"/>
          <w:color w:val="000000"/>
          <w:sz w:val="28"/>
        </w:rPr>
        <w:t xml:space="preserve">
үйлестiру және АХАТ    кесім        тардың,    арналған қаражат. </w:t>
      </w:r>
      <w:r>
        <w:br/>
      </w:r>
      <w:r>
        <w:rPr>
          <w:rFonts w:ascii="Times New Roman"/>
          <w:b w:val="false"/>
          <w:i w:val="false"/>
          <w:color w:val="000000"/>
          <w:sz w:val="28"/>
        </w:rPr>
        <w:t xml:space="preserve">
органдарымен бірлесiп,              Астана,    тың шегінде жү. </w:t>
      </w:r>
      <w:r>
        <w:br/>
      </w:r>
      <w:r>
        <w:rPr>
          <w:rFonts w:ascii="Times New Roman"/>
          <w:b w:val="false"/>
          <w:i w:val="false"/>
          <w:color w:val="000000"/>
          <w:sz w:val="28"/>
        </w:rPr>
        <w:t xml:space="preserve">
әйелдер мен балалардың              Алматы     зеге асырылады </w:t>
      </w:r>
      <w:r>
        <w:br/>
      </w:r>
      <w:r>
        <w:rPr>
          <w:rFonts w:ascii="Times New Roman"/>
          <w:b w:val="false"/>
          <w:i w:val="false"/>
          <w:color w:val="000000"/>
          <w:sz w:val="28"/>
        </w:rPr>
        <w:t xml:space="preserve">
туу, қайтыс болу                    қ.қ. </w:t>
      </w:r>
      <w:r>
        <w:br/>
      </w:r>
      <w:r>
        <w:rPr>
          <w:rFonts w:ascii="Times New Roman"/>
          <w:b w:val="false"/>
          <w:i w:val="false"/>
          <w:color w:val="000000"/>
          <w:sz w:val="28"/>
        </w:rPr>
        <w:t xml:space="preserve">
оқиғаларын тіркеудің                әкімдері </w:t>
      </w:r>
      <w:r>
        <w:br/>
      </w:r>
      <w:r>
        <w:rPr>
          <w:rFonts w:ascii="Times New Roman"/>
          <w:b w:val="false"/>
          <w:i w:val="false"/>
          <w:color w:val="000000"/>
          <w:sz w:val="28"/>
        </w:rPr>
        <w:t xml:space="preserve">
толықтығын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1.3. Балалар жасын 18    -//-       ДСА, СА,        -//-         2001 ж. </w:t>
      </w:r>
      <w:r>
        <w:br/>
      </w:r>
      <w:r>
        <w:rPr>
          <w:rFonts w:ascii="Times New Roman"/>
          <w:b w:val="false"/>
          <w:i w:val="false"/>
          <w:color w:val="000000"/>
          <w:sz w:val="28"/>
        </w:rPr>
        <w:t xml:space="preserve">
жасқа дейiн белгілей                ӘдМ </w:t>
      </w:r>
      <w:r>
        <w:br/>
      </w:r>
      <w:r>
        <w:rPr>
          <w:rFonts w:ascii="Times New Roman"/>
          <w:b w:val="false"/>
          <w:i w:val="false"/>
          <w:color w:val="000000"/>
          <w:sz w:val="28"/>
        </w:rPr>
        <w:t xml:space="preserve">
отырып, статистикалық </w:t>
      </w:r>
      <w:r>
        <w:br/>
      </w:r>
      <w:r>
        <w:rPr>
          <w:rFonts w:ascii="Times New Roman"/>
          <w:b w:val="false"/>
          <w:i w:val="false"/>
          <w:color w:val="000000"/>
          <w:sz w:val="28"/>
        </w:rPr>
        <w:t xml:space="preserve">
есептілiкті "Неке </w:t>
      </w:r>
      <w:r>
        <w:br/>
      </w:r>
      <w:r>
        <w:rPr>
          <w:rFonts w:ascii="Times New Roman"/>
          <w:b w:val="false"/>
          <w:i w:val="false"/>
          <w:color w:val="000000"/>
          <w:sz w:val="28"/>
        </w:rPr>
        <w:t xml:space="preserve">
және отбасы туралы" </w:t>
      </w:r>
      <w:r>
        <w:br/>
      </w:r>
      <w:r>
        <w:rPr>
          <w:rFonts w:ascii="Times New Roman"/>
          <w:b w:val="false"/>
          <w:i w:val="false"/>
          <w:color w:val="000000"/>
          <w:sz w:val="28"/>
        </w:rPr>
        <w:t>
ҚР </w:t>
      </w:r>
      <w:r>
        <w:rPr>
          <w:rFonts w:ascii="Times New Roman"/>
          <w:b w:val="false"/>
          <w:i w:val="false"/>
          <w:color w:val="000000"/>
          <w:sz w:val="28"/>
        </w:rPr>
        <w:t xml:space="preserve">Заңымен </w:t>
      </w:r>
      <w:r>
        <w:br/>
      </w:r>
      <w:r>
        <w:rPr>
          <w:rFonts w:ascii="Times New Roman"/>
          <w:b w:val="false"/>
          <w:i w:val="false"/>
          <w:color w:val="000000"/>
          <w:sz w:val="28"/>
        </w:rPr>
        <w:t xml:space="preserve">
сәйкес келтiру </w:t>
      </w:r>
    </w:p>
    <w:p>
      <w:pPr>
        <w:spacing w:after="0"/>
        <w:ind w:left="0"/>
        <w:jc w:val="both"/>
      </w:pPr>
      <w:r>
        <w:rPr>
          <w:rFonts w:ascii="Times New Roman"/>
          <w:b w:val="false"/>
          <w:i w:val="false"/>
          <w:color w:val="000000"/>
          <w:sz w:val="28"/>
        </w:rPr>
        <w:t xml:space="preserve">1.4. Емдеу-профилак.   Нормативтік  ДСА,       Педиатрия және    2002 ж. </w:t>
      </w:r>
      <w:r>
        <w:br/>
      </w:r>
      <w:r>
        <w:rPr>
          <w:rFonts w:ascii="Times New Roman"/>
          <w:b w:val="false"/>
          <w:i w:val="false"/>
          <w:color w:val="000000"/>
          <w:sz w:val="28"/>
        </w:rPr>
        <w:t xml:space="preserve">
тикалық ұйымдардың     құқықтық     облыстар.  балалар хирур. </w:t>
      </w:r>
      <w:r>
        <w:br/>
      </w:r>
      <w:r>
        <w:rPr>
          <w:rFonts w:ascii="Times New Roman"/>
          <w:b w:val="false"/>
          <w:i w:val="false"/>
          <w:color w:val="000000"/>
          <w:sz w:val="28"/>
        </w:rPr>
        <w:t xml:space="preserve">
қызметiн үйлестіру     кесім,       дың,       гиясы ғылыми </w:t>
      </w:r>
      <w:r>
        <w:br/>
      </w:r>
      <w:r>
        <w:rPr>
          <w:rFonts w:ascii="Times New Roman"/>
          <w:b w:val="false"/>
          <w:i w:val="false"/>
          <w:color w:val="000000"/>
          <w:sz w:val="28"/>
        </w:rPr>
        <w:t xml:space="preserve">
үшін компьютерлік      әкімдердің   Астана,    орталығының жеке </w:t>
      </w:r>
      <w:r>
        <w:br/>
      </w:r>
      <w:r>
        <w:rPr>
          <w:rFonts w:ascii="Times New Roman"/>
          <w:b w:val="false"/>
          <w:i w:val="false"/>
          <w:color w:val="000000"/>
          <w:sz w:val="28"/>
        </w:rPr>
        <w:t xml:space="preserve">
байланыстың қазіргі    шешімдері    Алматы     қаражаты, жергі. </w:t>
      </w:r>
      <w:r>
        <w:br/>
      </w:r>
      <w:r>
        <w:rPr>
          <w:rFonts w:ascii="Times New Roman"/>
          <w:b w:val="false"/>
          <w:i w:val="false"/>
          <w:color w:val="000000"/>
          <w:sz w:val="28"/>
        </w:rPr>
        <w:t xml:space="preserve">
заманғы әдістерін                   қ.қ.       лікті бюджеттер </w:t>
      </w:r>
      <w:r>
        <w:br/>
      </w:r>
      <w:r>
        <w:rPr>
          <w:rFonts w:ascii="Times New Roman"/>
          <w:b w:val="false"/>
          <w:i w:val="false"/>
          <w:color w:val="000000"/>
          <w:sz w:val="28"/>
        </w:rPr>
        <w:t xml:space="preserve">
енгізу                              әкімдері </w:t>
      </w:r>
    </w:p>
    <w:p>
      <w:pPr>
        <w:spacing w:after="0"/>
        <w:ind w:left="0"/>
        <w:jc w:val="both"/>
      </w:pPr>
      <w:r>
        <w:rPr>
          <w:rFonts w:ascii="Times New Roman"/>
          <w:b w:val="false"/>
          <w:i w:val="false"/>
          <w:color w:val="000000"/>
          <w:sz w:val="28"/>
        </w:rPr>
        <w:t xml:space="preserve">1.5. Педиатрия және    Нормативтік  ДСА        Педиатрия және    2001-2005 </w:t>
      </w:r>
      <w:r>
        <w:br/>
      </w:r>
      <w:r>
        <w:rPr>
          <w:rFonts w:ascii="Times New Roman"/>
          <w:b w:val="false"/>
          <w:i w:val="false"/>
          <w:color w:val="000000"/>
          <w:sz w:val="28"/>
        </w:rPr>
        <w:t xml:space="preserve">
балалар хирургиясы,    құқықтық                балалар хирур.    ж.ж. </w:t>
      </w:r>
      <w:r>
        <w:br/>
      </w:r>
      <w:r>
        <w:rPr>
          <w:rFonts w:ascii="Times New Roman"/>
          <w:b w:val="false"/>
          <w:i w:val="false"/>
          <w:color w:val="000000"/>
          <w:sz w:val="28"/>
        </w:rPr>
        <w:t xml:space="preserve">
ана мен бала           кесім                   гиясы, ана мен </w:t>
      </w:r>
      <w:r>
        <w:br/>
      </w:r>
      <w:r>
        <w:rPr>
          <w:rFonts w:ascii="Times New Roman"/>
          <w:b w:val="false"/>
          <w:i w:val="false"/>
          <w:color w:val="000000"/>
          <w:sz w:val="28"/>
        </w:rPr>
        <w:t xml:space="preserve">
денсаулығын қорғау                             бала денсаулығын </w:t>
      </w:r>
      <w:r>
        <w:br/>
      </w:r>
      <w:r>
        <w:rPr>
          <w:rFonts w:ascii="Times New Roman"/>
          <w:b w:val="false"/>
          <w:i w:val="false"/>
          <w:color w:val="000000"/>
          <w:sz w:val="28"/>
        </w:rPr>
        <w:t xml:space="preserve">
ғылыми орталықтары                             қорғау ғылыми </w:t>
      </w:r>
      <w:r>
        <w:br/>
      </w:r>
      <w:r>
        <w:rPr>
          <w:rFonts w:ascii="Times New Roman"/>
          <w:b w:val="false"/>
          <w:i w:val="false"/>
          <w:color w:val="000000"/>
          <w:sz w:val="28"/>
        </w:rPr>
        <w:t xml:space="preserve">
республикадағы                                 орталықтарының </w:t>
      </w:r>
      <w:r>
        <w:br/>
      </w:r>
      <w:r>
        <w:rPr>
          <w:rFonts w:ascii="Times New Roman"/>
          <w:b w:val="false"/>
          <w:i w:val="false"/>
          <w:color w:val="000000"/>
          <w:sz w:val="28"/>
        </w:rPr>
        <w:t xml:space="preserve">
педиатрлық, акушер-                            жеке қаражаты </w:t>
      </w:r>
      <w:r>
        <w:br/>
      </w:r>
      <w:r>
        <w:rPr>
          <w:rFonts w:ascii="Times New Roman"/>
          <w:b w:val="false"/>
          <w:i w:val="false"/>
          <w:color w:val="000000"/>
          <w:sz w:val="28"/>
        </w:rPr>
        <w:t xml:space="preserve">
гинеколог қызметiнiң </w:t>
      </w:r>
      <w:r>
        <w:br/>
      </w:r>
      <w:r>
        <w:rPr>
          <w:rFonts w:ascii="Times New Roman"/>
          <w:b w:val="false"/>
          <w:i w:val="false"/>
          <w:color w:val="000000"/>
          <w:sz w:val="28"/>
        </w:rPr>
        <w:t xml:space="preserve">
талдаулары бар </w:t>
      </w:r>
      <w:r>
        <w:br/>
      </w:r>
      <w:r>
        <w:rPr>
          <w:rFonts w:ascii="Times New Roman"/>
          <w:b w:val="false"/>
          <w:i w:val="false"/>
          <w:color w:val="000000"/>
          <w:sz w:val="28"/>
        </w:rPr>
        <w:t xml:space="preserve">
анықтаманы жыл сайын </w:t>
      </w:r>
      <w:r>
        <w:br/>
      </w:r>
      <w:r>
        <w:rPr>
          <w:rFonts w:ascii="Times New Roman"/>
          <w:b w:val="false"/>
          <w:i w:val="false"/>
          <w:color w:val="000000"/>
          <w:sz w:val="28"/>
        </w:rPr>
        <w:t xml:space="preserve">
шығаруды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 Экология және әйелдер мен балалардың денсаулығы </w:t>
      </w:r>
    </w:p>
    <w:p>
      <w:pPr>
        <w:spacing w:after="0"/>
        <w:ind w:left="0"/>
        <w:jc w:val="both"/>
      </w:pPr>
      <w:r>
        <w:rPr>
          <w:rFonts w:ascii="Times New Roman"/>
          <w:b w:val="false"/>
          <w:i w:val="false"/>
          <w:color w:val="000000"/>
          <w:sz w:val="28"/>
        </w:rPr>
        <w:t xml:space="preserve">2.1. Экологиялық       Нормативтік  ДСА        Донор-елдердің    2002-2004 </w:t>
      </w:r>
      <w:r>
        <w:br/>
      </w:r>
      <w:r>
        <w:rPr>
          <w:rFonts w:ascii="Times New Roman"/>
          <w:b w:val="false"/>
          <w:i w:val="false"/>
          <w:color w:val="000000"/>
          <w:sz w:val="28"/>
        </w:rPr>
        <w:t xml:space="preserve">
қолайсыз аймақтар.     құқықтық                қаражаты          ж.ж. </w:t>
      </w:r>
      <w:r>
        <w:br/>
      </w:r>
      <w:r>
        <w:rPr>
          <w:rFonts w:ascii="Times New Roman"/>
          <w:b w:val="false"/>
          <w:i w:val="false"/>
          <w:color w:val="000000"/>
          <w:sz w:val="28"/>
        </w:rPr>
        <w:t xml:space="preserve">
дағы (Семей, Азғыр,    кесім </w:t>
      </w:r>
      <w:r>
        <w:br/>
      </w:r>
      <w:r>
        <w:rPr>
          <w:rFonts w:ascii="Times New Roman"/>
          <w:b w:val="false"/>
          <w:i w:val="false"/>
          <w:color w:val="000000"/>
          <w:sz w:val="28"/>
        </w:rPr>
        <w:t xml:space="preserve">
Капустин Яр, </w:t>
      </w:r>
      <w:r>
        <w:br/>
      </w:r>
      <w:r>
        <w:rPr>
          <w:rFonts w:ascii="Times New Roman"/>
          <w:b w:val="false"/>
          <w:i w:val="false"/>
          <w:color w:val="000000"/>
          <w:sz w:val="28"/>
        </w:rPr>
        <w:t xml:space="preserve">
Қарқаралы, Арал </w:t>
      </w:r>
      <w:r>
        <w:br/>
      </w:r>
      <w:r>
        <w:rPr>
          <w:rFonts w:ascii="Times New Roman"/>
          <w:b w:val="false"/>
          <w:i w:val="false"/>
          <w:color w:val="000000"/>
          <w:sz w:val="28"/>
        </w:rPr>
        <w:t xml:space="preserve">
өңірі) әйелдер мен </w:t>
      </w:r>
      <w:r>
        <w:br/>
      </w:r>
      <w:r>
        <w:rPr>
          <w:rFonts w:ascii="Times New Roman"/>
          <w:b w:val="false"/>
          <w:i w:val="false"/>
          <w:color w:val="000000"/>
          <w:sz w:val="28"/>
        </w:rPr>
        <w:t xml:space="preserve">
балалар дамуы </w:t>
      </w:r>
      <w:r>
        <w:br/>
      </w:r>
      <w:r>
        <w:rPr>
          <w:rFonts w:ascii="Times New Roman"/>
          <w:b w:val="false"/>
          <w:i w:val="false"/>
          <w:color w:val="000000"/>
          <w:sz w:val="28"/>
        </w:rPr>
        <w:t xml:space="preserve">
аурулары мен </w:t>
      </w:r>
      <w:r>
        <w:br/>
      </w:r>
      <w:r>
        <w:rPr>
          <w:rFonts w:ascii="Times New Roman"/>
          <w:b w:val="false"/>
          <w:i w:val="false"/>
          <w:color w:val="000000"/>
          <w:sz w:val="28"/>
        </w:rPr>
        <w:t xml:space="preserve">
патологиясының </w:t>
      </w:r>
      <w:r>
        <w:br/>
      </w:r>
      <w:r>
        <w:rPr>
          <w:rFonts w:ascii="Times New Roman"/>
          <w:b w:val="false"/>
          <w:i w:val="false"/>
          <w:color w:val="000000"/>
          <w:sz w:val="28"/>
        </w:rPr>
        <w:t xml:space="preserve">
ерекшелiктерiн </w:t>
      </w:r>
      <w:r>
        <w:br/>
      </w:r>
      <w:r>
        <w:rPr>
          <w:rFonts w:ascii="Times New Roman"/>
          <w:b w:val="false"/>
          <w:i w:val="false"/>
          <w:color w:val="000000"/>
          <w:sz w:val="28"/>
        </w:rPr>
        <w:t xml:space="preserve">
зерделеу </w:t>
      </w:r>
    </w:p>
    <w:p>
      <w:pPr>
        <w:spacing w:after="0"/>
        <w:ind w:left="0"/>
        <w:jc w:val="both"/>
      </w:pPr>
      <w:r>
        <w:rPr>
          <w:rFonts w:ascii="Times New Roman"/>
          <w:b w:val="false"/>
          <w:i w:val="false"/>
          <w:color w:val="000000"/>
          <w:sz w:val="28"/>
        </w:rPr>
        <w:t xml:space="preserve">2.2. Экологиялық         -//-      МАКМ, ТОҚМ, Мемлекеттік ор.   2001-2005 </w:t>
      </w:r>
      <w:r>
        <w:br/>
      </w:r>
      <w:r>
        <w:rPr>
          <w:rFonts w:ascii="Times New Roman"/>
          <w:b w:val="false"/>
          <w:i w:val="false"/>
          <w:color w:val="000000"/>
          <w:sz w:val="28"/>
        </w:rPr>
        <w:t xml:space="preserve">
жағдайдың халықтың,                ДСА         гандарды ұстауға  ж.ж. </w:t>
      </w:r>
      <w:r>
        <w:br/>
      </w:r>
      <w:r>
        <w:rPr>
          <w:rFonts w:ascii="Times New Roman"/>
          <w:b w:val="false"/>
          <w:i w:val="false"/>
          <w:color w:val="000000"/>
          <w:sz w:val="28"/>
        </w:rPr>
        <w:t xml:space="preserve">
оның ішiнде әйелдер                            арналған қаражат. </w:t>
      </w:r>
      <w:r>
        <w:br/>
      </w:r>
      <w:r>
        <w:rPr>
          <w:rFonts w:ascii="Times New Roman"/>
          <w:b w:val="false"/>
          <w:i w:val="false"/>
          <w:color w:val="000000"/>
          <w:sz w:val="28"/>
        </w:rPr>
        <w:t xml:space="preserve">
мен балалардың                                 тың шегінде жүзе. </w:t>
      </w:r>
      <w:r>
        <w:br/>
      </w:r>
      <w:r>
        <w:rPr>
          <w:rFonts w:ascii="Times New Roman"/>
          <w:b w:val="false"/>
          <w:i w:val="false"/>
          <w:color w:val="000000"/>
          <w:sz w:val="28"/>
        </w:rPr>
        <w:t xml:space="preserve">
денсаулығына әсері                             ге асырылады </w:t>
      </w:r>
      <w:r>
        <w:br/>
      </w:r>
      <w:r>
        <w:rPr>
          <w:rFonts w:ascii="Times New Roman"/>
          <w:b w:val="false"/>
          <w:i w:val="false"/>
          <w:color w:val="000000"/>
          <w:sz w:val="28"/>
        </w:rPr>
        <w:t xml:space="preserve">
туралы кең түсіндіру </w:t>
      </w:r>
      <w:r>
        <w:br/>
      </w:r>
      <w:r>
        <w:rPr>
          <w:rFonts w:ascii="Times New Roman"/>
          <w:b w:val="false"/>
          <w:i w:val="false"/>
          <w:color w:val="000000"/>
          <w:sz w:val="28"/>
        </w:rPr>
        <w:t xml:space="preserve">
жұмысын жүргізу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3. Балалар мен аналардың тамақтануы </w:t>
      </w:r>
    </w:p>
    <w:p>
      <w:pPr>
        <w:spacing w:after="0"/>
        <w:ind w:left="0"/>
        <w:jc w:val="both"/>
      </w:pPr>
      <w:r>
        <w:rPr>
          <w:rFonts w:ascii="Times New Roman"/>
          <w:b w:val="false"/>
          <w:i w:val="false"/>
          <w:color w:val="000000"/>
          <w:sz w:val="28"/>
        </w:rPr>
        <w:t xml:space="preserve">3.1. Емшек сүтiмен    Нормативтік  ДСА         Мемлекеттік ор.   2001-2005 </w:t>
      </w:r>
      <w:r>
        <w:br/>
      </w:r>
      <w:r>
        <w:rPr>
          <w:rFonts w:ascii="Times New Roman"/>
          <w:b w:val="false"/>
          <w:i w:val="false"/>
          <w:color w:val="000000"/>
          <w:sz w:val="28"/>
        </w:rPr>
        <w:t xml:space="preserve">
тамақтандыру          құқықтық                 гандарды ұстауға  ж.ж. </w:t>
      </w:r>
      <w:r>
        <w:br/>
      </w:r>
      <w:r>
        <w:rPr>
          <w:rFonts w:ascii="Times New Roman"/>
          <w:b w:val="false"/>
          <w:i w:val="false"/>
          <w:color w:val="000000"/>
          <w:sz w:val="28"/>
        </w:rPr>
        <w:t xml:space="preserve">
жөнiндегі ДДҰ         кесім                    арналған қаражат. </w:t>
      </w:r>
      <w:r>
        <w:br/>
      </w:r>
      <w:r>
        <w:rPr>
          <w:rFonts w:ascii="Times New Roman"/>
          <w:b w:val="false"/>
          <w:i w:val="false"/>
          <w:color w:val="000000"/>
          <w:sz w:val="28"/>
        </w:rPr>
        <w:t xml:space="preserve">
(Дүниежүзілік                                  тың шегінде жүзе. </w:t>
      </w:r>
      <w:r>
        <w:br/>
      </w:r>
      <w:r>
        <w:rPr>
          <w:rFonts w:ascii="Times New Roman"/>
          <w:b w:val="false"/>
          <w:i w:val="false"/>
          <w:color w:val="000000"/>
          <w:sz w:val="28"/>
        </w:rPr>
        <w:t xml:space="preserve">
денсаулық сақтау                               ге асырылады </w:t>
      </w:r>
      <w:r>
        <w:br/>
      </w:r>
      <w:r>
        <w:rPr>
          <w:rFonts w:ascii="Times New Roman"/>
          <w:b w:val="false"/>
          <w:i w:val="false"/>
          <w:color w:val="000000"/>
          <w:sz w:val="28"/>
        </w:rPr>
        <w:t xml:space="preserve">
ұйымы) бағдарла. </w:t>
      </w:r>
      <w:r>
        <w:br/>
      </w:r>
      <w:r>
        <w:rPr>
          <w:rFonts w:ascii="Times New Roman"/>
          <w:b w:val="false"/>
          <w:i w:val="false"/>
          <w:color w:val="000000"/>
          <w:sz w:val="28"/>
        </w:rPr>
        <w:t xml:space="preserve">
масын енгiзу </w:t>
      </w:r>
    </w:p>
    <w:p>
      <w:pPr>
        <w:spacing w:after="0"/>
        <w:ind w:left="0"/>
        <w:jc w:val="both"/>
      </w:pPr>
      <w:r>
        <w:rPr>
          <w:rFonts w:ascii="Times New Roman"/>
          <w:b w:val="false"/>
          <w:i w:val="false"/>
          <w:color w:val="000000"/>
          <w:sz w:val="28"/>
        </w:rPr>
        <w:t xml:space="preserve">3.2. Дәрігерлер мен   Нормативтік  ДСА, БҒМ    Медициналық ЖОО   2002-2005 </w:t>
      </w:r>
      <w:r>
        <w:br/>
      </w:r>
      <w:r>
        <w:rPr>
          <w:rFonts w:ascii="Times New Roman"/>
          <w:b w:val="false"/>
          <w:i w:val="false"/>
          <w:color w:val="000000"/>
          <w:sz w:val="28"/>
        </w:rPr>
        <w:t xml:space="preserve">
орта медициналық      құқықтық                 мен колледждердің    ж.ж. </w:t>
      </w:r>
      <w:r>
        <w:br/>
      </w:r>
      <w:r>
        <w:rPr>
          <w:rFonts w:ascii="Times New Roman"/>
          <w:b w:val="false"/>
          <w:i w:val="false"/>
          <w:color w:val="000000"/>
          <w:sz w:val="28"/>
        </w:rPr>
        <w:t xml:space="preserve">
қызметкерлердi        кесім                    жеке қаражаты </w:t>
      </w:r>
      <w:r>
        <w:br/>
      </w:r>
      <w:r>
        <w:rPr>
          <w:rFonts w:ascii="Times New Roman"/>
          <w:b w:val="false"/>
          <w:i w:val="false"/>
          <w:color w:val="000000"/>
          <w:sz w:val="28"/>
        </w:rPr>
        <w:t xml:space="preserve">
дипломға дейін және </w:t>
      </w:r>
      <w:r>
        <w:br/>
      </w:r>
      <w:r>
        <w:rPr>
          <w:rFonts w:ascii="Times New Roman"/>
          <w:b w:val="false"/>
          <w:i w:val="false"/>
          <w:color w:val="000000"/>
          <w:sz w:val="28"/>
        </w:rPr>
        <w:t xml:space="preserve">
дипломнан кейін </w:t>
      </w:r>
      <w:r>
        <w:br/>
      </w:r>
      <w:r>
        <w:rPr>
          <w:rFonts w:ascii="Times New Roman"/>
          <w:b w:val="false"/>
          <w:i w:val="false"/>
          <w:color w:val="000000"/>
          <w:sz w:val="28"/>
        </w:rPr>
        <w:t xml:space="preserve">
емiзіп қоректендіру </w:t>
      </w:r>
      <w:r>
        <w:br/>
      </w:r>
      <w:r>
        <w:rPr>
          <w:rFonts w:ascii="Times New Roman"/>
          <w:b w:val="false"/>
          <w:i w:val="false"/>
          <w:color w:val="000000"/>
          <w:sz w:val="28"/>
        </w:rPr>
        <w:t xml:space="preserve">
мәселелерiне оқытуды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Медициналық ЖОО-ның </w:t>
      </w:r>
      <w:r>
        <w:br/>
      </w:r>
      <w:r>
        <w:rPr>
          <w:rFonts w:ascii="Times New Roman"/>
          <w:b w:val="false"/>
          <w:i w:val="false"/>
          <w:color w:val="000000"/>
          <w:sz w:val="28"/>
        </w:rPr>
        <w:t xml:space="preserve">
студенттері мен </w:t>
      </w:r>
      <w:r>
        <w:br/>
      </w:r>
      <w:r>
        <w:rPr>
          <w:rFonts w:ascii="Times New Roman"/>
          <w:b w:val="false"/>
          <w:i w:val="false"/>
          <w:color w:val="000000"/>
          <w:sz w:val="28"/>
        </w:rPr>
        <w:t xml:space="preserve">
медколледждердiң </w:t>
      </w:r>
      <w:r>
        <w:br/>
      </w:r>
      <w:r>
        <w:rPr>
          <w:rFonts w:ascii="Times New Roman"/>
          <w:b w:val="false"/>
          <w:i w:val="false"/>
          <w:color w:val="000000"/>
          <w:sz w:val="28"/>
        </w:rPr>
        <w:t xml:space="preserve">
оқушылары үшiн жүктi </w:t>
      </w:r>
      <w:r>
        <w:br/>
      </w:r>
      <w:r>
        <w:rPr>
          <w:rFonts w:ascii="Times New Roman"/>
          <w:b w:val="false"/>
          <w:i w:val="false"/>
          <w:color w:val="000000"/>
          <w:sz w:val="28"/>
        </w:rPr>
        <w:t xml:space="preserve">
және бала емізетiн </w:t>
      </w:r>
      <w:r>
        <w:br/>
      </w:r>
      <w:r>
        <w:rPr>
          <w:rFonts w:ascii="Times New Roman"/>
          <w:b w:val="false"/>
          <w:i w:val="false"/>
          <w:color w:val="000000"/>
          <w:sz w:val="28"/>
        </w:rPr>
        <w:t xml:space="preserve">
әйелдерді, емшек </w:t>
      </w:r>
      <w:r>
        <w:br/>
      </w:r>
      <w:r>
        <w:rPr>
          <w:rFonts w:ascii="Times New Roman"/>
          <w:b w:val="false"/>
          <w:i w:val="false"/>
          <w:color w:val="000000"/>
          <w:sz w:val="28"/>
        </w:rPr>
        <w:t xml:space="preserve">
сүтiмен тамақтандыру </w:t>
      </w:r>
      <w:r>
        <w:br/>
      </w:r>
      <w:r>
        <w:rPr>
          <w:rFonts w:ascii="Times New Roman"/>
          <w:b w:val="false"/>
          <w:i w:val="false"/>
          <w:color w:val="000000"/>
          <w:sz w:val="28"/>
        </w:rPr>
        <w:t xml:space="preserve">
мәселелері бойынша, </w:t>
      </w:r>
      <w:r>
        <w:br/>
      </w:r>
      <w:r>
        <w:rPr>
          <w:rFonts w:ascii="Times New Roman"/>
          <w:b w:val="false"/>
          <w:i w:val="false"/>
          <w:color w:val="000000"/>
          <w:sz w:val="28"/>
        </w:rPr>
        <w:t xml:space="preserve">
оқытуға арналған оқу </w:t>
      </w:r>
      <w:r>
        <w:br/>
      </w:r>
      <w:r>
        <w:rPr>
          <w:rFonts w:ascii="Times New Roman"/>
          <w:b w:val="false"/>
          <w:i w:val="false"/>
          <w:color w:val="000000"/>
          <w:sz w:val="28"/>
        </w:rPr>
        <w:t xml:space="preserve">
материалын, </w:t>
      </w:r>
      <w:r>
        <w:br/>
      </w:r>
      <w:r>
        <w:rPr>
          <w:rFonts w:ascii="Times New Roman"/>
          <w:b w:val="false"/>
          <w:i w:val="false"/>
          <w:color w:val="000000"/>
          <w:sz w:val="28"/>
        </w:rPr>
        <w:t xml:space="preserve">
дидактикалық материал </w:t>
      </w:r>
      <w:r>
        <w:br/>
      </w: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3.3. Жас балаларды,    Әкімдердің  Облыстар.   Жергілікті        2002-2005 </w:t>
      </w:r>
      <w:r>
        <w:br/>
      </w:r>
      <w:r>
        <w:rPr>
          <w:rFonts w:ascii="Times New Roman"/>
          <w:b w:val="false"/>
          <w:i w:val="false"/>
          <w:color w:val="000000"/>
          <w:sz w:val="28"/>
        </w:rPr>
        <w:t xml:space="preserve">
атап айтқанда атаулы   шешімі      дың,        бюджеттер         ж.ж. </w:t>
      </w:r>
      <w:r>
        <w:br/>
      </w:r>
      <w:r>
        <w:rPr>
          <w:rFonts w:ascii="Times New Roman"/>
          <w:b w:val="false"/>
          <w:i w:val="false"/>
          <w:color w:val="000000"/>
          <w:sz w:val="28"/>
        </w:rPr>
        <w:t xml:space="preserve">
әлеуметтiк көмек                   Астана, </w:t>
      </w:r>
      <w:r>
        <w:br/>
      </w:r>
      <w:r>
        <w:rPr>
          <w:rFonts w:ascii="Times New Roman"/>
          <w:b w:val="false"/>
          <w:i w:val="false"/>
          <w:color w:val="000000"/>
          <w:sz w:val="28"/>
        </w:rPr>
        <w:t xml:space="preserve">
алуға құқығы бар                   Алматы қ.қ. </w:t>
      </w:r>
      <w:r>
        <w:br/>
      </w:r>
      <w:r>
        <w:rPr>
          <w:rFonts w:ascii="Times New Roman"/>
          <w:b w:val="false"/>
          <w:i w:val="false"/>
          <w:color w:val="000000"/>
          <w:sz w:val="28"/>
        </w:rPr>
        <w:t xml:space="preserve">
отбасыларды тамақпен               әкімдері </w:t>
      </w:r>
      <w:r>
        <w:br/>
      </w:r>
      <w:r>
        <w:rPr>
          <w:rFonts w:ascii="Times New Roman"/>
          <w:b w:val="false"/>
          <w:i w:val="false"/>
          <w:color w:val="000000"/>
          <w:sz w:val="28"/>
        </w:rPr>
        <w:t xml:space="preserve">
және диспансерлік </w:t>
      </w:r>
      <w:r>
        <w:br/>
      </w:r>
      <w:r>
        <w:rPr>
          <w:rFonts w:ascii="Times New Roman"/>
          <w:b w:val="false"/>
          <w:i w:val="false"/>
          <w:color w:val="000000"/>
          <w:sz w:val="28"/>
        </w:rPr>
        <w:t xml:space="preserve">
есепте тұрған </w:t>
      </w:r>
      <w:r>
        <w:br/>
      </w:r>
      <w:r>
        <w:rPr>
          <w:rFonts w:ascii="Times New Roman"/>
          <w:b w:val="false"/>
          <w:i w:val="false"/>
          <w:color w:val="000000"/>
          <w:sz w:val="28"/>
        </w:rPr>
        <w:t xml:space="preserve">
балаларды шипалы </w:t>
      </w:r>
      <w:r>
        <w:br/>
      </w:r>
      <w:r>
        <w:rPr>
          <w:rFonts w:ascii="Times New Roman"/>
          <w:b w:val="false"/>
          <w:i w:val="false"/>
          <w:color w:val="000000"/>
          <w:sz w:val="28"/>
        </w:rPr>
        <w:t xml:space="preserve">
тамақпен қамтамасыз </w:t>
      </w:r>
      <w:r>
        <w:br/>
      </w:r>
      <w:r>
        <w:rPr>
          <w:rFonts w:ascii="Times New Roman"/>
          <w:b w:val="false"/>
          <w:i w:val="false"/>
          <w:color w:val="000000"/>
          <w:sz w:val="28"/>
        </w:rPr>
        <w:t xml:space="preserve">
ету үшін қалаларда, </w:t>
      </w:r>
      <w:r>
        <w:br/>
      </w:r>
      <w:r>
        <w:rPr>
          <w:rFonts w:ascii="Times New Roman"/>
          <w:b w:val="false"/>
          <w:i w:val="false"/>
          <w:color w:val="000000"/>
          <w:sz w:val="28"/>
        </w:rPr>
        <w:t xml:space="preserve">
аудан орталықтарында </w:t>
      </w:r>
      <w:r>
        <w:br/>
      </w:r>
      <w:r>
        <w:rPr>
          <w:rFonts w:ascii="Times New Roman"/>
          <w:b w:val="false"/>
          <w:i w:val="false"/>
          <w:color w:val="000000"/>
          <w:sz w:val="28"/>
        </w:rPr>
        <w:t xml:space="preserve">
балалардың сүт ас </w:t>
      </w:r>
      <w:r>
        <w:br/>
      </w:r>
      <w:r>
        <w:rPr>
          <w:rFonts w:ascii="Times New Roman"/>
          <w:b w:val="false"/>
          <w:i w:val="false"/>
          <w:color w:val="000000"/>
          <w:sz w:val="28"/>
        </w:rPr>
        <w:t xml:space="preserve">
үйлерін кезең-кезеңмен </w:t>
      </w:r>
      <w:r>
        <w:br/>
      </w:r>
      <w:r>
        <w:rPr>
          <w:rFonts w:ascii="Times New Roman"/>
          <w:b w:val="false"/>
          <w:i w:val="false"/>
          <w:color w:val="000000"/>
          <w:sz w:val="28"/>
        </w:rPr>
        <w:t xml:space="preserve">
ашу </w:t>
      </w:r>
    </w:p>
    <w:p>
      <w:pPr>
        <w:spacing w:after="0"/>
        <w:ind w:left="0"/>
        <w:jc w:val="both"/>
      </w:pPr>
      <w:r>
        <w:rPr>
          <w:rFonts w:ascii="Times New Roman"/>
          <w:b w:val="false"/>
          <w:i w:val="false"/>
          <w:color w:val="000000"/>
          <w:sz w:val="28"/>
        </w:rPr>
        <w:t xml:space="preserve">3.4. Республиканың     Әкімдердің  Облыстар.   Сыртқы инвести.   2004-2005 </w:t>
      </w:r>
      <w:r>
        <w:br/>
      </w:r>
      <w:r>
        <w:rPr>
          <w:rFonts w:ascii="Times New Roman"/>
          <w:b w:val="false"/>
          <w:i w:val="false"/>
          <w:color w:val="000000"/>
          <w:sz w:val="28"/>
        </w:rPr>
        <w:t xml:space="preserve">
шағын өндiрістерiнде   шешімі      дың, Ас.    циялар            ж.ж. </w:t>
      </w:r>
      <w:r>
        <w:br/>
      </w:r>
      <w:r>
        <w:rPr>
          <w:rFonts w:ascii="Times New Roman"/>
          <w:b w:val="false"/>
          <w:i w:val="false"/>
          <w:color w:val="000000"/>
          <w:sz w:val="28"/>
        </w:rPr>
        <w:t xml:space="preserve">
балаларға арналған                 тана, Ал. </w:t>
      </w:r>
      <w:r>
        <w:br/>
      </w:r>
      <w:r>
        <w:rPr>
          <w:rFonts w:ascii="Times New Roman"/>
          <w:b w:val="false"/>
          <w:i w:val="false"/>
          <w:color w:val="000000"/>
          <w:sz w:val="28"/>
        </w:rPr>
        <w:t xml:space="preserve">
тамақ өнімдері мен                 маты қ.қ. </w:t>
      </w:r>
      <w:r>
        <w:br/>
      </w:r>
      <w:r>
        <w:rPr>
          <w:rFonts w:ascii="Times New Roman"/>
          <w:b w:val="false"/>
          <w:i w:val="false"/>
          <w:color w:val="000000"/>
          <w:sz w:val="28"/>
        </w:rPr>
        <w:t xml:space="preserve">
шипалы тағамдар                    әкімдері, </w:t>
      </w:r>
      <w:r>
        <w:br/>
      </w:r>
      <w:r>
        <w:rPr>
          <w:rFonts w:ascii="Times New Roman"/>
          <w:b w:val="false"/>
          <w:i w:val="false"/>
          <w:color w:val="000000"/>
          <w:sz w:val="28"/>
        </w:rPr>
        <w:t xml:space="preserve">
өндіруді ынталандыру               ЭСМ, ДСА </w:t>
      </w:r>
      <w:r>
        <w:br/>
      </w:r>
      <w:r>
        <w:rPr>
          <w:rFonts w:ascii="Times New Roman"/>
          <w:b w:val="false"/>
          <w:i w:val="false"/>
          <w:color w:val="000000"/>
          <w:sz w:val="28"/>
        </w:rPr>
        <w:t xml:space="preserve">
және қолдау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4. Әйелдер мен балалардың денсаулығын қорғау жөніндегі </w:t>
      </w:r>
      <w:r>
        <w:br/>
      </w:r>
      <w:r>
        <w:rPr>
          <w:rFonts w:ascii="Times New Roman"/>
          <w:b w:val="false"/>
          <w:i w:val="false"/>
          <w:color w:val="000000"/>
          <w:sz w:val="28"/>
        </w:rPr>
        <w:t>
</w:t>
      </w:r>
      <w:r>
        <w:rPr>
          <w:rFonts w:ascii="Times New Roman"/>
          <w:b/>
          <w:i w:val="false"/>
          <w:color w:val="000000"/>
          <w:sz w:val="28"/>
        </w:rPr>
        <w:t xml:space="preserve">                             алдын алу жұмыстары </w:t>
      </w:r>
    </w:p>
    <w:p>
      <w:pPr>
        <w:spacing w:after="0"/>
        <w:ind w:left="0"/>
        <w:jc w:val="both"/>
      </w:pPr>
      <w:r>
        <w:rPr>
          <w:rFonts w:ascii="Times New Roman"/>
          <w:b w:val="false"/>
          <w:i w:val="false"/>
          <w:color w:val="000000"/>
          <w:sz w:val="28"/>
        </w:rPr>
        <w:t xml:space="preserve">4.1. Әйелдер мен       Нормативтік ДСА, облыс. Жергілікті        2002-2005 </w:t>
      </w:r>
      <w:r>
        <w:br/>
      </w:r>
      <w:r>
        <w:rPr>
          <w:rFonts w:ascii="Times New Roman"/>
          <w:b w:val="false"/>
          <w:i w:val="false"/>
          <w:color w:val="000000"/>
          <w:sz w:val="28"/>
        </w:rPr>
        <w:t xml:space="preserve">
балаларды скринингтiк  құқықтық    тардың,     бюджеттер         ж.ж. </w:t>
      </w:r>
      <w:r>
        <w:br/>
      </w:r>
      <w:r>
        <w:rPr>
          <w:rFonts w:ascii="Times New Roman"/>
          <w:b w:val="false"/>
          <w:i w:val="false"/>
          <w:color w:val="000000"/>
          <w:sz w:val="28"/>
        </w:rPr>
        <w:t xml:space="preserve">
алдын алу тексеру.     кесім,      Астана, </w:t>
      </w:r>
      <w:r>
        <w:br/>
      </w:r>
      <w:r>
        <w:rPr>
          <w:rFonts w:ascii="Times New Roman"/>
          <w:b w:val="false"/>
          <w:i w:val="false"/>
          <w:color w:val="000000"/>
          <w:sz w:val="28"/>
        </w:rPr>
        <w:t xml:space="preserve">
лерінiң тiзiлiмiн      әкімдердің  Алматы қ.қ. </w:t>
      </w:r>
      <w:r>
        <w:br/>
      </w:r>
      <w:r>
        <w:rPr>
          <w:rFonts w:ascii="Times New Roman"/>
          <w:b w:val="false"/>
          <w:i w:val="false"/>
          <w:color w:val="000000"/>
          <w:sz w:val="28"/>
        </w:rPr>
        <w:t xml:space="preserve">
кезең-кезеңмен         шешімі      әкімдеріенгiзу </w:t>
      </w:r>
    </w:p>
    <w:p>
      <w:pPr>
        <w:spacing w:after="0"/>
        <w:ind w:left="0"/>
        <w:jc w:val="both"/>
      </w:pPr>
      <w:r>
        <w:rPr>
          <w:rFonts w:ascii="Times New Roman"/>
          <w:b w:val="false"/>
          <w:i w:val="false"/>
          <w:color w:val="000000"/>
          <w:sz w:val="28"/>
        </w:rPr>
        <w:t xml:space="preserve">4.2. ЮНФПА-ның (БҰҰ-   Жобаның     ДСА, СА,    Халықаралық       2001-2005 </w:t>
      </w:r>
      <w:r>
        <w:br/>
      </w:r>
      <w:r>
        <w:rPr>
          <w:rFonts w:ascii="Times New Roman"/>
          <w:b w:val="false"/>
          <w:i w:val="false"/>
          <w:color w:val="000000"/>
          <w:sz w:val="28"/>
        </w:rPr>
        <w:t xml:space="preserve">
ның Елді қоныстандыру  орындалуы   ЭСМ, СЖА,   ұйымдар мен       ж.ж. </w:t>
      </w:r>
      <w:r>
        <w:br/>
      </w:r>
      <w:r>
        <w:rPr>
          <w:rFonts w:ascii="Times New Roman"/>
          <w:b w:val="false"/>
          <w:i w:val="false"/>
          <w:color w:val="000000"/>
          <w:sz w:val="28"/>
        </w:rPr>
        <w:t xml:space="preserve">
қоры) "Ел халқы        жөніндегі   КДА, Отбасы донор-елдердің </w:t>
      </w:r>
      <w:r>
        <w:br/>
      </w:r>
      <w:r>
        <w:rPr>
          <w:rFonts w:ascii="Times New Roman"/>
          <w:b w:val="false"/>
          <w:i w:val="false"/>
          <w:color w:val="000000"/>
          <w:sz w:val="28"/>
        </w:rPr>
        <w:t xml:space="preserve">
саясатын қалыптастыру  есеп        және әйел.  қаражаты </w:t>
      </w:r>
      <w:r>
        <w:br/>
      </w:r>
      <w:r>
        <w:rPr>
          <w:rFonts w:ascii="Times New Roman"/>
          <w:b w:val="false"/>
          <w:i w:val="false"/>
          <w:color w:val="000000"/>
          <w:sz w:val="28"/>
        </w:rPr>
        <w:t xml:space="preserve">
және дамуды жоспарлау"             дер істері </w:t>
      </w:r>
      <w:r>
        <w:br/>
      </w:r>
      <w:r>
        <w:rPr>
          <w:rFonts w:ascii="Times New Roman"/>
          <w:b w:val="false"/>
          <w:i w:val="false"/>
          <w:color w:val="000000"/>
          <w:sz w:val="28"/>
        </w:rPr>
        <w:t xml:space="preserve">
жобасын іске асыруға               жөніндегі </w:t>
      </w:r>
      <w:r>
        <w:br/>
      </w:r>
      <w:r>
        <w:rPr>
          <w:rFonts w:ascii="Times New Roman"/>
          <w:b w:val="false"/>
          <w:i w:val="false"/>
          <w:color w:val="000000"/>
          <w:sz w:val="28"/>
        </w:rPr>
        <w:t xml:space="preserve">
қатысу                             ұлттық </w:t>
      </w:r>
      <w:r>
        <w:br/>
      </w: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xml:space="preserve">4.3. Неғұрлым жиі      Нормативтік ДСА, облыс. Жергілікті        2002-2005 </w:t>
      </w:r>
      <w:r>
        <w:br/>
      </w:r>
      <w:r>
        <w:rPr>
          <w:rFonts w:ascii="Times New Roman"/>
          <w:b w:val="false"/>
          <w:i w:val="false"/>
          <w:color w:val="000000"/>
          <w:sz w:val="28"/>
        </w:rPr>
        <w:t xml:space="preserve">
кездесетiн туа бiткен  құқықтық    тардың,     бюджеттер         ж.ж. </w:t>
      </w:r>
      <w:r>
        <w:br/>
      </w:r>
      <w:r>
        <w:rPr>
          <w:rFonts w:ascii="Times New Roman"/>
          <w:b w:val="false"/>
          <w:i w:val="false"/>
          <w:color w:val="000000"/>
          <w:sz w:val="28"/>
        </w:rPr>
        <w:t xml:space="preserve">
және тұқым қуалайтын   кесім,      Астана, </w:t>
      </w:r>
      <w:r>
        <w:br/>
      </w:r>
      <w:r>
        <w:rPr>
          <w:rFonts w:ascii="Times New Roman"/>
          <w:b w:val="false"/>
          <w:i w:val="false"/>
          <w:color w:val="000000"/>
          <w:sz w:val="28"/>
        </w:rPr>
        <w:t xml:space="preserve">
ауруларға              әкімдердің  Алматы қ.қ. </w:t>
      </w:r>
      <w:r>
        <w:br/>
      </w:r>
      <w:r>
        <w:rPr>
          <w:rFonts w:ascii="Times New Roman"/>
          <w:b w:val="false"/>
          <w:i w:val="false"/>
          <w:color w:val="000000"/>
          <w:sz w:val="28"/>
        </w:rPr>
        <w:t xml:space="preserve">
(гипотиреоза,          шешім       әкімдері </w:t>
      </w:r>
      <w:r>
        <w:br/>
      </w:r>
      <w:r>
        <w:rPr>
          <w:rFonts w:ascii="Times New Roman"/>
          <w:b w:val="false"/>
          <w:i w:val="false"/>
          <w:color w:val="000000"/>
          <w:sz w:val="28"/>
        </w:rPr>
        <w:t xml:space="preserve">
фенилкетонурия) </w:t>
      </w:r>
      <w:r>
        <w:br/>
      </w:r>
      <w:r>
        <w:rPr>
          <w:rFonts w:ascii="Times New Roman"/>
          <w:b w:val="false"/>
          <w:i w:val="false"/>
          <w:color w:val="000000"/>
          <w:sz w:val="28"/>
        </w:rPr>
        <w:t xml:space="preserve">
скрининг-диагностика. </w:t>
      </w:r>
      <w:r>
        <w:br/>
      </w:r>
      <w:r>
        <w:rPr>
          <w:rFonts w:ascii="Times New Roman"/>
          <w:b w:val="false"/>
          <w:i w:val="false"/>
          <w:color w:val="000000"/>
          <w:sz w:val="28"/>
        </w:rPr>
        <w:t xml:space="preserve">
лауды жүргізу және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генетикалық </w:t>
      </w:r>
      <w:r>
        <w:br/>
      </w:r>
      <w:r>
        <w:rPr>
          <w:rFonts w:ascii="Times New Roman"/>
          <w:b w:val="false"/>
          <w:i w:val="false"/>
          <w:color w:val="000000"/>
          <w:sz w:val="28"/>
        </w:rPr>
        <w:t xml:space="preserve">
орталықтарда деректер </w:t>
      </w:r>
      <w:r>
        <w:br/>
      </w:r>
      <w:r>
        <w:rPr>
          <w:rFonts w:ascii="Times New Roman"/>
          <w:b w:val="false"/>
          <w:i w:val="false"/>
          <w:color w:val="000000"/>
          <w:sz w:val="28"/>
        </w:rPr>
        <w:t xml:space="preserve">
банкiн құру </w:t>
      </w:r>
    </w:p>
    <w:p>
      <w:pPr>
        <w:spacing w:after="0"/>
        <w:ind w:left="0"/>
        <w:jc w:val="both"/>
      </w:pPr>
      <w:r>
        <w:rPr>
          <w:rFonts w:ascii="Times New Roman"/>
          <w:b w:val="false"/>
          <w:i w:val="false"/>
          <w:color w:val="000000"/>
          <w:sz w:val="28"/>
        </w:rPr>
        <w:t xml:space="preserve">4.4. Облыстық          Нормативтік ДСА, облыс. Жергілікті        2002 ж. </w:t>
      </w:r>
      <w:r>
        <w:br/>
      </w:r>
      <w:r>
        <w:rPr>
          <w:rFonts w:ascii="Times New Roman"/>
          <w:b w:val="false"/>
          <w:i w:val="false"/>
          <w:color w:val="000000"/>
          <w:sz w:val="28"/>
        </w:rPr>
        <w:t xml:space="preserve">
(балалар) аурухана.    құқықтық    тардың,     бюджеттер </w:t>
      </w:r>
      <w:r>
        <w:br/>
      </w:r>
      <w:r>
        <w:rPr>
          <w:rFonts w:ascii="Times New Roman"/>
          <w:b w:val="false"/>
          <w:i w:val="false"/>
          <w:color w:val="000000"/>
          <w:sz w:val="28"/>
        </w:rPr>
        <w:t xml:space="preserve">
лардың және облыстық   кесім,      Астана, </w:t>
      </w:r>
      <w:r>
        <w:br/>
      </w:r>
      <w:r>
        <w:rPr>
          <w:rFonts w:ascii="Times New Roman"/>
          <w:b w:val="false"/>
          <w:i w:val="false"/>
          <w:color w:val="000000"/>
          <w:sz w:val="28"/>
        </w:rPr>
        <w:t xml:space="preserve">
перзентханалардың      әкімдердің  Алматы қ.қ. </w:t>
      </w:r>
      <w:r>
        <w:br/>
      </w:r>
      <w:r>
        <w:rPr>
          <w:rFonts w:ascii="Times New Roman"/>
          <w:b w:val="false"/>
          <w:i w:val="false"/>
          <w:color w:val="000000"/>
          <w:sz w:val="28"/>
        </w:rPr>
        <w:t xml:space="preserve">
(перинатальдық         шешім       әкімдері </w:t>
      </w:r>
      <w:r>
        <w:br/>
      </w:r>
      <w:r>
        <w:rPr>
          <w:rFonts w:ascii="Times New Roman"/>
          <w:b w:val="false"/>
          <w:i w:val="false"/>
          <w:color w:val="000000"/>
          <w:sz w:val="28"/>
        </w:rPr>
        <w:t xml:space="preserve">
орталықтар) жанынан </w:t>
      </w:r>
      <w:r>
        <w:br/>
      </w:r>
      <w:r>
        <w:rPr>
          <w:rFonts w:ascii="Times New Roman"/>
          <w:b w:val="false"/>
          <w:i w:val="false"/>
          <w:color w:val="000000"/>
          <w:sz w:val="28"/>
        </w:rPr>
        <w:t xml:space="preserve">
әйелдердің, балалар. </w:t>
      </w:r>
      <w:r>
        <w:br/>
      </w:r>
      <w:r>
        <w:rPr>
          <w:rFonts w:ascii="Times New Roman"/>
          <w:b w:val="false"/>
          <w:i w:val="false"/>
          <w:color w:val="000000"/>
          <w:sz w:val="28"/>
        </w:rPr>
        <w:t xml:space="preserve">
дың жылжымалы штаттық </w:t>
      </w:r>
      <w:r>
        <w:br/>
      </w:r>
      <w:r>
        <w:rPr>
          <w:rFonts w:ascii="Times New Roman"/>
          <w:b w:val="false"/>
          <w:i w:val="false"/>
          <w:color w:val="000000"/>
          <w:sz w:val="28"/>
        </w:rPr>
        <w:t xml:space="preserve">
консультацияларын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4.5. Жүктi әйелдерді   Нормативтік    -//-        -//-           2002-2005 </w:t>
      </w:r>
      <w:r>
        <w:br/>
      </w:r>
      <w:r>
        <w:rPr>
          <w:rFonts w:ascii="Times New Roman"/>
          <w:b w:val="false"/>
          <w:i w:val="false"/>
          <w:color w:val="000000"/>
          <w:sz w:val="28"/>
        </w:rPr>
        <w:t xml:space="preserve">
құрсақішiлік           құқықтық                                  ж.ж. </w:t>
      </w:r>
      <w:r>
        <w:br/>
      </w:r>
      <w:r>
        <w:rPr>
          <w:rFonts w:ascii="Times New Roman"/>
          <w:b w:val="false"/>
          <w:i w:val="false"/>
          <w:color w:val="000000"/>
          <w:sz w:val="28"/>
        </w:rPr>
        <w:t xml:space="preserve">
инфекцияларға,         кесім </w:t>
      </w:r>
      <w:r>
        <w:br/>
      </w:r>
      <w:r>
        <w:rPr>
          <w:rFonts w:ascii="Times New Roman"/>
          <w:b w:val="false"/>
          <w:i w:val="false"/>
          <w:color w:val="000000"/>
          <w:sz w:val="28"/>
        </w:rPr>
        <w:t xml:space="preserve">
дамудың туа біткен </w:t>
      </w:r>
      <w:r>
        <w:br/>
      </w:r>
      <w:r>
        <w:rPr>
          <w:rFonts w:ascii="Times New Roman"/>
          <w:b w:val="false"/>
          <w:i w:val="false"/>
          <w:color w:val="000000"/>
          <w:sz w:val="28"/>
        </w:rPr>
        <w:t xml:space="preserve">
аномалияларына, </w:t>
      </w:r>
      <w:r>
        <w:br/>
      </w:r>
      <w:r>
        <w:rPr>
          <w:rFonts w:ascii="Times New Roman"/>
          <w:b w:val="false"/>
          <w:i w:val="false"/>
          <w:color w:val="000000"/>
          <w:sz w:val="28"/>
        </w:rPr>
        <w:t xml:space="preserve">
жыныстық жолмен </w:t>
      </w:r>
      <w:r>
        <w:br/>
      </w:r>
      <w:r>
        <w:rPr>
          <w:rFonts w:ascii="Times New Roman"/>
          <w:b w:val="false"/>
          <w:i w:val="false"/>
          <w:color w:val="000000"/>
          <w:sz w:val="28"/>
        </w:rPr>
        <w:t xml:space="preserve">
берiлетiн инфекция. </w:t>
      </w:r>
      <w:r>
        <w:br/>
      </w:r>
      <w:r>
        <w:rPr>
          <w:rFonts w:ascii="Times New Roman"/>
          <w:b w:val="false"/>
          <w:i w:val="false"/>
          <w:color w:val="000000"/>
          <w:sz w:val="28"/>
        </w:rPr>
        <w:t xml:space="preserve">
ларға тегiн тексерудi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4.6. Республикада Бала    -//-        -//-      Халықаралық      2001-2005 </w:t>
      </w:r>
      <w:r>
        <w:br/>
      </w:r>
      <w:r>
        <w:rPr>
          <w:rFonts w:ascii="Times New Roman"/>
          <w:b w:val="false"/>
          <w:i w:val="false"/>
          <w:color w:val="000000"/>
          <w:sz w:val="28"/>
        </w:rPr>
        <w:t xml:space="preserve">
Жасындағы Ауруларды                             ұйымдар мен      ж.ж. </w:t>
      </w:r>
      <w:r>
        <w:br/>
      </w:r>
      <w:r>
        <w:rPr>
          <w:rFonts w:ascii="Times New Roman"/>
          <w:b w:val="false"/>
          <w:i w:val="false"/>
          <w:color w:val="000000"/>
          <w:sz w:val="28"/>
        </w:rPr>
        <w:t xml:space="preserve">
Жинақтай Емдеу (БЖАЖЕ)                          донор-елдердің </w:t>
      </w:r>
      <w:r>
        <w:br/>
      </w:r>
      <w:r>
        <w:rPr>
          <w:rFonts w:ascii="Times New Roman"/>
          <w:b w:val="false"/>
          <w:i w:val="false"/>
          <w:color w:val="000000"/>
          <w:sz w:val="28"/>
        </w:rPr>
        <w:t xml:space="preserve">
стратегиясын кезең-                             қаражаты </w:t>
      </w:r>
      <w:r>
        <w:br/>
      </w:r>
      <w:r>
        <w:rPr>
          <w:rFonts w:ascii="Times New Roman"/>
          <w:b w:val="false"/>
          <w:i w:val="false"/>
          <w:color w:val="000000"/>
          <w:sz w:val="28"/>
        </w:rPr>
        <w:t xml:space="preserve">
кезеңмен енгiзуді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4.7. Балалар мен       Нормативтік  ДСА         Мемлекеттік      2002-2005 </w:t>
      </w:r>
      <w:r>
        <w:br/>
      </w:r>
      <w:r>
        <w:rPr>
          <w:rFonts w:ascii="Times New Roman"/>
          <w:b w:val="false"/>
          <w:i w:val="false"/>
          <w:color w:val="000000"/>
          <w:sz w:val="28"/>
        </w:rPr>
        <w:t xml:space="preserve">
ата-аналар үшiн,       құқықтық                 мекемелерді      ж.ж. </w:t>
      </w:r>
      <w:r>
        <w:br/>
      </w:r>
      <w:r>
        <w:rPr>
          <w:rFonts w:ascii="Times New Roman"/>
          <w:b w:val="false"/>
          <w:i w:val="false"/>
          <w:color w:val="000000"/>
          <w:sz w:val="28"/>
        </w:rPr>
        <w:t xml:space="preserve">
сондай-ақ медициналық  кесім                    ұстауға арналған </w:t>
      </w:r>
      <w:r>
        <w:br/>
      </w:r>
      <w:r>
        <w:rPr>
          <w:rFonts w:ascii="Times New Roman"/>
          <w:b w:val="false"/>
          <w:i w:val="false"/>
          <w:color w:val="000000"/>
          <w:sz w:val="28"/>
        </w:rPr>
        <w:t xml:space="preserve">
қызметкерлер қатарынан                          қаражаттың </w:t>
      </w:r>
      <w:r>
        <w:br/>
      </w:r>
      <w:r>
        <w:rPr>
          <w:rFonts w:ascii="Times New Roman"/>
          <w:b w:val="false"/>
          <w:i w:val="false"/>
          <w:color w:val="000000"/>
          <w:sz w:val="28"/>
        </w:rPr>
        <w:t xml:space="preserve">
нұсқаушыларды даярлау                           шегінде жүзеге </w:t>
      </w:r>
      <w:r>
        <w:br/>
      </w:r>
      <w:r>
        <w:rPr>
          <w:rFonts w:ascii="Times New Roman"/>
          <w:b w:val="false"/>
          <w:i w:val="false"/>
          <w:color w:val="000000"/>
          <w:sz w:val="28"/>
        </w:rPr>
        <w:t xml:space="preserve">
үшiн "эпилепсия                                 асырылады </w:t>
      </w:r>
      <w:r>
        <w:br/>
      </w:r>
      <w:r>
        <w:rPr>
          <w:rFonts w:ascii="Times New Roman"/>
          <w:b w:val="false"/>
          <w:i w:val="false"/>
          <w:color w:val="000000"/>
          <w:sz w:val="28"/>
        </w:rPr>
        <w:t xml:space="preserve">
мектебiнің", "демік. </w:t>
      </w:r>
      <w:r>
        <w:br/>
      </w:r>
      <w:r>
        <w:rPr>
          <w:rFonts w:ascii="Times New Roman"/>
          <w:b w:val="false"/>
          <w:i w:val="false"/>
          <w:color w:val="000000"/>
          <w:sz w:val="28"/>
        </w:rPr>
        <w:t xml:space="preserve">
пемен ауыратын </w:t>
      </w:r>
      <w:r>
        <w:br/>
      </w:r>
      <w:r>
        <w:rPr>
          <w:rFonts w:ascii="Times New Roman"/>
          <w:b w:val="false"/>
          <w:i w:val="false"/>
          <w:color w:val="000000"/>
          <w:sz w:val="28"/>
        </w:rPr>
        <w:t xml:space="preserve">
науқастар </w:t>
      </w:r>
      <w:r>
        <w:br/>
      </w:r>
      <w:r>
        <w:rPr>
          <w:rFonts w:ascii="Times New Roman"/>
          <w:b w:val="false"/>
          <w:i w:val="false"/>
          <w:color w:val="000000"/>
          <w:sz w:val="28"/>
        </w:rPr>
        <w:t xml:space="preserve">
мектебiнің" нұсқаулық </w:t>
      </w:r>
      <w:r>
        <w:br/>
      </w:r>
      <w:r>
        <w:rPr>
          <w:rFonts w:ascii="Times New Roman"/>
          <w:b w:val="false"/>
          <w:i w:val="false"/>
          <w:color w:val="000000"/>
          <w:sz w:val="28"/>
        </w:rPr>
        <w:t xml:space="preserve">
материалдарын шығару </w:t>
      </w:r>
    </w:p>
    <w:p>
      <w:pPr>
        <w:spacing w:after="0"/>
        <w:ind w:left="0"/>
        <w:jc w:val="both"/>
      </w:pPr>
      <w:r>
        <w:rPr>
          <w:rFonts w:ascii="Times New Roman"/>
          <w:b w:val="false"/>
          <w:i w:val="false"/>
          <w:color w:val="000000"/>
          <w:sz w:val="28"/>
        </w:rPr>
        <w:t xml:space="preserve">4.8. Жатыр мойны рагы     -//-      ДСА, облыс. Сыртқы инвести.  2002 ж. </w:t>
      </w:r>
      <w:r>
        <w:br/>
      </w:r>
      <w:r>
        <w:rPr>
          <w:rFonts w:ascii="Times New Roman"/>
          <w:b w:val="false"/>
          <w:i w:val="false"/>
          <w:color w:val="000000"/>
          <w:sz w:val="28"/>
        </w:rPr>
        <w:t xml:space="preserve">
мен сүт безі рагының                тардың,     циялар </w:t>
      </w:r>
      <w:r>
        <w:br/>
      </w:r>
      <w:r>
        <w:rPr>
          <w:rFonts w:ascii="Times New Roman"/>
          <w:b w:val="false"/>
          <w:i w:val="false"/>
          <w:color w:val="000000"/>
          <w:sz w:val="28"/>
        </w:rPr>
        <w:t xml:space="preserve">
жалпы ұлттық                        Астана, </w:t>
      </w:r>
      <w:r>
        <w:br/>
      </w:r>
      <w:r>
        <w:rPr>
          <w:rFonts w:ascii="Times New Roman"/>
          <w:b w:val="false"/>
          <w:i w:val="false"/>
          <w:color w:val="000000"/>
          <w:sz w:val="28"/>
        </w:rPr>
        <w:t xml:space="preserve">
скринингін енгізу                   Алматы қ.қ. </w:t>
      </w:r>
      <w:r>
        <w:br/>
      </w:r>
      <w:r>
        <w:rPr>
          <w:rFonts w:ascii="Times New Roman"/>
          <w:b w:val="false"/>
          <w:i w:val="false"/>
          <w:color w:val="000000"/>
          <w:sz w:val="28"/>
        </w:rPr>
        <w:t xml:space="preserve">
                                    әкімдері </w:t>
      </w:r>
      <w:r>
        <w:br/>
      </w:r>
      <w:r>
        <w:rPr>
          <w:rFonts w:ascii="Times New Roman"/>
          <w:b w:val="false"/>
          <w:i w:val="false"/>
          <w:color w:val="000000"/>
          <w:sz w:val="28"/>
        </w:rPr>
        <w:t>
 </w:t>
      </w:r>
      <w:r>
        <w:br/>
      </w:r>
      <w:r>
        <w:rPr>
          <w:rFonts w:ascii="Times New Roman"/>
          <w:b w:val="false"/>
          <w:i w:val="false"/>
          <w:color w:val="000000"/>
          <w:sz w:val="28"/>
        </w:rPr>
        <w:t xml:space="preserve">
  4.9. Мектеп жасындағы  Нормативтік  ДСА, облыс. Жергілікті       2002-2005 </w:t>
      </w:r>
      <w:r>
        <w:br/>
      </w:r>
      <w:r>
        <w:rPr>
          <w:rFonts w:ascii="Times New Roman"/>
          <w:b w:val="false"/>
          <w:i w:val="false"/>
          <w:color w:val="000000"/>
          <w:sz w:val="28"/>
        </w:rPr>
        <w:t xml:space="preserve">
балалардың тiс ауру.   құқықтық     тардың,     бюджеттер        ж.ж. </w:t>
      </w:r>
      <w:r>
        <w:br/>
      </w:r>
      <w:r>
        <w:rPr>
          <w:rFonts w:ascii="Times New Roman"/>
          <w:b w:val="false"/>
          <w:i w:val="false"/>
          <w:color w:val="000000"/>
          <w:sz w:val="28"/>
        </w:rPr>
        <w:t xml:space="preserve">
ларын, ЛОР патологияны кесім,       Астана, </w:t>
      </w:r>
      <w:r>
        <w:br/>
      </w:r>
      <w:r>
        <w:rPr>
          <w:rFonts w:ascii="Times New Roman"/>
          <w:b w:val="false"/>
          <w:i w:val="false"/>
          <w:color w:val="000000"/>
          <w:sz w:val="28"/>
        </w:rPr>
        <w:t xml:space="preserve">
болдырмау жөнiндегі    әкімдердің   Алматы қ.қ. </w:t>
      </w:r>
      <w:r>
        <w:br/>
      </w:r>
      <w:r>
        <w:rPr>
          <w:rFonts w:ascii="Times New Roman"/>
          <w:b w:val="false"/>
          <w:i w:val="false"/>
          <w:color w:val="000000"/>
          <w:sz w:val="28"/>
        </w:rPr>
        <w:t xml:space="preserve">
алдын алу жұмыстарын   шешімдері    әкімдері </w:t>
      </w:r>
      <w:r>
        <w:br/>
      </w:r>
      <w:r>
        <w:rPr>
          <w:rFonts w:ascii="Times New Roman"/>
          <w:b w:val="false"/>
          <w:i w:val="false"/>
          <w:color w:val="000000"/>
          <w:sz w:val="28"/>
        </w:rPr>
        <w:t xml:space="preserve">
күшейту </w:t>
      </w:r>
    </w:p>
    <w:p>
      <w:pPr>
        <w:spacing w:after="0"/>
        <w:ind w:left="0"/>
        <w:jc w:val="both"/>
      </w:pPr>
      <w:r>
        <w:rPr>
          <w:rFonts w:ascii="Times New Roman"/>
          <w:b w:val="false"/>
          <w:i w:val="false"/>
          <w:color w:val="000000"/>
          <w:sz w:val="28"/>
        </w:rPr>
        <w:t xml:space="preserve">4.10. Республикалық    Нормативтік  МАКМ, ДСА   Мемлекеттік      2001-2005 </w:t>
      </w:r>
      <w:r>
        <w:br/>
      </w:r>
      <w:r>
        <w:rPr>
          <w:rFonts w:ascii="Times New Roman"/>
          <w:b w:val="false"/>
          <w:i w:val="false"/>
          <w:color w:val="000000"/>
          <w:sz w:val="28"/>
        </w:rPr>
        <w:t xml:space="preserve">
теледидарға, радио     құқықтық                 мекемелерді      ж.ж. </w:t>
      </w:r>
      <w:r>
        <w:br/>
      </w:r>
      <w:r>
        <w:rPr>
          <w:rFonts w:ascii="Times New Roman"/>
          <w:b w:val="false"/>
          <w:i w:val="false"/>
          <w:color w:val="000000"/>
          <w:sz w:val="28"/>
        </w:rPr>
        <w:t xml:space="preserve">
мен баспасөзге ана     кесім                    ұстауға арналған </w:t>
      </w:r>
      <w:r>
        <w:br/>
      </w:r>
      <w:r>
        <w:rPr>
          <w:rFonts w:ascii="Times New Roman"/>
          <w:b w:val="false"/>
          <w:i w:val="false"/>
          <w:color w:val="000000"/>
          <w:sz w:val="28"/>
        </w:rPr>
        <w:t xml:space="preserve">
мен бала денсаулығы                             қаражаттың </w:t>
      </w:r>
      <w:r>
        <w:br/>
      </w:r>
      <w:r>
        <w:rPr>
          <w:rFonts w:ascii="Times New Roman"/>
          <w:b w:val="false"/>
          <w:i w:val="false"/>
          <w:color w:val="000000"/>
          <w:sz w:val="28"/>
        </w:rPr>
        <w:t xml:space="preserve">
мәселелерi бойынша                              шегінде жүзеге </w:t>
      </w:r>
      <w:r>
        <w:br/>
      </w:r>
      <w:r>
        <w:rPr>
          <w:rFonts w:ascii="Times New Roman"/>
          <w:b w:val="false"/>
          <w:i w:val="false"/>
          <w:color w:val="000000"/>
          <w:sz w:val="28"/>
        </w:rPr>
        <w:t xml:space="preserve">
жүйелi түрде шығуды                             асырылады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5. Әйелдер мен балаларға көрсетілетін медициналық көмекті жетілдіру </w:t>
      </w:r>
    </w:p>
    <w:p>
      <w:pPr>
        <w:spacing w:after="0"/>
        <w:ind w:left="0"/>
        <w:jc w:val="both"/>
      </w:pPr>
      <w:r>
        <w:rPr>
          <w:rFonts w:ascii="Times New Roman"/>
          <w:b w:val="false"/>
          <w:i w:val="false"/>
          <w:color w:val="000000"/>
          <w:sz w:val="28"/>
        </w:rPr>
        <w:t xml:space="preserve">5.1. Ана мен бала      Бюджеттік    ДСА         Республикалық    2001-2005 </w:t>
      </w:r>
      <w:r>
        <w:br/>
      </w:r>
      <w:r>
        <w:rPr>
          <w:rFonts w:ascii="Times New Roman"/>
          <w:b w:val="false"/>
          <w:i w:val="false"/>
          <w:color w:val="000000"/>
          <w:sz w:val="28"/>
        </w:rPr>
        <w:t xml:space="preserve">
денсаулығын қорғау     бағдарлама               бюджет қаражат.  ж.ж. </w:t>
      </w:r>
      <w:r>
        <w:br/>
      </w:r>
      <w:r>
        <w:rPr>
          <w:rFonts w:ascii="Times New Roman"/>
          <w:b w:val="false"/>
          <w:i w:val="false"/>
          <w:color w:val="000000"/>
          <w:sz w:val="28"/>
        </w:rPr>
        <w:t xml:space="preserve">
республикалық ғылыми-                           ының шегінде </w:t>
      </w:r>
      <w:r>
        <w:br/>
      </w:r>
      <w:r>
        <w:rPr>
          <w:rFonts w:ascii="Times New Roman"/>
          <w:b w:val="false"/>
          <w:i w:val="false"/>
          <w:color w:val="000000"/>
          <w:sz w:val="28"/>
        </w:rPr>
        <w:t xml:space="preserve">
зерттеу орталығында, </w:t>
      </w:r>
      <w:r>
        <w:br/>
      </w:r>
      <w:r>
        <w:rPr>
          <w:rFonts w:ascii="Times New Roman"/>
          <w:b w:val="false"/>
          <w:i w:val="false"/>
          <w:color w:val="000000"/>
          <w:sz w:val="28"/>
        </w:rPr>
        <w:t xml:space="preserve">
Педиатрия және </w:t>
      </w:r>
      <w:r>
        <w:br/>
      </w:r>
      <w:r>
        <w:rPr>
          <w:rFonts w:ascii="Times New Roman"/>
          <w:b w:val="false"/>
          <w:i w:val="false"/>
          <w:color w:val="000000"/>
          <w:sz w:val="28"/>
        </w:rPr>
        <w:t xml:space="preserve">
балалар хирургиясы </w:t>
      </w:r>
      <w:r>
        <w:br/>
      </w:r>
      <w:r>
        <w:rPr>
          <w:rFonts w:ascii="Times New Roman"/>
          <w:b w:val="false"/>
          <w:i w:val="false"/>
          <w:color w:val="000000"/>
          <w:sz w:val="28"/>
        </w:rPr>
        <w:t xml:space="preserve">
ғылыми орталығында, </w:t>
      </w:r>
      <w:r>
        <w:br/>
      </w:r>
      <w:r>
        <w:rPr>
          <w:rFonts w:ascii="Times New Roman"/>
          <w:b w:val="false"/>
          <w:i w:val="false"/>
          <w:color w:val="000000"/>
          <w:sz w:val="28"/>
        </w:rPr>
        <w:t xml:space="preserve">
"Ақсай" республикалық </w:t>
      </w:r>
      <w:r>
        <w:br/>
      </w:r>
      <w:r>
        <w:rPr>
          <w:rFonts w:ascii="Times New Roman"/>
          <w:b w:val="false"/>
          <w:i w:val="false"/>
          <w:color w:val="000000"/>
          <w:sz w:val="28"/>
        </w:rPr>
        <w:t xml:space="preserve">
балалар ауруханасында </w:t>
      </w:r>
      <w:r>
        <w:br/>
      </w:r>
      <w:r>
        <w:rPr>
          <w:rFonts w:ascii="Times New Roman"/>
          <w:b w:val="false"/>
          <w:i w:val="false"/>
          <w:color w:val="000000"/>
          <w:sz w:val="28"/>
        </w:rPr>
        <w:t xml:space="preserve">
әйелдер мен балалар. </w:t>
      </w:r>
      <w:r>
        <w:br/>
      </w:r>
      <w:r>
        <w:rPr>
          <w:rFonts w:ascii="Times New Roman"/>
          <w:b w:val="false"/>
          <w:i w:val="false"/>
          <w:color w:val="000000"/>
          <w:sz w:val="28"/>
        </w:rPr>
        <w:t xml:space="preserve">
ға мамандандырылған </w:t>
      </w:r>
      <w:r>
        <w:br/>
      </w:r>
      <w:r>
        <w:rPr>
          <w:rFonts w:ascii="Times New Roman"/>
          <w:b w:val="false"/>
          <w:i w:val="false"/>
          <w:color w:val="000000"/>
          <w:sz w:val="28"/>
        </w:rPr>
        <w:t xml:space="preserve">
медициналық көмек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5.2. Балаларға, жүктi, Бюджеттік    Облыстар    Жергілікті       2001-2005 </w:t>
      </w:r>
      <w:r>
        <w:br/>
      </w:r>
      <w:r>
        <w:rPr>
          <w:rFonts w:ascii="Times New Roman"/>
          <w:b w:val="false"/>
          <w:i w:val="false"/>
          <w:color w:val="000000"/>
          <w:sz w:val="28"/>
        </w:rPr>
        <w:t xml:space="preserve">
бала туатын және бала  бағдарлама   мен Астана  бюджет қаражат.  ж.ж. </w:t>
      </w:r>
      <w:r>
        <w:br/>
      </w:r>
      <w:r>
        <w:rPr>
          <w:rFonts w:ascii="Times New Roman"/>
          <w:b w:val="false"/>
          <w:i w:val="false"/>
          <w:color w:val="000000"/>
          <w:sz w:val="28"/>
        </w:rPr>
        <w:t xml:space="preserve">
туған әйелдерге                     және        ының шегінде </w:t>
      </w:r>
      <w:r>
        <w:br/>
      </w:r>
      <w:r>
        <w:rPr>
          <w:rFonts w:ascii="Times New Roman"/>
          <w:b w:val="false"/>
          <w:i w:val="false"/>
          <w:color w:val="000000"/>
          <w:sz w:val="28"/>
        </w:rPr>
        <w:t xml:space="preserve">
стационарлық медицина.              Алматы қ.қ. </w:t>
      </w:r>
      <w:r>
        <w:br/>
      </w:r>
      <w:r>
        <w:rPr>
          <w:rFonts w:ascii="Times New Roman"/>
          <w:b w:val="false"/>
          <w:i w:val="false"/>
          <w:color w:val="000000"/>
          <w:sz w:val="28"/>
        </w:rPr>
        <w:t xml:space="preserve">
лық көмек көрсету                   әкімдері </w:t>
      </w:r>
    </w:p>
    <w:p>
      <w:pPr>
        <w:spacing w:after="0"/>
        <w:ind w:left="0"/>
        <w:jc w:val="both"/>
      </w:pPr>
      <w:r>
        <w:rPr>
          <w:rFonts w:ascii="Times New Roman"/>
          <w:b w:val="false"/>
          <w:i w:val="false"/>
          <w:color w:val="000000"/>
          <w:sz w:val="28"/>
        </w:rPr>
        <w:t xml:space="preserve">5.3. Педиатрия және    ДСА-ның      ДСА, облыс. Педиатрия және    2003 ж. </w:t>
      </w:r>
      <w:r>
        <w:br/>
      </w:r>
      <w:r>
        <w:rPr>
          <w:rFonts w:ascii="Times New Roman"/>
          <w:b w:val="false"/>
          <w:i w:val="false"/>
          <w:color w:val="000000"/>
          <w:sz w:val="28"/>
        </w:rPr>
        <w:t xml:space="preserve">
балалар хирургиясы     бұйрығы,     тар мен     балалар хирур. </w:t>
      </w:r>
      <w:r>
        <w:br/>
      </w:r>
      <w:r>
        <w:rPr>
          <w:rFonts w:ascii="Times New Roman"/>
          <w:b w:val="false"/>
          <w:i w:val="false"/>
          <w:color w:val="000000"/>
          <w:sz w:val="28"/>
        </w:rPr>
        <w:t xml:space="preserve">
ғылыми орталығында,    әкімдердің   Астана,     гиясы, ана мен </w:t>
      </w:r>
      <w:r>
        <w:br/>
      </w:r>
      <w:r>
        <w:rPr>
          <w:rFonts w:ascii="Times New Roman"/>
          <w:b w:val="false"/>
          <w:i w:val="false"/>
          <w:color w:val="000000"/>
          <w:sz w:val="28"/>
        </w:rPr>
        <w:t xml:space="preserve">
Ана мен баланың        шешімі       Алматы қ.қ. баланың денсау. </w:t>
      </w:r>
      <w:r>
        <w:br/>
      </w:r>
      <w:r>
        <w:rPr>
          <w:rFonts w:ascii="Times New Roman"/>
          <w:b w:val="false"/>
          <w:i w:val="false"/>
          <w:color w:val="000000"/>
          <w:sz w:val="28"/>
        </w:rPr>
        <w:t xml:space="preserve">
денсаулығын қорғау                  әкімдері    лығын қорғау </w:t>
      </w:r>
      <w:r>
        <w:br/>
      </w:r>
      <w:r>
        <w:rPr>
          <w:rFonts w:ascii="Times New Roman"/>
          <w:b w:val="false"/>
          <w:i w:val="false"/>
          <w:color w:val="000000"/>
          <w:sz w:val="28"/>
        </w:rPr>
        <w:t xml:space="preserve">
ғылыми орталығында,                             ғылыми орталық. </w:t>
      </w:r>
      <w:r>
        <w:br/>
      </w:r>
      <w:r>
        <w:rPr>
          <w:rFonts w:ascii="Times New Roman"/>
          <w:b w:val="false"/>
          <w:i w:val="false"/>
          <w:color w:val="000000"/>
          <w:sz w:val="28"/>
        </w:rPr>
        <w:t xml:space="preserve">
облыстардың бейiнді                             тарының жеке </w:t>
      </w:r>
      <w:r>
        <w:br/>
      </w:r>
      <w:r>
        <w:rPr>
          <w:rFonts w:ascii="Times New Roman"/>
          <w:b w:val="false"/>
          <w:i w:val="false"/>
          <w:color w:val="000000"/>
          <w:sz w:val="28"/>
        </w:rPr>
        <w:t xml:space="preserve">
бала тууға көмекші                              қаражаты, жер. </w:t>
      </w:r>
      <w:r>
        <w:br/>
      </w:r>
      <w:r>
        <w:rPr>
          <w:rFonts w:ascii="Times New Roman"/>
          <w:b w:val="false"/>
          <w:i w:val="false"/>
          <w:color w:val="000000"/>
          <w:sz w:val="28"/>
        </w:rPr>
        <w:t xml:space="preserve">
және балалар ұйым.                              гілікті бюджеттер </w:t>
      </w:r>
      <w:r>
        <w:br/>
      </w:r>
      <w:r>
        <w:rPr>
          <w:rFonts w:ascii="Times New Roman"/>
          <w:b w:val="false"/>
          <w:i w:val="false"/>
          <w:color w:val="000000"/>
          <w:sz w:val="28"/>
        </w:rPr>
        <w:t xml:space="preserve">
дарында неонатальдық </w:t>
      </w:r>
      <w:r>
        <w:br/>
      </w:r>
      <w:r>
        <w:rPr>
          <w:rFonts w:ascii="Times New Roman"/>
          <w:b w:val="false"/>
          <w:i w:val="false"/>
          <w:color w:val="000000"/>
          <w:sz w:val="28"/>
        </w:rPr>
        <w:t xml:space="preserve">
реанимация жөнiндегі </w:t>
      </w:r>
      <w:r>
        <w:br/>
      </w:r>
      <w:r>
        <w:rPr>
          <w:rFonts w:ascii="Times New Roman"/>
          <w:b w:val="false"/>
          <w:i w:val="false"/>
          <w:color w:val="000000"/>
          <w:sz w:val="28"/>
        </w:rPr>
        <w:t xml:space="preserve">
нәрестелердiң </w:t>
      </w:r>
      <w:r>
        <w:br/>
      </w:r>
      <w:r>
        <w:rPr>
          <w:rFonts w:ascii="Times New Roman"/>
          <w:b w:val="false"/>
          <w:i w:val="false"/>
          <w:color w:val="000000"/>
          <w:sz w:val="28"/>
        </w:rPr>
        <w:t xml:space="preserve">
бөлiмшелерiн жаңғырту </w:t>
      </w:r>
    </w:p>
    <w:p>
      <w:pPr>
        <w:spacing w:after="0"/>
        <w:ind w:left="0"/>
        <w:jc w:val="both"/>
      </w:pPr>
      <w:r>
        <w:rPr>
          <w:rFonts w:ascii="Times New Roman"/>
          <w:b w:val="false"/>
          <w:i w:val="false"/>
          <w:color w:val="000000"/>
          <w:sz w:val="28"/>
        </w:rPr>
        <w:t xml:space="preserve">5.4. Педиатр, акушер   ДСА-ның      ДСА         Мемлекеттік ор.   2001-2003 </w:t>
      </w:r>
      <w:r>
        <w:br/>
      </w:r>
      <w:r>
        <w:rPr>
          <w:rFonts w:ascii="Times New Roman"/>
          <w:b w:val="false"/>
          <w:i w:val="false"/>
          <w:color w:val="000000"/>
          <w:sz w:val="28"/>
        </w:rPr>
        <w:t xml:space="preserve">
-гинекология бейiн.    бұйрығы                  гандарды ұстауға  ж.ж. </w:t>
      </w:r>
      <w:r>
        <w:br/>
      </w:r>
      <w:r>
        <w:rPr>
          <w:rFonts w:ascii="Times New Roman"/>
          <w:b w:val="false"/>
          <w:i w:val="false"/>
          <w:color w:val="000000"/>
          <w:sz w:val="28"/>
        </w:rPr>
        <w:t xml:space="preserve">
дерiнiң штат кесте.                             арналған қаражат </w:t>
      </w:r>
      <w:r>
        <w:br/>
      </w:r>
      <w:r>
        <w:rPr>
          <w:rFonts w:ascii="Times New Roman"/>
          <w:b w:val="false"/>
          <w:i w:val="false"/>
          <w:color w:val="000000"/>
          <w:sz w:val="28"/>
        </w:rPr>
        <w:t xml:space="preserve">
сiнiң және төсектiк </w:t>
      </w:r>
      <w:r>
        <w:br/>
      </w:r>
      <w:r>
        <w:rPr>
          <w:rFonts w:ascii="Times New Roman"/>
          <w:b w:val="false"/>
          <w:i w:val="false"/>
          <w:color w:val="000000"/>
          <w:sz w:val="28"/>
        </w:rPr>
        <w:t xml:space="preserve">
қорының нормативтерін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5.5. Балалар және бала Нормативтік  ДСА, облыс. Республикалық     2002-2005 </w:t>
      </w:r>
      <w:r>
        <w:br/>
      </w:r>
      <w:r>
        <w:rPr>
          <w:rFonts w:ascii="Times New Roman"/>
          <w:b w:val="false"/>
          <w:i w:val="false"/>
          <w:color w:val="000000"/>
          <w:sz w:val="28"/>
        </w:rPr>
        <w:t xml:space="preserve">
тууға көмекші          құқықтық     тар мен     денсаулық сақтау  ж.ж. </w:t>
      </w:r>
      <w:r>
        <w:br/>
      </w:r>
      <w:r>
        <w:rPr>
          <w:rFonts w:ascii="Times New Roman"/>
          <w:b w:val="false"/>
          <w:i w:val="false"/>
          <w:color w:val="000000"/>
          <w:sz w:val="28"/>
        </w:rPr>
        <w:t xml:space="preserve">
ұйымдарын диагностика  кесім,       Астана,     ұйымдарын жабдық. </w:t>
      </w:r>
      <w:r>
        <w:br/>
      </w:r>
      <w:r>
        <w:rPr>
          <w:rFonts w:ascii="Times New Roman"/>
          <w:b w:val="false"/>
          <w:i w:val="false"/>
          <w:color w:val="000000"/>
          <w:sz w:val="28"/>
        </w:rPr>
        <w:t xml:space="preserve">
мен емдеу үшiн қазіргі әкімдердің   Алматы қ.қ. тауға арналған </w:t>
      </w:r>
      <w:r>
        <w:br/>
      </w:r>
      <w:r>
        <w:rPr>
          <w:rFonts w:ascii="Times New Roman"/>
          <w:b w:val="false"/>
          <w:i w:val="false"/>
          <w:color w:val="000000"/>
          <w:sz w:val="28"/>
        </w:rPr>
        <w:t xml:space="preserve">
заманғы медициналық    шешімі       әкімдері    республикалық бюд. </w:t>
      </w:r>
      <w:r>
        <w:br/>
      </w:r>
      <w:r>
        <w:rPr>
          <w:rFonts w:ascii="Times New Roman"/>
          <w:b w:val="false"/>
          <w:i w:val="false"/>
          <w:color w:val="000000"/>
          <w:sz w:val="28"/>
        </w:rPr>
        <w:t xml:space="preserve">
жабдықтармен кезең-                             жет қаражатының </w:t>
      </w:r>
      <w:r>
        <w:br/>
      </w:r>
      <w:r>
        <w:rPr>
          <w:rFonts w:ascii="Times New Roman"/>
          <w:b w:val="false"/>
          <w:i w:val="false"/>
          <w:color w:val="000000"/>
          <w:sz w:val="28"/>
        </w:rPr>
        <w:t xml:space="preserve">
кезеңмен жабдықтауды                            шегінде, жергілікті </w:t>
      </w:r>
      <w:r>
        <w:br/>
      </w:r>
      <w:r>
        <w:rPr>
          <w:rFonts w:ascii="Times New Roman"/>
          <w:b w:val="false"/>
          <w:i w:val="false"/>
          <w:color w:val="000000"/>
          <w:sz w:val="28"/>
        </w:rPr>
        <w:t xml:space="preserve">
жүзеге асыру                                    бюджеттер, халық. </w:t>
      </w:r>
      <w:r>
        <w:br/>
      </w:r>
      <w:r>
        <w:rPr>
          <w:rFonts w:ascii="Times New Roman"/>
          <w:b w:val="false"/>
          <w:i w:val="false"/>
          <w:color w:val="000000"/>
          <w:sz w:val="28"/>
        </w:rPr>
        <w:t xml:space="preserve">
                                                аралық ұйымдар </w:t>
      </w:r>
      <w:r>
        <w:br/>
      </w:r>
      <w:r>
        <w:rPr>
          <w:rFonts w:ascii="Times New Roman"/>
          <w:b w:val="false"/>
          <w:i w:val="false"/>
          <w:color w:val="000000"/>
          <w:sz w:val="28"/>
        </w:rPr>
        <w:t xml:space="preserve">
                                                мен донор-елдердің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5.6. Нәрестелер           -//-        -//-      Жергілікті          2002 ж. </w:t>
      </w:r>
      <w:r>
        <w:br/>
      </w:r>
      <w:r>
        <w:rPr>
          <w:rFonts w:ascii="Times New Roman"/>
          <w:b w:val="false"/>
          <w:i w:val="false"/>
          <w:color w:val="000000"/>
          <w:sz w:val="28"/>
        </w:rPr>
        <w:t xml:space="preserve">
арасында аурушаңдылық.                          бюджеттер </w:t>
      </w:r>
      <w:r>
        <w:br/>
      </w:r>
      <w:r>
        <w:rPr>
          <w:rFonts w:ascii="Times New Roman"/>
          <w:b w:val="false"/>
          <w:i w:val="false"/>
          <w:color w:val="000000"/>
          <w:sz w:val="28"/>
        </w:rPr>
        <w:t xml:space="preserve">
тың жоғарылауына орай </w:t>
      </w:r>
      <w:r>
        <w:br/>
      </w:r>
      <w:r>
        <w:rPr>
          <w:rFonts w:ascii="Times New Roman"/>
          <w:b w:val="false"/>
          <w:i w:val="false"/>
          <w:color w:val="000000"/>
          <w:sz w:val="28"/>
        </w:rPr>
        <w:t xml:space="preserve">
облыстық балалар ұйым. </w:t>
      </w:r>
      <w:r>
        <w:br/>
      </w:r>
      <w:r>
        <w:rPr>
          <w:rFonts w:ascii="Times New Roman"/>
          <w:b w:val="false"/>
          <w:i w:val="false"/>
          <w:color w:val="000000"/>
          <w:sz w:val="28"/>
        </w:rPr>
        <w:t xml:space="preserve">
дарының базасында </w:t>
      </w:r>
      <w:r>
        <w:br/>
      </w:r>
      <w:r>
        <w:rPr>
          <w:rFonts w:ascii="Times New Roman"/>
          <w:b w:val="false"/>
          <w:i w:val="false"/>
          <w:color w:val="000000"/>
          <w:sz w:val="28"/>
        </w:rPr>
        <w:t xml:space="preserve">
Павлодар және </w:t>
      </w:r>
      <w:r>
        <w:br/>
      </w:r>
      <w:r>
        <w:rPr>
          <w:rFonts w:ascii="Times New Roman"/>
          <w:b w:val="false"/>
          <w:i w:val="false"/>
          <w:color w:val="000000"/>
          <w:sz w:val="28"/>
        </w:rPr>
        <w:t xml:space="preserve">
Қызылорда қалаларында </w:t>
      </w:r>
      <w:r>
        <w:br/>
      </w:r>
      <w:r>
        <w:rPr>
          <w:rFonts w:ascii="Times New Roman"/>
          <w:b w:val="false"/>
          <w:i w:val="false"/>
          <w:color w:val="000000"/>
          <w:sz w:val="28"/>
        </w:rPr>
        <w:t xml:space="preserve">
жаңа туған нәрестелер. </w:t>
      </w:r>
      <w:r>
        <w:br/>
      </w:r>
      <w:r>
        <w:rPr>
          <w:rFonts w:ascii="Times New Roman"/>
          <w:b w:val="false"/>
          <w:i w:val="false"/>
          <w:color w:val="000000"/>
          <w:sz w:val="28"/>
        </w:rPr>
        <w:t xml:space="preserve">
дiң хирургиясы </w:t>
      </w:r>
      <w:r>
        <w:br/>
      </w:r>
      <w:r>
        <w:rPr>
          <w:rFonts w:ascii="Times New Roman"/>
          <w:b w:val="false"/>
          <w:i w:val="false"/>
          <w:color w:val="000000"/>
          <w:sz w:val="28"/>
        </w:rPr>
        <w:t xml:space="preserve">
бөлiмшелерiн құру </w:t>
      </w:r>
    </w:p>
    <w:p>
      <w:pPr>
        <w:spacing w:after="0"/>
        <w:ind w:left="0"/>
        <w:jc w:val="both"/>
      </w:pPr>
      <w:r>
        <w:rPr>
          <w:rFonts w:ascii="Times New Roman"/>
          <w:b w:val="false"/>
          <w:i w:val="false"/>
          <w:color w:val="000000"/>
          <w:sz w:val="28"/>
        </w:rPr>
        <w:t xml:space="preserve">5.7. Жақ-азу хирур.    Нормативтік  ДСА, облыс. Жергілікті       2002-2005 </w:t>
      </w:r>
      <w:r>
        <w:br/>
      </w:r>
      <w:r>
        <w:rPr>
          <w:rFonts w:ascii="Times New Roman"/>
          <w:b w:val="false"/>
          <w:i w:val="false"/>
          <w:color w:val="000000"/>
          <w:sz w:val="28"/>
        </w:rPr>
        <w:t xml:space="preserve">
гиясы бойынша жұмыс    құқықтық     тар мен     бюджеттер        ж.ж. </w:t>
      </w:r>
      <w:r>
        <w:br/>
      </w:r>
      <w:r>
        <w:rPr>
          <w:rFonts w:ascii="Times New Roman"/>
          <w:b w:val="false"/>
          <w:i w:val="false"/>
          <w:color w:val="000000"/>
          <w:sz w:val="28"/>
        </w:rPr>
        <w:t xml:space="preserve">
істейтiн бөлiмшелердi  кесім,       Астана, </w:t>
      </w:r>
      <w:r>
        <w:br/>
      </w:r>
      <w:r>
        <w:rPr>
          <w:rFonts w:ascii="Times New Roman"/>
          <w:b w:val="false"/>
          <w:i w:val="false"/>
          <w:color w:val="000000"/>
          <w:sz w:val="28"/>
        </w:rPr>
        <w:t xml:space="preserve">
арнайы жабдықтармен    әкімдердің   Алматы қ.қ. </w:t>
      </w:r>
      <w:r>
        <w:br/>
      </w:r>
      <w:r>
        <w:rPr>
          <w:rFonts w:ascii="Times New Roman"/>
          <w:b w:val="false"/>
          <w:i w:val="false"/>
          <w:color w:val="000000"/>
          <w:sz w:val="28"/>
        </w:rPr>
        <w:t xml:space="preserve">
және балалардың туа    шешімі       әкімдері </w:t>
      </w:r>
      <w:r>
        <w:br/>
      </w:r>
      <w:r>
        <w:rPr>
          <w:rFonts w:ascii="Times New Roman"/>
          <w:b w:val="false"/>
          <w:i w:val="false"/>
          <w:color w:val="000000"/>
          <w:sz w:val="28"/>
        </w:rPr>
        <w:t xml:space="preserve">
бiткен жақ-азу </w:t>
      </w:r>
      <w:r>
        <w:br/>
      </w:r>
      <w:r>
        <w:rPr>
          <w:rFonts w:ascii="Times New Roman"/>
          <w:b w:val="false"/>
          <w:i w:val="false"/>
          <w:color w:val="000000"/>
          <w:sz w:val="28"/>
        </w:rPr>
        <w:t xml:space="preserve">
кемiстiктерiн жедел </w:t>
      </w:r>
      <w:r>
        <w:br/>
      </w:r>
      <w:r>
        <w:rPr>
          <w:rFonts w:ascii="Times New Roman"/>
          <w:b w:val="false"/>
          <w:i w:val="false"/>
          <w:color w:val="000000"/>
          <w:sz w:val="28"/>
        </w:rPr>
        <w:t xml:space="preserve">
түзету және оларды </w:t>
      </w:r>
      <w:r>
        <w:br/>
      </w:r>
      <w:r>
        <w:rPr>
          <w:rFonts w:ascii="Times New Roman"/>
          <w:b w:val="false"/>
          <w:i w:val="false"/>
          <w:color w:val="000000"/>
          <w:sz w:val="28"/>
        </w:rPr>
        <w:t xml:space="preserve">
оңалтуға арналған </w:t>
      </w:r>
      <w:r>
        <w:br/>
      </w:r>
      <w:r>
        <w:rPr>
          <w:rFonts w:ascii="Times New Roman"/>
          <w:b w:val="false"/>
          <w:i w:val="false"/>
          <w:color w:val="000000"/>
          <w:sz w:val="28"/>
        </w:rPr>
        <w:t xml:space="preserve">
құрал-жабдықтармен </w:t>
      </w:r>
      <w:r>
        <w:br/>
      </w:r>
      <w:r>
        <w:rPr>
          <w:rFonts w:ascii="Times New Roman"/>
          <w:b w:val="false"/>
          <w:i w:val="false"/>
          <w:color w:val="000000"/>
          <w:sz w:val="28"/>
        </w:rPr>
        <w:t xml:space="preserve">
кезең-кезеңмен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5.8. Лейкемиямен       Бюджеттік    ДСА         Республикалық    2001-2005 </w:t>
      </w:r>
      <w:r>
        <w:br/>
      </w:r>
      <w:r>
        <w:rPr>
          <w:rFonts w:ascii="Times New Roman"/>
          <w:b w:val="false"/>
          <w:i w:val="false"/>
          <w:color w:val="000000"/>
          <w:sz w:val="28"/>
        </w:rPr>
        <w:t xml:space="preserve">
ауыратын балаларды     бағдарлама               бюджет қара.     ж.ж. </w:t>
      </w:r>
      <w:r>
        <w:br/>
      </w:r>
      <w:r>
        <w:rPr>
          <w:rFonts w:ascii="Times New Roman"/>
          <w:b w:val="false"/>
          <w:i w:val="false"/>
          <w:color w:val="000000"/>
          <w:sz w:val="28"/>
        </w:rPr>
        <w:t xml:space="preserve">
емдеу үшiн дәрiлік                              жатының шегінде </w:t>
      </w:r>
      <w:r>
        <w:br/>
      </w:r>
      <w:r>
        <w:rPr>
          <w:rFonts w:ascii="Times New Roman"/>
          <w:b w:val="false"/>
          <w:i w:val="false"/>
          <w:color w:val="000000"/>
          <w:sz w:val="28"/>
        </w:rPr>
        <w:t xml:space="preserve">
препараттарды сатып </w:t>
      </w:r>
      <w:r>
        <w:br/>
      </w:r>
      <w:r>
        <w:rPr>
          <w:rFonts w:ascii="Times New Roman"/>
          <w:b w:val="false"/>
          <w:i w:val="false"/>
          <w:color w:val="000000"/>
          <w:sz w:val="28"/>
        </w:rPr>
        <w:t xml:space="preserve">
алуды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5.9. Республиканың     ДСА-ның      ДСА, облыс. Жергілікті бюд.  2003 ж. </w:t>
      </w:r>
      <w:r>
        <w:br/>
      </w:r>
      <w:r>
        <w:rPr>
          <w:rFonts w:ascii="Times New Roman"/>
          <w:b w:val="false"/>
          <w:i w:val="false"/>
          <w:color w:val="000000"/>
          <w:sz w:val="28"/>
        </w:rPr>
        <w:t xml:space="preserve">
iрi қалаларында және   бұйрығы      тар мен     жет қаражатының </w:t>
      </w:r>
      <w:r>
        <w:br/>
      </w:r>
      <w:r>
        <w:rPr>
          <w:rFonts w:ascii="Times New Roman"/>
          <w:b w:val="false"/>
          <w:i w:val="false"/>
          <w:color w:val="000000"/>
          <w:sz w:val="28"/>
        </w:rPr>
        <w:t xml:space="preserve">
облыс орталықтарында                Астана және шегінде </w:t>
      </w:r>
      <w:r>
        <w:br/>
      </w:r>
      <w:r>
        <w:rPr>
          <w:rFonts w:ascii="Times New Roman"/>
          <w:b w:val="false"/>
          <w:i w:val="false"/>
          <w:color w:val="000000"/>
          <w:sz w:val="28"/>
        </w:rPr>
        <w:t xml:space="preserve">
балалардың бүйрек                   Алматы қ.қ. </w:t>
      </w:r>
      <w:r>
        <w:br/>
      </w:r>
      <w:r>
        <w:rPr>
          <w:rFonts w:ascii="Times New Roman"/>
          <w:b w:val="false"/>
          <w:i w:val="false"/>
          <w:color w:val="000000"/>
          <w:sz w:val="28"/>
        </w:rPr>
        <w:t xml:space="preserve">
жеткiліксiздiгiн                    әкімдері </w:t>
      </w:r>
      <w:r>
        <w:br/>
      </w:r>
      <w:r>
        <w:rPr>
          <w:rFonts w:ascii="Times New Roman"/>
          <w:b w:val="false"/>
          <w:i w:val="false"/>
          <w:color w:val="000000"/>
          <w:sz w:val="28"/>
        </w:rPr>
        <w:t xml:space="preserve">
тексеру мен емдеудiң </w:t>
      </w:r>
      <w:r>
        <w:br/>
      </w:r>
      <w:r>
        <w:rPr>
          <w:rFonts w:ascii="Times New Roman"/>
          <w:b w:val="false"/>
          <w:i w:val="false"/>
          <w:color w:val="000000"/>
          <w:sz w:val="28"/>
        </w:rPr>
        <w:t xml:space="preserve">
қазiргi заманғы </w:t>
      </w:r>
      <w:r>
        <w:br/>
      </w:r>
      <w:r>
        <w:rPr>
          <w:rFonts w:ascii="Times New Roman"/>
          <w:b w:val="false"/>
          <w:i w:val="false"/>
          <w:color w:val="000000"/>
          <w:sz w:val="28"/>
        </w:rPr>
        <w:t xml:space="preserve">
әдiстерiн енгiзу </w:t>
      </w:r>
    </w:p>
    <w:p>
      <w:pPr>
        <w:spacing w:after="0"/>
        <w:ind w:left="0"/>
        <w:jc w:val="both"/>
      </w:pPr>
      <w:r>
        <w:rPr>
          <w:rFonts w:ascii="Times New Roman"/>
          <w:b w:val="false"/>
          <w:i w:val="false"/>
          <w:color w:val="000000"/>
          <w:sz w:val="28"/>
        </w:rPr>
        <w:t xml:space="preserve">5.10. Орталықтарды     Нормативтік  ДСА         Мемлекеттік ор.  2001-2005 </w:t>
      </w:r>
      <w:r>
        <w:br/>
      </w:r>
      <w:r>
        <w:rPr>
          <w:rFonts w:ascii="Times New Roman"/>
          <w:b w:val="false"/>
          <w:i w:val="false"/>
          <w:color w:val="000000"/>
          <w:sz w:val="28"/>
        </w:rPr>
        <w:t xml:space="preserve">
жетiлдіру және:        құқықтық                 гандарды ұстауға    ж.ж. </w:t>
      </w:r>
      <w:r>
        <w:br/>
      </w:r>
      <w:r>
        <w:rPr>
          <w:rFonts w:ascii="Times New Roman"/>
          <w:b w:val="false"/>
          <w:i w:val="false"/>
          <w:color w:val="000000"/>
          <w:sz w:val="28"/>
        </w:rPr>
        <w:t xml:space="preserve">
- акушерлiк-гинеколо.  кесім                    арналған қаражат. </w:t>
      </w:r>
      <w:r>
        <w:br/>
      </w:r>
      <w:r>
        <w:rPr>
          <w:rFonts w:ascii="Times New Roman"/>
          <w:b w:val="false"/>
          <w:i w:val="false"/>
          <w:color w:val="000000"/>
          <w:sz w:val="28"/>
        </w:rPr>
        <w:t xml:space="preserve">
гиялық көмек көлемі                             тың есебінен </w:t>
      </w:r>
      <w:r>
        <w:br/>
      </w:r>
      <w:r>
        <w:rPr>
          <w:rFonts w:ascii="Times New Roman"/>
          <w:b w:val="false"/>
          <w:i w:val="false"/>
          <w:color w:val="000000"/>
          <w:sz w:val="28"/>
        </w:rPr>
        <w:t xml:space="preserve">
стандарттарының                                 жүзеге асырылады </w:t>
      </w:r>
      <w:r>
        <w:br/>
      </w:r>
      <w:r>
        <w:rPr>
          <w:rFonts w:ascii="Times New Roman"/>
          <w:b w:val="false"/>
          <w:i w:val="false"/>
          <w:color w:val="000000"/>
          <w:sz w:val="28"/>
        </w:rPr>
        <w:t xml:space="preserve">
проблемалары бойынша; </w:t>
      </w:r>
      <w:r>
        <w:br/>
      </w:r>
      <w:r>
        <w:rPr>
          <w:rFonts w:ascii="Times New Roman"/>
          <w:b w:val="false"/>
          <w:i w:val="false"/>
          <w:color w:val="000000"/>
          <w:sz w:val="28"/>
        </w:rPr>
        <w:t xml:space="preserve">
- нәрестелерге </w:t>
      </w:r>
      <w:r>
        <w:br/>
      </w:r>
      <w:r>
        <w:rPr>
          <w:rFonts w:ascii="Times New Roman"/>
          <w:b w:val="false"/>
          <w:i w:val="false"/>
          <w:color w:val="000000"/>
          <w:sz w:val="28"/>
        </w:rPr>
        <w:t xml:space="preserve">
алғашқы және реанима. </w:t>
      </w:r>
      <w:r>
        <w:br/>
      </w:r>
      <w:r>
        <w:rPr>
          <w:rFonts w:ascii="Times New Roman"/>
          <w:b w:val="false"/>
          <w:i w:val="false"/>
          <w:color w:val="000000"/>
          <w:sz w:val="28"/>
        </w:rPr>
        <w:t xml:space="preserve">
циялық көмек көрсету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 неврологиялық </w:t>
      </w:r>
      <w:r>
        <w:br/>
      </w:r>
      <w:r>
        <w:rPr>
          <w:rFonts w:ascii="Times New Roman"/>
          <w:b w:val="false"/>
          <w:i w:val="false"/>
          <w:color w:val="000000"/>
          <w:sz w:val="28"/>
        </w:rPr>
        <w:t xml:space="preserve">
патология және </w:t>
      </w:r>
      <w:r>
        <w:br/>
      </w:r>
      <w:r>
        <w:rPr>
          <w:rFonts w:ascii="Times New Roman"/>
          <w:b w:val="false"/>
          <w:i w:val="false"/>
          <w:color w:val="000000"/>
          <w:sz w:val="28"/>
        </w:rPr>
        <w:t xml:space="preserve">
тiрек-қимыл аппара. </w:t>
      </w:r>
      <w:r>
        <w:br/>
      </w:r>
      <w:r>
        <w:rPr>
          <w:rFonts w:ascii="Times New Roman"/>
          <w:b w:val="false"/>
          <w:i w:val="false"/>
          <w:color w:val="000000"/>
          <w:sz w:val="28"/>
        </w:rPr>
        <w:t xml:space="preserve">
тының бұзылулары, </w:t>
      </w:r>
      <w:r>
        <w:br/>
      </w:r>
      <w:r>
        <w:rPr>
          <w:rFonts w:ascii="Times New Roman"/>
          <w:b w:val="false"/>
          <w:i w:val="false"/>
          <w:color w:val="000000"/>
          <w:sz w:val="28"/>
        </w:rPr>
        <w:t xml:space="preserve">
оның ішiнде балалар. </w:t>
      </w:r>
      <w:r>
        <w:br/>
      </w:r>
      <w:r>
        <w:rPr>
          <w:rFonts w:ascii="Times New Roman"/>
          <w:b w:val="false"/>
          <w:i w:val="false"/>
          <w:color w:val="000000"/>
          <w:sz w:val="28"/>
        </w:rPr>
        <w:t xml:space="preserve">
дың церебралдық </w:t>
      </w:r>
      <w:r>
        <w:br/>
      </w:r>
      <w:r>
        <w:rPr>
          <w:rFonts w:ascii="Times New Roman"/>
          <w:b w:val="false"/>
          <w:i w:val="false"/>
          <w:color w:val="000000"/>
          <w:sz w:val="28"/>
        </w:rPr>
        <w:t xml:space="preserve">
параличтерінің ауыр </w:t>
      </w:r>
      <w:r>
        <w:br/>
      </w:r>
      <w:r>
        <w:rPr>
          <w:rFonts w:ascii="Times New Roman"/>
          <w:b w:val="false"/>
          <w:i w:val="false"/>
          <w:color w:val="000000"/>
          <w:sz w:val="28"/>
        </w:rPr>
        <w:t xml:space="preserve">
нысандарын; </w:t>
      </w:r>
      <w:r>
        <w:br/>
      </w:r>
      <w:r>
        <w:rPr>
          <w:rFonts w:ascii="Times New Roman"/>
          <w:b w:val="false"/>
          <w:i w:val="false"/>
          <w:color w:val="000000"/>
          <w:sz w:val="28"/>
        </w:rPr>
        <w:t xml:space="preserve">
- туа бiткен және </w:t>
      </w:r>
      <w:r>
        <w:br/>
      </w:r>
      <w:r>
        <w:rPr>
          <w:rFonts w:ascii="Times New Roman"/>
          <w:b w:val="false"/>
          <w:i w:val="false"/>
          <w:color w:val="000000"/>
          <w:sz w:val="28"/>
        </w:rPr>
        <w:t xml:space="preserve">
кейiн пайда болған </w:t>
      </w:r>
      <w:r>
        <w:br/>
      </w:r>
      <w:r>
        <w:rPr>
          <w:rFonts w:ascii="Times New Roman"/>
          <w:b w:val="false"/>
          <w:i w:val="false"/>
          <w:color w:val="000000"/>
          <w:sz w:val="28"/>
        </w:rPr>
        <w:t xml:space="preserve">
дамудың, оның ішiнде </w:t>
      </w:r>
      <w:r>
        <w:br/>
      </w:r>
      <w:r>
        <w:rPr>
          <w:rFonts w:ascii="Times New Roman"/>
          <w:b w:val="false"/>
          <w:i w:val="false"/>
          <w:color w:val="000000"/>
          <w:sz w:val="28"/>
        </w:rPr>
        <w:t xml:space="preserve">
жүрек-қан тамыры </w:t>
      </w:r>
      <w:r>
        <w:br/>
      </w:r>
      <w:r>
        <w:rPr>
          <w:rFonts w:ascii="Times New Roman"/>
          <w:b w:val="false"/>
          <w:i w:val="false"/>
          <w:color w:val="000000"/>
          <w:sz w:val="28"/>
        </w:rPr>
        <w:t xml:space="preserve">
жүйесiнiң кемiстiк. </w:t>
      </w:r>
      <w:r>
        <w:br/>
      </w:r>
      <w:r>
        <w:rPr>
          <w:rFonts w:ascii="Times New Roman"/>
          <w:b w:val="false"/>
          <w:i w:val="false"/>
          <w:color w:val="000000"/>
          <w:sz w:val="28"/>
        </w:rPr>
        <w:t xml:space="preserve">
терiн; </w:t>
      </w:r>
      <w:r>
        <w:br/>
      </w:r>
      <w:r>
        <w:rPr>
          <w:rFonts w:ascii="Times New Roman"/>
          <w:b w:val="false"/>
          <w:i w:val="false"/>
          <w:color w:val="000000"/>
          <w:sz w:val="28"/>
        </w:rPr>
        <w:t xml:space="preserve">
- күю ауруларын; </w:t>
      </w:r>
      <w:r>
        <w:br/>
      </w:r>
      <w:r>
        <w:rPr>
          <w:rFonts w:ascii="Times New Roman"/>
          <w:b w:val="false"/>
          <w:i w:val="false"/>
          <w:color w:val="000000"/>
          <w:sz w:val="28"/>
        </w:rPr>
        <w:t xml:space="preserve">
- эндокриндiк </w:t>
      </w:r>
      <w:r>
        <w:br/>
      </w:r>
      <w:r>
        <w:rPr>
          <w:rFonts w:ascii="Times New Roman"/>
          <w:b w:val="false"/>
          <w:i w:val="false"/>
          <w:color w:val="000000"/>
          <w:sz w:val="28"/>
        </w:rPr>
        <w:t xml:space="preserve">
патологияны, оның </w:t>
      </w:r>
      <w:r>
        <w:br/>
      </w:r>
      <w:r>
        <w:rPr>
          <w:rFonts w:ascii="Times New Roman"/>
          <w:b w:val="false"/>
          <w:i w:val="false"/>
          <w:color w:val="000000"/>
          <w:sz w:val="28"/>
        </w:rPr>
        <w:t xml:space="preserve">
ішiнде церебралдық- </w:t>
      </w:r>
      <w:r>
        <w:br/>
      </w:r>
      <w:r>
        <w:rPr>
          <w:rFonts w:ascii="Times New Roman"/>
          <w:b w:val="false"/>
          <w:i w:val="false"/>
          <w:color w:val="000000"/>
          <w:sz w:val="28"/>
        </w:rPr>
        <w:t xml:space="preserve">
гипофизарлық нанизмдi </w:t>
      </w:r>
      <w:r>
        <w:br/>
      </w:r>
      <w:r>
        <w:rPr>
          <w:rFonts w:ascii="Times New Roman"/>
          <w:b w:val="false"/>
          <w:i w:val="false"/>
          <w:color w:val="000000"/>
          <w:sz w:val="28"/>
        </w:rPr>
        <w:t xml:space="preserve">
емдеудiң жаңа халық. </w:t>
      </w:r>
      <w:r>
        <w:br/>
      </w:r>
      <w:r>
        <w:rPr>
          <w:rFonts w:ascii="Times New Roman"/>
          <w:b w:val="false"/>
          <w:i w:val="false"/>
          <w:color w:val="000000"/>
          <w:sz w:val="28"/>
        </w:rPr>
        <w:t xml:space="preserve">
аралық хаттамаларын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5.11. Балаларға        Нормативтік  ДСА, БҒМ,   Жергілікті       2002-2003 </w:t>
      </w:r>
      <w:r>
        <w:br/>
      </w:r>
      <w:r>
        <w:rPr>
          <w:rFonts w:ascii="Times New Roman"/>
          <w:b w:val="false"/>
          <w:i w:val="false"/>
          <w:color w:val="000000"/>
          <w:sz w:val="28"/>
        </w:rPr>
        <w:t xml:space="preserve">
сурдологопедикалық     құқықтық     облыстар    бюджеттер        ж.ж. </w:t>
      </w:r>
      <w:r>
        <w:br/>
      </w:r>
      <w:r>
        <w:rPr>
          <w:rFonts w:ascii="Times New Roman"/>
          <w:b w:val="false"/>
          <w:i w:val="false"/>
          <w:color w:val="000000"/>
          <w:sz w:val="28"/>
        </w:rPr>
        <w:t xml:space="preserve">
көмектi дамытуды       кесім,       мен Астана, қаражатының </w:t>
      </w:r>
      <w:r>
        <w:br/>
      </w:r>
      <w:r>
        <w:rPr>
          <w:rFonts w:ascii="Times New Roman"/>
          <w:b w:val="false"/>
          <w:i w:val="false"/>
          <w:color w:val="000000"/>
          <w:sz w:val="28"/>
        </w:rPr>
        <w:t xml:space="preserve">
қамтамасыз ету:        әкімдердің   Алматы қ.қ. шегінде </w:t>
      </w:r>
      <w:r>
        <w:br/>
      </w:r>
      <w:r>
        <w:rPr>
          <w:rFonts w:ascii="Times New Roman"/>
          <w:b w:val="false"/>
          <w:i w:val="false"/>
          <w:color w:val="000000"/>
          <w:sz w:val="28"/>
        </w:rPr>
        <w:t xml:space="preserve">
емханаларда (балалар,  шешімі       әкімдері </w:t>
      </w:r>
      <w:r>
        <w:br/>
      </w:r>
      <w:r>
        <w:rPr>
          <w:rFonts w:ascii="Times New Roman"/>
          <w:b w:val="false"/>
          <w:i w:val="false"/>
          <w:color w:val="000000"/>
          <w:sz w:val="28"/>
        </w:rPr>
        <w:t xml:space="preserve">
клиникалық-диагнос. </w:t>
      </w:r>
      <w:r>
        <w:br/>
      </w:r>
      <w:r>
        <w:rPr>
          <w:rFonts w:ascii="Times New Roman"/>
          <w:b w:val="false"/>
          <w:i w:val="false"/>
          <w:color w:val="000000"/>
          <w:sz w:val="28"/>
        </w:rPr>
        <w:t xml:space="preserve">
тикалық) кабинеттер </w:t>
      </w:r>
      <w:r>
        <w:br/>
      </w:r>
      <w:r>
        <w:rPr>
          <w:rFonts w:ascii="Times New Roman"/>
          <w:b w:val="false"/>
          <w:i w:val="false"/>
          <w:color w:val="000000"/>
          <w:sz w:val="28"/>
        </w:rPr>
        <w:t xml:space="preserve">
ұйымдастыру; облыс </w:t>
      </w:r>
      <w:r>
        <w:br/>
      </w:r>
      <w:r>
        <w:rPr>
          <w:rFonts w:ascii="Times New Roman"/>
          <w:b w:val="false"/>
          <w:i w:val="false"/>
          <w:color w:val="000000"/>
          <w:sz w:val="28"/>
        </w:rPr>
        <w:t xml:space="preserve">
орталықтарының </w:t>
      </w:r>
      <w:r>
        <w:br/>
      </w:r>
      <w:r>
        <w:rPr>
          <w:rFonts w:ascii="Times New Roman"/>
          <w:b w:val="false"/>
          <w:i w:val="false"/>
          <w:color w:val="000000"/>
          <w:sz w:val="28"/>
        </w:rPr>
        <w:t xml:space="preserve">
отолариногологиялық </w:t>
      </w:r>
      <w:r>
        <w:br/>
      </w:r>
      <w:r>
        <w:rPr>
          <w:rFonts w:ascii="Times New Roman"/>
          <w:b w:val="false"/>
          <w:i w:val="false"/>
          <w:color w:val="000000"/>
          <w:sz w:val="28"/>
        </w:rPr>
        <w:t xml:space="preserve">
(ЛОР) бөлiмшелеріне </w:t>
      </w:r>
      <w:r>
        <w:br/>
      </w:r>
      <w:r>
        <w:rPr>
          <w:rFonts w:ascii="Times New Roman"/>
          <w:b w:val="false"/>
          <w:i w:val="false"/>
          <w:color w:val="000000"/>
          <w:sz w:val="28"/>
        </w:rPr>
        <w:t xml:space="preserve">
төсек-орындарды бөлу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6. Бiлiм беру ұйымдарында балалардың денсаулығын сақтау </w:t>
      </w:r>
    </w:p>
    <w:p>
      <w:pPr>
        <w:spacing w:after="0"/>
        <w:ind w:left="0"/>
        <w:jc w:val="both"/>
      </w:pPr>
      <w:r>
        <w:rPr>
          <w:rFonts w:ascii="Times New Roman"/>
          <w:b w:val="false"/>
          <w:i w:val="false"/>
          <w:color w:val="000000"/>
          <w:sz w:val="28"/>
        </w:rPr>
        <w:t xml:space="preserve">6.1. Оқу процесiн      Нормативтік  БҒМ, ДСА,    Мемлекеттік     2001-2005 </w:t>
      </w:r>
      <w:r>
        <w:br/>
      </w:r>
      <w:r>
        <w:rPr>
          <w:rFonts w:ascii="Times New Roman"/>
          <w:b w:val="false"/>
          <w:i w:val="false"/>
          <w:color w:val="000000"/>
          <w:sz w:val="28"/>
        </w:rPr>
        <w:t xml:space="preserve">
ұйымдастыру кезінде    құқықтық     облыстардың, органдарды      ж.ж. </w:t>
      </w:r>
      <w:r>
        <w:br/>
      </w:r>
      <w:r>
        <w:rPr>
          <w:rFonts w:ascii="Times New Roman"/>
          <w:b w:val="false"/>
          <w:i w:val="false"/>
          <w:color w:val="000000"/>
          <w:sz w:val="28"/>
        </w:rPr>
        <w:t xml:space="preserve">
санитарлық-гигиеналық  кесім        Астана,      ұстауға </w:t>
      </w:r>
      <w:r>
        <w:br/>
      </w:r>
      <w:r>
        <w:rPr>
          <w:rFonts w:ascii="Times New Roman"/>
          <w:b w:val="false"/>
          <w:i w:val="false"/>
          <w:color w:val="000000"/>
          <w:sz w:val="28"/>
        </w:rPr>
        <w:t xml:space="preserve">
талаптардың сақталуын               Алматы қ.қ.  арналған </w:t>
      </w:r>
      <w:r>
        <w:br/>
      </w:r>
      <w:r>
        <w:rPr>
          <w:rFonts w:ascii="Times New Roman"/>
          <w:b w:val="false"/>
          <w:i w:val="false"/>
          <w:color w:val="000000"/>
          <w:sz w:val="28"/>
        </w:rPr>
        <w:t xml:space="preserve">
санитарлық-эпидемио.                әкімдері     қаражаттың </w:t>
      </w:r>
      <w:r>
        <w:br/>
      </w:r>
      <w:r>
        <w:rPr>
          <w:rFonts w:ascii="Times New Roman"/>
          <w:b w:val="false"/>
          <w:i w:val="false"/>
          <w:color w:val="000000"/>
          <w:sz w:val="28"/>
        </w:rPr>
        <w:t xml:space="preserve">
логиялық басқармамен                             есебінен жүзеге </w:t>
      </w:r>
      <w:r>
        <w:br/>
      </w:r>
      <w:r>
        <w:rPr>
          <w:rFonts w:ascii="Times New Roman"/>
          <w:b w:val="false"/>
          <w:i w:val="false"/>
          <w:color w:val="000000"/>
          <w:sz w:val="28"/>
        </w:rPr>
        <w:t xml:space="preserve">
бiрге бақылау                                    асырылады </w:t>
      </w:r>
    </w:p>
    <w:p>
      <w:pPr>
        <w:spacing w:after="0"/>
        <w:ind w:left="0"/>
        <w:jc w:val="both"/>
      </w:pPr>
      <w:r>
        <w:rPr>
          <w:rFonts w:ascii="Times New Roman"/>
          <w:b w:val="false"/>
          <w:i w:val="false"/>
          <w:color w:val="000000"/>
          <w:sz w:val="28"/>
        </w:rPr>
        <w:t xml:space="preserve">6.2. Гигиеналық           -//-      ДСА, БҒМ,        -//-        2001-2005 </w:t>
      </w:r>
      <w:r>
        <w:br/>
      </w:r>
      <w:r>
        <w:rPr>
          <w:rFonts w:ascii="Times New Roman"/>
          <w:b w:val="false"/>
          <w:i w:val="false"/>
          <w:color w:val="000000"/>
          <w:sz w:val="28"/>
        </w:rPr>
        <w:t xml:space="preserve">
жағдайларды түзету                  облыстар                     ж.ж. </w:t>
      </w:r>
      <w:r>
        <w:br/>
      </w:r>
      <w:r>
        <w:rPr>
          <w:rFonts w:ascii="Times New Roman"/>
          <w:b w:val="false"/>
          <w:i w:val="false"/>
          <w:color w:val="000000"/>
          <w:sz w:val="28"/>
        </w:rPr>
        <w:t xml:space="preserve">
мақсатында санитарлық               мен Астана, </w:t>
      </w:r>
      <w:r>
        <w:br/>
      </w:r>
      <w:r>
        <w:rPr>
          <w:rFonts w:ascii="Times New Roman"/>
          <w:b w:val="false"/>
          <w:i w:val="false"/>
          <w:color w:val="000000"/>
          <w:sz w:val="28"/>
        </w:rPr>
        <w:t xml:space="preserve">
-гигиеналық                         Алматы қ.қ. </w:t>
      </w:r>
      <w:r>
        <w:br/>
      </w:r>
      <w:r>
        <w:rPr>
          <w:rFonts w:ascii="Times New Roman"/>
          <w:b w:val="false"/>
          <w:i w:val="false"/>
          <w:color w:val="000000"/>
          <w:sz w:val="28"/>
        </w:rPr>
        <w:t xml:space="preserve">
талаптардың бұзылуына               әкімдері </w:t>
      </w:r>
      <w:r>
        <w:br/>
      </w:r>
      <w:r>
        <w:rPr>
          <w:rFonts w:ascii="Times New Roman"/>
          <w:b w:val="false"/>
          <w:i w:val="false"/>
          <w:color w:val="000000"/>
          <w:sz w:val="28"/>
        </w:rPr>
        <w:t xml:space="preserve">
байланысты мектеп </w:t>
      </w:r>
      <w:r>
        <w:br/>
      </w:r>
      <w:r>
        <w:rPr>
          <w:rFonts w:ascii="Times New Roman"/>
          <w:b w:val="false"/>
          <w:i w:val="false"/>
          <w:color w:val="000000"/>
          <w:sz w:val="28"/>
        </w:rPr>
        <w:t xml:space="preserve">
және мектепке дейiнгi </w:t>
      </w:r>
      <w:r>
        <w:br/>
      </w:r>
      <w:r>
        <w:rPr>
          <w:rFonts w:ascii="Times New Roman"/>
          <w:b w:val="false"/>
          <w:i w:val="false"/>
          <w:color w:val="000000"/>
          <w:sz w:val="28"/>
        </w:rPr>
        <w:t xml:space="preserve">
балалардың </w:t>
      </w:r>
      <w:r>
        <w:br/>
      </w:r>
      <w:r>
        <w:rPr>
          <w:rFonts w:ascii="Times New Roman"/>
          <w:b w:val="false"/>
          <w:i w:val="false"/>
          <w:color w:val="000000"/>
          <w:sz w:val="28"/>
        </w:rPr>
        <w:t xml:space="preserve">
патологиясын зерделеу </w:t>
      </w:r>
    </w:p>
    <w:p>
      <w:pPr>
        <w:spacing w:after="0"/>
        <w:ind w:left="0"/>
        <w:jc w:val="both"/>
      </w:pPr>
      <w:r>
        <w:rPr>
          <w:rFonts w:ascii="Times New Roman"/>
          <w:b w:val="false"/>
          <w:i w:val="false"/>
          <w:color w:val="000000"/>
          <w:sz w:val="28"/>
        </w:rPr>
        <w:t xml:space="preserve">6.3. Мектепке дейiнгі  ДСА-ның      ДСА, БҒМ     Жергілікті      2001-2004 </w:t>
      </w:r>
      <w:r>
        <w:br/>
      </w:r>
      <w:r>
        <w:rPr>
          <w:rFonts w:ascii="Times New Roman"/>
          <w:b w:val="false"/>
          <w:i w:val="false"/>
          <w:color w:val="000000"/>
          <w:sz w:val="28"/>
        </w:rPr>
        <w:t xml:space="preserve">
және орта бiлiм беру   бұйрығы                   бюджеттер       ж.ж. </w:t>
      </w:r>
      <w:r>
        <w:br/>
      </w:r>
      <w:r>
        <w:rPr>
          <w:rFonts w:ascii="Times New Roman"/>
          <w:b w:val="false"/>
          <w:i w:val="false"/>
          <w:color w:val="000000"/>
          <w:sz w:val="28"/>
        </w:rPr>
        <w:t xml:space="preserve">
ұйымдарында балалар.                             қаражатының </w:t>
      </w:r>
      <w:r>
        <w:br/>
      </w:r>
      <w:r>
        <w:rPr>
          <w:rFonts w:ascii="Times New Roman"/>
          <w:b w:val="false"/>
          <w:i w:val="false"/>
          <w:color w:val="000000"/>
          <w:sz w:val="28"/>
        </w:rPr>
        <w:t xml:space="preserve">
дың сырқаттануын                                 шегінде </w:t>
      </w:r>
      <w:r>
        <w:br/>
      </w:r>
      <w:r>
        <w:rPr>
          <w:rFonts w:ascii="Times New Roman"/>
          <w:b w:val="false"/>
          <w:i w:val="false"/>
          <w:color w:val="000000"/>
          <w:sz w:val="28"/>
        </w:rPr>
        <w:t xml:space="preserve">
азайту мақсатында </w:t>
      </w:r>
      <w:r>
        <w:br/>
      </w:r>
      <w:r>
        <w:rPr>
          <w:rFonts w:ascii="Times New Roman"/>
          <w:b w:val="false"/>
          <w:i w:val="false"/>
          <w:color w:val="000000"/>
          <w:sz w:val="28"/>
        </w:rPr>
        <w:t xml:space="preserve">
шынығудың дене және </w:t>
      </w:r>
      <w:r>
        <w:br/>
      </w:r>
      <w:r>
        <w:rPr>
          <w:rFonts w:ascii="Times New Roman"/>
          <w:b w:val="false"/>
          <w:i w:val="false"/>
          <w:color w:val="000000"/>
          <w:sz w:val="28"/>
        </w:rPr>
        <w:t xml:space="preserve">
табиғи әдістерін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6.4. Ауруханалардың,   ДСА-ның      БҒМ, ДСА,    Жергілікті      2001-2005 </w:t>
      </w:r>
      <w:r>
        <w:br/>
      </w:r>
      <w:r>
        <w:rPr>
          <w:rFonts w:ascii="Times New Roman"/>
          <w:b w:val="false"/>
          <w:i w:val="false"/>
          <w:color w:val="000000"/>
          <w:sz w:val="28"/>
        </w:rPr>
        <w:t xml:space="preserve">
санаторийлердің,       бұйрығы,     облыстар     бюджеттер       ж.ж. </w:t>
      </w:r>
      <w:r>
        <w:br/>
      </w:r>
      <w:r>
        <w:rPr>
          <w:rFonts w:ascii="Times New Roman"/>
          <w:b w:val="false"/>
          <w:i w:val="false"/>
          <w:color w:val="000000"/>
          <w:sz w:val="28"/>
        </w:rPr>
        <w:t xml:space="preserve">
оңалту орталықтарының  әкімдердің   мен Астана,  қаражатының </w:t>
      </w:r>
      <w:r>
        <w:br/>
      </w:r>
      <w:r>
        <w:rPr>
          <w:rFonts w:ascii="Times New Roman"/>
          <w:b w:val="false"/>
          <w:i w:val="false"/>
          <w:color w:val="000000"/>
          <w:sz w:val="28"/>
        </w:rPr>
        <w:t xml:space="preserve">
жанындағы мектептерде  шешімі       Алматы қ.қ.  шегінде </w:t>
      </w:r>
      <w:r>
        <w:br/>
      </w:r>
      <w:r>
        <w:rPr>
          <w:rFonts w:ascii="Times New Roman"/>
          <w:b w:val="false"/>
          <w:i w:val="false"/>
          <w:color w:val="000000"/>
          <w:sz w:val="28"/>
        </w:rPr>
        <w:t xml:space="preserve">
науқас балаларды                    әкімдері </w:t>
      </w:r>
      <w:r>
        <w:br/>
      </w:r>
      <w:r>
        <w:rPr>
          <w:rFonts w:ascii="Times New Roman"/>
          <w:b w:val="false"/>
          <w:i w:val="false"/>
          <w:color w:val="000000"/>
          <w:sz w:val="28"/>
        </w:rPr>
        <w:t xml:space="preserve">
оқыту мен тәрбиелеу </w:t>
      </w:r>
      <w:r>
        <w:br/>
      </w:r>
      <w:r>
        <w:rPr>
          <w:rFonts w:ascii="Times New Roman"/>
          <w:b w:val="false"/>
          <w:i w:val="false"/>
          <w:color w:val="000000"/>
          <w:sz w:val="28"/>
        </w:rPr>
        <w:t xml:space="preserve">
үшiн тиістi жағдайлар </w:t>
      </w:r>
      <w:r>
        <w:br/>
      </w:r>
      <w:r>
        <w:rPr>
          <w:rFonts w:ascii="Times New Roman"/>
          <w:b w:val="false"/>
          <w:i w:val="false"/>
          <w:color w:val="000000"/>
          <w:sz w:val="28"/>
        </w:rPr>
        <w:t xml:space="preserve">
жасау жөнiндегі </w:t>
      </w:r>
      <w:r>
        <w:br/>
      </w:r>
      <w:r>
        <w:rPr>
          <w:rFonts w:ascii="Times New Roman"/>
          <w:b w:val="false"/>
          <w:i w:val="false"/>
          <w:color w:val="000000"/>
          <w:sz w:val="28"/>
        </w:rPr>
        <w:t xml:space="preserve">
шаралар қабылдау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7. Жетiм балалар мен ата-анасының қамқорынсыз қалған балаларды </w:t>
      </w:r>
      <w:r>
        <w:br/>
      </w:r>
      <w:r>
        <w:rPr>
          <w:rFonts w:ascii="Times New Roman"/>
          <w:b w:val="false"/>
          <w:i w:val="false"/>
          <w:color w:val="000000"/>
          <w:sz w:val="28"/>
        </w:rPr>
        <w:t>
</w:t>
      </w:r>
      <w:r>
        <w:rPr>
          <w:rFonts w:ascii="Times New Roman"/>
          <w:b/>
          <w:i w:val="false"/>
          <w:color w:val="000000"/>
          <w:sz w:val="28"/>
        </w:rPr>
        <w:t xml:space="preserve">                   медициналық-әлеуметтік қамтамасыз ету </w:t>
      </w:r>
    </w:p>
    <w:p>
      <w:pPr>
        <w:spacing w:after="0"/>
        <w:ind w:left="0"/>
        <w:jc w:val="both"/>
      </w:pPr>
      <w:r>
        <w:rPr>
          <w:rFonts w:ascii="Times New Roman"/>
          <w:b w:val="false"/>
          <w:i w:val="false"/>
          <w:color w:val="000000"/>
          <w:sz w:val="28"/>
        </w:rPr>
        <w:t xml:space="preserve">7.1. Нәрестелер        Бюджеттік    ДСА,         Жергілікті      2001-2005 </w:t>
      </w:r>
      <w:r>
        <w:br/>
      </w:r>
      <w:r>
        <w:rPr>
          <w:rFonts w:ascii="Times New Roman"/>
          <w:b w:val="false"/>
          <w:i w:val="false"/>
          <w:color w:val="000000"/>
          <w:sz w:val="28"/>
        </w:rPr>
        <w:t xml:space="preserve">
үйiндегі балаларға     бағдарлама   облыстардың, бюджеттер       ж.ж. </w:t>
      </w:r>
      <w:r>
        <w:br/>
      </w:r>
      <w:r>
        <w:rPr>
          <w:rFonts w:ascii="Times New Roman"/>
          <w:b w:val="false"/>
          <w:i w:val="false"/>
          <w:color w:val="000000"/>
          <w:sz w:val="28"/>
        </w:rPr>
        <w:t xml:space="preserve">
медициналық көмек                   Астана,      қаражатының </w:t>
      </w:r>
      <w:r>
        <w:br/>
      </w:r>
      <w:r>
        <w:rPr>
          <w:rFonts w:ascii="Times New Roman"/>
          <w:b w:val="false"/>
          <w:i w:val="false"/>
          <w:color w:val="000000"/>
          <w:sz w:val="28"/>
        </w:rPr>
        <w:t xml:space="preserve">
көрсету. Жазғы                      Алматы қ.қ.  шегінде </w:t>
      </w:r>
      <w:r>
        <w:br/>
      </w:r>
      <w:r>
        <w:rPr>
          <w:rFonts w:ascii="Times New Roman"/>
          <w:b w:val="false"/>
          <w:i w:val="false"/>
          <w:color w:val="000000"/>
          <w:sz w:val="28"/>
        </w:rPr>
        <w:t xml:space="preserve">
сауықтыру үшiн жұмыс                әкімдері </w:t>
      </w:r>
      <w:r>
        <w:br/>
      </w:r>
      <w:r>
        <w:rPr>
          <w:rFonts w:ascii="Times New Roman"/>
          <w:b w:val="false"/>
          <w:i w:val="false"/>
          <w:color w:val="000000"/>
          <w:sz w:val="28"/>
        </w:rPr>
        <w:t xml:space="preserve">
істеп тұрған қала </w:t>
      </w:r>
      <w:r>
        <w:br/>
      </w:r>
      <w:r>
        <w:rPr>
          <w:rFonts w:ascii="Times New Roman"/>
          <w:b w:val="false"/>
          <w:i w:val="false"/>
          <w:color w:val="000000"/>
          <w:sz w:val="28"/>
        </w:rPr>
        <w:t xml:space="preserve">
сыртындағы аймақтар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балаларды тәрбиелеу </w:t>
      </w:r>
      <w:r>
        <w:br/>
      </w:r>
      <w:r>
        <w:rPr>
          <w:rFonts w:ascii="Times New Roman"/>
          <w:b w:val="false"/>
          <w:i w:val="false"/>
          <w:color w:val="000000"/>
          <w:sz w:val="28"/>
        </w:rPr>
        <w:t xml:space="preserve">
жұмысын жетiлдiру </w:t>
      </w:r>
    </w:p>
    <w:p>
      <w:pPr>
        <w:spacing w:after="0"/>
        <w:ind w:left="0"/>
        <w:jc w:val="both"/>
      </w:pPr>
      <w:r>
        <w:rPr>
          <w:rFonts w:ascii="Times New Roman"/>
          <w:b w:val="false"/>
          <w:i w:val="false"/>
          <w:color w:val="000000"/>
          <w:sz w:val="28"/>
        </w:rPr>
        <w:t xml:space="preserve">7.2. Жетiм балалар     Нормативтік  БҒМ, ДСА,    Халықаралық     2003-2005 </w:t>
      </w:r>
      <w:r>
        <w:br/>
      </w:r>
      <w:r>
        <w:rPr>
          <w:rFonts w:ascii="Times New Roman"/>
          <w:b w:val="false"/>
          <w:i w:val="false"/>
          <w:color w:val="000000"/>
          <w:sz w:val="28"/>
        </w:rPr>
        <w:t xml:space="preserve">
мен ата-анасының       -құқықтық    облыстардың, ұйымдар мен     ж.ж. </w:t>
      </w:r>
      <w:r>
        <w:br/>
      </w:r>
      <w:r>
        <w:rPr>
          <w:rFonts w:ascii="Times New Roman"/>
          <w:b w:val="false"/>
          <w:i w:val="false"/>
          <w:color w:val="000000"/>
          <w:sz w:val="28"/>
        </w:rPr>
        <w:t xml:space="preserve">
қамқорынсыз қалған     кесім        Астана,      донор-елдердің </w:t>
      </w:r>
      <w:r>
        <w:br/>
      </w:r>
      <w:r>
        <w:rPr>
          <w:rFonts w:ascii="Times New Roman"/>
          <w:b w:val="false"/>
          <w:i w:val="false"/>
          <w:color w:val="000000"/>
          <w:sz w:val="28"/>
        </w:rPr>
        <w:t xml:space="preserve">
балалар және негiзгі                Алматы қ.қ.  қаражаты </w:t>
      </w:r>
      <w:r>
        <w:br/>
      </w:r>
      <w:r>
        <w:rPr>
          <w:rFonts w:ascii="Times New Roman"/>
          <w:b w:val="false"/>
          <w:i w:val="false"/>
          <w:color w:val="000000"/>
          <w:sz w:val="28"/>
        </w:rPr>
        <w:t xml:space="preserve">
асырап алушылар                     әкімдері </w:t>
      </w:r>
      <w:r>
        <w:br/>
      </w:r>
      <w:r>
        <w:rPr>
          <w:rFonts w:ascii="Times New Roman"/>
          <w:b w:val="false"/>
          <w:i w:val="false"/>
          <w:color w:val="000000"/>
          <w:sz w:val="28"/>
        </w:rPr>
        <w:t xml:space="preserve">
(оның ішiнде </w:t>
      </w:r>
      <w:r>
        <w:br/>
      </w:r>
      <w:r>
        <w:rPr>
          <w:rFonts w:ascii="Times New Roman"/>
          <w:b w:val="false"/>
          <w:i w:val="false"/>
          <w:color w:val="000000"/>
          <w:sz w:val="28"/>
        </w:rPr>
        <w:t xml:space="preserve">
шетелдiктер) туралы </w:t>
      </w:r>
      <w:r>
        <w:br/>
      </w:r>
      <w:r>
        <w:rPr>
          <w:rFonts w:ascii="Times New Roman"/>
          <w:b w:val="false"/>
          <w:i w:val="false"/>
          <w:color w:val="000000"/>
          <w:sz w:val="28"/>
        </w:rPr>
        <w:t xml:space="preserve">
деректер банкiн жасау </w:t>
      </w:r>
    </w:p>
    <w:p>
      <w:pPr>
        <w:spacing w:after="0"/>
        <w:ind w:left="0"/>
        <w:jc w:val="both"/>
      </w:pPr>
      <w:r>
        <w:rPr>
          <w:rFonts w:ascii="Times New Roman"/>
          <w:b w:val="false"/>
          <w:i w:val="false"/>
          <w:color w:val="000000"/>
          <w:sz w:val="28"/>
        </w:rPr>
        <w:t xml:space="preserve">7.3. Аз қамтылған және    -//-      ДСА, ІІМ,    Жергілікті       2002-2005 </w:t>
      </w:r>
      <w:r>
        <w:br/>
      </w:r>
      <w:r>
        <w:rPr>
          <w:rFonts w:ascii="Times New Roman"/>
          <w:b w:val="false"/>
          <w:i w:val="false"/>
          <w:color w:val="000000"/>
          <w:sz w:val="28"/>
        </w:rPr>
        <w:t xml:space="preserve">
бейәлеуметтiк                       БҒМ, ЕХҚМ,   бюджеттер        ж.ж. </w:t>
      </w:r>
      <w:r>
        <w:br/>
      </w:r>
      <w:r>
        <w:rPr>
          <w:rFonts w:ascii="Times New Roman"/>
          <w:b w:val="false"/>
          <w:i w:val="false"/>
          <w:color w:val="000000"/>
          <w:sz w:val="28"/>
        </w:rPr>
        <w:t xml:space="preserve">
отбасылар балаларын,                облыстардың, қаражатының </w:t>
      </w:r>
      <w:r>
        <w:br/>
      </w:r>
      <w:r>
        <w:rPr>
          <w:rFonts w:ascii="Times New Roman"/>
          <w:b w:val="false"/>
          <w:i w:val="false"/>
          <w:color w:val="000000"/>
          <w:sz w:val="28"/>
        </w:rPr>
        <w:t xml:space="preserve">
ата-анасы мен анасының              Астана,      шегінде, </w:t>
      </w:r>
      <w:r>
        <w:br/>
      </w:r>
      <w:r>
        <w:rPr>
          <w:rFonts w:ascii="Times New Roman"/>
          <w:b w:val="false"/>
          <w:i w:val="false"/>
          <w:color w:val="000000"/>
          <w:sz w:val="28"/>
        </w:rPr>
        <w:t xml:space="preserve">
қамқорынсыз қалған                  Алматы қ.қ.  донор-елдердің </w:t>
      </w:r>
      <w:r>
        <w:br/>
      </w:r>
      <w:r>
        <w:rPr>
          <w:rFonts w:ascii="Times New Roman"/>
          <w:b w:val="false"/>
          <w:i w:val="false"/>
          <w:color w:val="000000"/>
          <w:sz w:val="28"/>
        </w:rPr>
        <w:t xml:space="preserve">
жетім балаларды, оның               әкімдері     қаражаты </w:t>
      </w:r>
      <w:r>
        <w:br/>
      </w:r>
      <w:r>
        <w:rPr>
          <w:rFonts w:ascii="Times New Roman"/>
          <w:b w:val="false"/>
          <w:i w:val="false"/>
          <w:color w:val="000000"/>
          <w:sz w:val="28"/>
        </w:rPr>
        <w:t xml:space="preserve">
ішінде қиын әлеуметтік </w:t>
      </w:r>
      <w:r>
        <w:br/>
      </w:r>
      <w:r>
        <w:rPr>
          <w:rFonts w:ascii="Times New Roman"/>
          <w:b w:val="false"/>
          <w:i w:val="false"/>
          <w:color w:val="000000"/>
          <w:sz w:val="28"/>
        </w:rPr>
        <w:t xml:space="preserve">
-тұрмыстық жағдайларға </w:t>
      </w:r>
      <w:r>
        <w:br/>
      </w:r>
      <w:r>
        <w:rPr>
          <w:rFonts w:ascii="Times New Roman"/>
          <w:b w:val="false"/>
          <w:i w:val="false"/>
          <w:color w:val="000000"/>
          <w:sz w:val="28"/>
        </w:rPr>
        <w:t xml:space="preserve">
тап болған балаларды </w:t>
      </w:r>
      <w:r>
        <w:br/>
      </w:r>
      <w:r>
        <w:rPr>
          <w:rFonts w:ascii="Times New Roman"/>
          <w:b w:val="false"/>
          <w:i w:val="false"/>
          <w:color w:val="000000"/>
          <w:sz w:val="28"/>
        </w:rPr>
        <w:t xml:space="preserve">
медициналық қамтамасыз </w:t>
      </w:r>
      <w:r>
        <w:br/>
      </w:r>
      <w:r>
        <w:rPr>
          <w:rFonts w:ascii="Times New Roman"/>
          <w:b w:val="false"/>
          <w:i w:val="false"/>
          <w:color w:val="000000"/>
          <w:sz w:val="28"/>
        </w:rPr>
        <w:t xml:space="preserve">
ету және олардың </w:t>
      </w:r>
      <w:r>
        <w:br/>
      </w:r>
      <w:r>
        <w:rPr>
          <w:rFonts w:ascii="Times New Roman"/>
          <w:b w:val="false"/>
          <w:i w:val="false"/>
          <w:color w:val="000000"/>
          <w:sz w:val="28"/>
        </w:rPr>
        <w:t xml:space="preserve">
уақытша тұруы үшiн </w:t>
      </w:r>
      <w:r>
        <w:br/>
      </w:r>
      <w:r>
        <w:rPr>
          <w:rFonts w:ascii="Times New Roman"/>
          <w:b w:val="false"/>
          <w:i w:val="false"/>
          <w:color w:val="000000"/>
          <w:sz w:val="28"/>
        </w:rPr>
        <w:t xml:space="preserve">
әлеуметтік бейiмделуi </w:t>
      </w:r>
      <w:r>
        <w:br/>
      </w:r>
      <w:r>
        <w:rPr>
          <w:rFonts w:ascii="Times New Roman"/>
          <w:b w:val="false"/>
          <w:i w:val="false"/>
          <w:color w:val="000000"/>
          <w:sz w:val="28"/>
        </w:rPr>
        <w:t xml:space="preserve">
бойынша дағдарыс </w:t>
      </w:r>
      <w:r>
        <w:br/>
      </w:r>
      <w:r>
        <w:rPr>
          <w:rFonts w:ascii="Times New Roman"/>
          <w:b w:val="false"/>
          <w:i w:val="false"/>
          <w:color w:val="000000"/>
          <w:sz w:val="28"/>
        </w:rPr>
        <w:t xml:space="preserve">
орталықтарын </w:t>
      </w:r>
      <w:r>
        <w:br/>
      </w:r>
      <w:r>
        <w:rPr>
          <w:rFonts w:ascii="Times New Roman"/>
          <w:b w:val="false"/>
          <w:i w:val="false"/>
          <w:color w:val="000000"/>
          <w:sz w:val="28"/>
        </w:rPr>
        <w:t xml:space="preserve">
ұйымдастыру жүйесiн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7.4. Балалар үйi мен   Нормативтік  БҒМ, ДСА     Жергілікті      2002-2005 </w:t>
      </w:r>
      <w:r>
        <w:br/>
      </w:r>
      <w:r>
        <w:rPr>
          <w:rFonts w:ascii="Times New Roman"/>
          <w:b w:val="false"/>
          <w:i w:val="false"/>
          <w:color w:val="000000"/>
          <w:sz w:val="28"/>
        </w:rPr>
        <w:t xml:space="preserve">
мектеп-интернаттардың  -құқықтық                 бюджеттер       ж.ж. </w:t>
      </w:r>
      <w:r>
        <w:br/>
      </w:r>
      <w:r>
        <w:rPr>
          <w:rFonts w:ascii="Times New Roman"/>
          <w:b w:val="false"/>
          <w:i w:val="false"/>
          <w:color w:val="000000"/>
          <w:sz w:val="28"/>
        </w:rPr>
        <w:t xml:space="preserve">
тәрбиеленушілерiне     кесім                     қаражатының </w:t>
      </w:r>
      <w:r>
        <w:br/>
      </w:r>
      <w:r>
        <w:rPr>
          <w:rFonts w:ascii="Times New Roman"/>
          <w:b w:val="false"/>
          <w:i w:val="false"/>
          <w:color w:val="000000"/>
          <w:sz w:val="28"/>
        </w:rPr>
        <w:t xml:space="preserve">
денсаулық, кәсiби                                шегінде </w:t>
      </w:r>
      <w:r>
        <w:br/>
      </w:r>
      <w:r>
        <w:rPr>
          <w:rFonts w:ascii="Times New Roman"/>
          <w:b w:val="false"/>
          <w:i w:val="false"/>
          <w:color w:val="000000"/>
          <w:sz w:val="28"/>
        </w:rPr>
        <w:t xml:space="preserve">
бағдар, еңбекке </w:t>
      </w:r>
      <w:r>
        <w:br/>
      </w:r>
      <w:r>
        <w:rPr>
          <w:rFonts w:ascii="Times New Roman"/>
          <w:b w:val="false"/>
          <w:i w:val="false"/>
          <w:color w:val="000000"/>
          <w:sz w:val="28"/>
        </w:rPr>
        <w:t xml:space="preserve">
психологиялық және </w:t>
      </w:r>
      <w:r>
        <w:br/>
      </w:r>
      <w:r>
        <w:rPr>
          <w:rFonts w:ascii="Times New Roman"/>
          <w:b w:val="false"/>
          <w:i w:val="false"/>
          <w:color w:val="000000"/>
          <w:sz w:val="28"/>
        </w:rPr>
        <w:t xml:space="preserve">
практикалық дайындау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әзiрлеу және енгiзу </w:t>
      </w:r>
    </w:p>
    <w:p>
      <w:pPr>
        <w:spacing w:after="0"/>
        <w:ind w:left="0"/>
        <w:jc w:val="both"/>
      </w:pPr>
      <w:r>
        <w:rPr>
          <w:rFonts w:ascii="Times New Roman"/>
          <w:b w:val="false"/>
          <w:i w:val="false"/>
          <w:color w:val="000000"/>
          <w:sz w:val="28"/>
        </w:rPr>
        <w:t xml:space="preserve">7.5. Отбасылық тәрбие  Нормативтік  БҒМ, ДСА         -//-        2002-2005 </w:t>
      </w:r>
      <w:r>
        <w:br/>
      </w:r>
      <w:r>
        <w:rPr>
          <w:rFonts w:ascii="Times New Roman"/>
          <w:b w:val="false"/>
          <w:i w:val="false"/>
          <w:color w:val="000000"/>
          <w:sz w:val="28"/>
        </w:rPr>
        <w:t xml:space="preserve">
және денi сау бала     -құқықтық                                 ж.ж. </w:t>
      </w:r>
      <w:r>
        <w:br/>
      </w:r>
      <w:r>
        <w:rPr>
          <w:rFonts w:ascii="Times New Roman"/>
          <w:b w:val="false"/>
          <w:i w:val="false"/>
          <w:color w:val="000000"/>
          <w:sz w:val="28"/>
        </w:rPr>
        <w:t xml:space="preserve">
тәрбиесi мәселелері    кесім </w:t>
      </w:r>
      <w:r>
        <w:br/>
      </w:r>
      <w:r>
        <w:rPr>
          <w:rFonts w:ascii="Times New Roman"/>
          <w:b w:val="false"/>
          <w:i w:val="false"/>
          <w:color w:val="000000"/>
          <w:sz w:val="28"/>
        </w:rPr>
        <w:t xml:space="preserve">
бойынша ата-аналарды, </w:t>
      </w:r>
      <w:r>
        <w:br/>
      </w:r>
      <w:r>
        <w:rPr>
          <w:rFonts w:ascii="Times New Roman"/>
          <w:b w:val="false"/>
          <w:i w:val="false"/>
          <w:color w:val="000000"/>
          <w:sz w:val="28"/>
        </w:rPr>
        <w:t xml:space="preserve">
қамқоршыларды </w:t>
      </w:r>
      <w:r>
        <w:br/>
      </w:r>
      <w:r>
        <w:rPr>
          <w:rFonts w:ascii="Times New Roman"/>
          <w:b w:val="false"/>
          <w:i w:val="false"/>
          <w:color w:val="000000"/>
          <w:sz w:val="28"/>
        </w:rPr>
        <w:t xml:space="preserve">
даярлауды ұйымдастыру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8. Мүгедек балаларға және мүмкiндiгi шектеулi балаларға </w:t>
      </w:r>
      <w:r>
        <w:br/>
      </w:r>
      <w:r>
        <w:rPr>
          <w:rFonts w:ascii="Times New Roman"/>
          <w:b w:val="false"/>
          <w:i w:val="false"/>
          <w:color w:val="000000"/>
          <w:sz w:val="28"/>
        </w:rPr>
        <w:t>
</w:t>
      </w:r>
      <w:r>
        <w:rPr>
          <w:rFonts w:ascii="Times New Roman"/>
          <w:b/>
          <w:i w:val="false"/>
          <w:color w:val="000000"/>
          <w:sz w:val="28"/>
        </w:rPr>
        <w:t xml:space="preserve">                  көрсетілетін медициналық-әлеуметтік көмек </w:t>
      </w:r>
    </w:p>
    <w:p>
      <w:pPr>
        <w:spacing w:after="0"/>
        <w:ind w:left="0"/>
        <w:jc w:val="both"/>
      </w:pPr>
      <w:r>
        <w:rPr>
          <w:rFonts w:ascii="Times New Roman"/>
          <w:b w:val="false"/>
          <w:i w:val="false"/>
          <w:color w:val="000000"/>
          <w:sz w:val="28"/>
        </w:rPr>
        <w:t xml:space="preserve">8.1. Мүгедек балалар    Нормативтік ЕХҚМ, ДСА,   Жергілікті      2002-2005 </w:t>
      </w:r>
      <w:r>
        <w:br/>
      </w:r>
      <w:r>
        <w:rPr>
          <w:rFonts w:ascii="Times New Roman"/>
          <w:b w:val="false"/>
          <w:i w:val="false"/>
          <w:color w:val="000000"/>
          <w:sz w:val="28"/>
        </w:rPr>
        <w:t xml:space="preserve">
мен мүмкiндiгi шектеулi -құқықтық   БҒМ, облыс.  бюджеттер       ж.ж. </w:t>
      </w:r>
      <w:r>
        <w:br/>
      </w:r>
      <w:r>
        <w:rPr>
          <w:rFonts w:ascii="Times New Roman"/>
          <w:b w:val="false"/>
          <w:i w:val="false"/>
          <w:color w:val="000000"/>
          <w:sz w:val="28"/>
        </w:rPr>
        <w:t xml:space="preserve">
балаларды салауатты     кесім       тар мен      қаражатының </w:t>
      </w:r>
      <w:r>
        <w:br/>
      </w:r>
      <w:r>
        <w:rPr>
          <w:rFonts w:ascii="Times New Roman"/>
          <w:b w:val="false"/>
          <w:i w:val="false"/>
          <w:color w:val="000000"/>
          <w:sz w:val="28"/>
        </w:rPr>
        <w:t xml:space="preserve">
өмiр салтына бейiмдеу               Астана,      шегінде, </w:t>
      </w:r>
      <w:r>
        <w:br/>
      </w:r>
      <w:r>
        <w:rPr>
          <w:rFonts w:ascii="Times New Roman"/>
          <w:b w:val="false"/>
          <w:i w:val="false"/>
          <w:color w:val="000000"/>
          <w:sz w:val="28"/>
        </w:rPr>
        <w:t xml:space="preserve">
                                    Алматы қ.қ.  донор-елдердің </w:t>
      </w:r>
      <w:r>
        <w:br/>
      </w:r>
      <w:r>
        <w:rPr>
          <w:rFonts w:ascii="Times New Roman"/>
          <w:b w:val="false"/>
          <w:i w:val="false"/>
          <w:color w:val="000000"/>
          <w:sz w:val="28"/>
        </w:rPr>
        <w:t xml:space="preserve">
                                    әкімдері     қаражаты </w:t>
      </w:r>
    </w:p>
    <w:p>
      <w:pPr>
        <w:spacing w:after="0"/>
        <w:ind w:left="0"/>
        <w:jc w:val="both"/>
      </w:pPr>
      <w:r>
        <w:rPr>
          <w:rFonts w:ascii="Times New Roman"/>
          <w:b w:val="false"/>
          <w:i w:val="false"/>
          <w:color w:val="000000"/>
          <w:sz w:val="28"/>
        </w:rPr>
        <w:t xml:space="preserve">8.2. Алғашқы            ДСА-ның     ДСА, БҒМ,    Жергілікті      2002-2005 </w:t>
      </w:r>
      <w:r>
        <w:br/>
      </w:r>
      <w:r>
        <w:rPr>
          <w:rFonts w:ascii="Times New Roman"/>
          <w:b w:val="false"/>
          <w:i w:val="false"/>
          <w:color w:val="000000"/>
          <w:sz w:val="28"/>
        </w:rPr>
        <w:t xml:space="preserve">
медициналық-санитарлық  бұйрығы,    облыстар     бюджеттер       ж.ж. </w:t>
      </w:r>
      <w:r>
        <w:br/>
      </w:r>
      <w:r>
        <w:rPr>
          <w:rFonts w:ascii="Times New Roman"/>
          <w:b w:val="false"/>
          <w:i w:val="false"/>
          <w:color w:val="000000"/>
          <w:sz w:val="28"/>
        </w:rPr>
        <w:t xml:space="preserve">
көмек деңгейінде        әкімдердің  мен Астана   қаражатының </w:t>
      </w:r>
      <w:r>
        <w:br/>
      </w:r>
      <w:r>
        <w:rPr>
          <w:rFonts w:ascii="Times New Roman"/>
          <w:b w:val="false"/>
          <w:i w:val="false"/>
          <w:color w:val="000000"/>
          <w:sz w:val="28"/>
        </w:rPr>
        <w:t xml:space="preserve">
баланың психикалық      шешімі      және Алматы  шегінде </w:t>
      </w:r>
      <w:r>
        <w:br/>
      </w:r>
      <w:r>
        <w:rPr>
          <w:rFonts w:ascii="Times New Roman"/>
          <w:b w:val="false"/>
          <w:i w:val="false"/>
          <w:color w:val="000000"/>
          <w:sz w:val="28"/>
        </w:rPr>
        <w:t xml:space="preserve">
дамуындағы                          қ.қ. </w:t>
      </w:r>
      <w:r>
        <w:br/>
      </w:r>
      <w:r>
        <w:rPr>
          <w:rFonts w:ascii="Times New Roman"/>
          <w:b w:val="false"/>
          <w:i w:val="false"/>
          <w:color w:val="000000"/>
          <w:sz w:val="28"/>
        </w:rPr>
        <w:t xml:space="preserve">
ауытқушылықтарды ерте               әкімдері </w:t>
      </w:r>
      <w:r>
        <w:br/>
      </w:r>
      <w:r>
        <w:rPr>
          <w:rFonts w:ascii="Times New Roman"/>
          <w:b w:val="false"/>
          <w:i w:val="false"/>
          <w:color w:val="000000"/>
          <w:sz w:val="28"/>
        </w:rPr>
        <w:t xml:space="preserve">
диагностикалау мен </w:t>
      </w:r>
      <w:r>
        <w:br/>
      </w:r>
      <w:r>
        <w:rPr>
          <w:rFonts w:ascii="Times New Roman"/>
          <w:b w:val="false"/>
          <w:i w:val="false"/>
          <w:color w:val="000000"/>
          <w:sz w:val="28"/>
        </w:rPr>
        <w:t xml:space="preserve">
емдеу жөнiндегi </w:t>
      </w:r>
      <w:r>
        <w:br/>
      </w:r>
      <w:r>
        <w:rPr>
          <w:rFonts w:ascii="Times New Roman"/>
          <w:b w:val="false"/>
          <w:i w:val="false"/>
          <w:color w:val="000000"/>
          <w:sz w:val="28"/>
        </w:rPr>
        <w:t xml:space="preserve">
скрининг-мониторингті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9. Әйелдер мен балаларды оңалту және санаторийлық сауықтыру, </w:t>
      </w:r>
      <w:r>
        <w:br/>
      </w:r>
      <w:r>
        <w:rPr>
          <w:rFonts w:ascii="Times New Roman"/>
          <w:b w:val="false"/>
          <w:i w:val="false"/>
          <w:color w:val="000000"/>
          <w:sz w:val="28"/>
        </w:rPr>
        <w:t>
</w:t>
      </w:r>
      <w:r>
        <w:rPr>
          <w:rFonts w:ascii="Times New Roman"/>
          <w:b/>
          <w:i w:val="false"/>
          <w:color w:val="000000"/>
          <w:sz w:val="28"/>
        </w:rPr>
        <w:t xml:space="preserve">                    балалардың жазғы демалысын ұйымдастыру </w:t>
      </w:r>
    </w:p>
    <w:p>
      <w:pPr>
        <w:spacing w:after="0"/>
        <w:ind w:left="0"/>
        <w:jc w:val="both"/>
      </w:pPr>
      <w:r>
        <w:rPr>
          <w:rFonts w:ascii="Times New Roman"/>
          <w:b w:val="false"/>
          <w:i w:val="false"/>
          <w:color w:val="000000"/>
          <w:sz w:val="28"/>
        </w:rPr>
        <w:t xml:space="preserve">9.1. "Алатау" респуб.  Бюджеттік    ДСА          Республикалық   2001-2005 </w:t>
      </w:r>
      <w:r>
        <w:br/>
      </w:r>
      <w:r>
        <w:rPr>
          <w:rFonts w:ascii="Times New Roman"/>
          <w:b w:val="false"/>
          <w:i w:val="false"/>
          <w:color w:val="000000"/>
          <w:sz w:val="28"/>
        </w:rPr>
        <w:t xml:space="preserve">
ликалық балалар        бағдарлама                бюджет          ж.ж. </w:t>
      </w:r>
      <w:r>
        <w:br/>
      </w:r>
      <w:r>
        <w:rPr>
          <w:rFonts w:ascii="Times New Roman"/>
          <w:b w:val="false"/>
          <w:i w:val="false"/>
          <w:color w:val="000000"/>
          <w:sz w:val="28"/>
        </w:rPr>
        <w:t xml:space="preserve">
санаторийiнде,                                   қаражатының </w:t>
      </w:r>
      <w:r>
        <w:br/>
      </w:r>
      <w:r>
        <w:rPr>
          <w:rFonts w:ascii="Times New Roman"/>
          <w:b w:val="false"/>
          <w:i w:val="false"/>
          <w:color w:val="000000"/>
          <w:sz w:val="28"/>
        </w:rPr>
        <w:t xml:space="preserve">
"Балбұлақ" республика.                           шегінде </w:t>
      </w:r>
      <w:r>
        <w:br/>
      </w:r>
      <w:r>
        <w:rPr>
          <w:rFonts w:ascii="Times New Roman"/>
          <w:b w:val="false"/>
          <w:i w:val="false"/>
          <w:color w:val="000000"/>
          <w:sz w:val="28"/>
        </w:rPr>
        <w:t xml:space="preserve">
ық балаларды оңалту </w:t>
      </w:r>
      <w:r>
        <w:br/>
      </w:r>
      <w:r>
        <w:rPr>
          <w:rFonts w:ascii="Times New Roman"/>
          <w:b w:val="false"/>
          <w:i w:val="false"/>
          <w:color w:val="000000"/>
          <w:sz w:val="28"/>
        </w:rPr>
        <w:t xml:space="preserve">
орталығында балаларға </w:t>
      </w:r>
      <w:r>
        <w:br/>
      </w:r>
      <w:r>
        <w:rPr>
          <w:rFonts w:ascii="Times New Roman"/>
          <w:b w:val="false"/>
          <w:i w:val="false"/>
          <w:color w:val="000000"/>
          <w:sz w:val="28"/>
        </w:rPr>
        <w:t xml:space="preserve">
мамандандырылған </w:t>
      </w:r>
      <w:r>
        <w:br/>
      </w:r>
      <w:r>
        <w:rPr>
          <w:rFonts w:ascii="Times New Roman"/>
          <w:b w:val="false"/>
          <w:i w:val="false"/>
          <w:color w:val="000000"/>
          <w:sz w:val="28"/>
        </w:rPr>
        <w:t xml:space="preserve">
медициналық және </w:t>
      </w:r>
      <w:r>
        <w:br/>
      </w:r>
      <w:r>
        <w:rPr>
          <w:rFonts w:ascii="Times New Roman"/>
          <w:b w:val="false"/>
          <w:i w:val="false"/>
          <w:color w:val="000000"/>
          <w:sz w:val="28"/>
        </w:rPr>
        <w:t xml:space="preserve">
оңалту көмегін көрсету </w:t>
      </w:r>
    </w:p>
    <w:p>
      <w:pPr>
        <w:spacing w:after="0"/>
        <w:ind w:left="0"/>
        <w:jc w:val="both"/>
      </w:pPr>
      <w:r>
        <w:rPr>
          <w:rFonts w:ascii="Times New Roman"/>
          <w:b w:val="false"/>
          <w:i w:val="false"/>
          <w:color w:val="000000"/>
          <w:sz w:val="28"/>
        </w:rPr>
        <w:t xml:space="preserve">9.2. "Алатау" респуб.  Бюджет          -//-      Республикалық   2005 ж. </w:t>
      </w:r>
      <w:r>
        <w:br/>
      </w:r>
      <w:r>
        <w:rPr>
          <w:rFonts w:ascii="Times New Roman"/>
          <w:b w:val="false"/>
          <w:i w:val="false"/>
          <w:color w:val="000000"/>
          <w:sz w:val="28"/>
        </w:rPr>
        <w:t xml:space="preserve">
ликалық клиникалық     комиссия.                 бюджет </w:t>
      </w:r>
      <w:r>
        <w:br/>
      </w:r>
      <w:r>
        <w:rPr>
          <w:rFonts w:ascii="Times New Roman"/>
          <w:b w:val="false"/>
          <w:i w:val="false"/>
          <w:color w:val="000000"/>
          <w:sz w:val="28"/>
        </w:rPr>
        <w:t xml:space="preserve">
балалар санаторийiн    сының </w:t>
      </w:r>
      <w:r>
        <w:br/>
      </w:r>
      <w:r>
        <w:rPr>
          <w:rFonts w:ascii="Times New Roman"/>
          <w:b w:val="false"/>
          <w:i w:val="false"/>
          <w:color w:val="000000"/>
          <w:sz w:val="28"/>
        </w:rPr>
        <w:t xml:space="preserve">
жарақтандыруды жүзеге  шешімі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9.3. Мүгедек балалар.  Нормативтік  Облыстар     Республикалық   2001-2005 </w:t>
      </w:r>
      <w:r>
        <w:br/>
      </w:r>
      <w:r>
        <w:rPr>
          <w:rFonts w:ascii="Times New Roman"/>
          <w:b w:val="false"/>
          <w:i w:val="false"/>
          <w:color w:val="000000"/>
          <w:sz w:val="28"/>
        </w:rPr>
        <w:t xml:space="preserve">
ды, жетiм балаларды    құқықтық     мен Астана,  және жергілікті ж.ж. </w:t>
      </w:r>
      <w:r>
        <w:br/>
      </w:r>
      <w:r>
        <w:rPr>
          <w:rFonts w:ascii="Times New Roman"/>
          <w:b w:val="false"/>
          <w:i w:val="false"/>
          <w:color w:val="000000"/>
          <w:sz w:val="28"/>
        </w:rPr>
        <w:t xml:space="preserve">
және ата-анасының      кесім,       Алматы қ.қ.  бюджеттер </w:t>
      </w:r>
      <w:r>
        <w:br/>
      </w:r>
      <w:r>
        <w:rPr>
          <w:rFonts w:ascii="Times New Roman"/>
          <w:b w:val="false"/>
          <w:i w:val="false"/>
          <w:color w:val="000000"/>
          <w:sz w:val="28"/>
        </w:rPr>
        <w:t xml:space="preserve">
қамқорынсыз қалған.    әкімдердің   әкімдері,    қаражатының </w:t>
      </w:r>
      <w:r>
        <w:br/>
      </w:r>
      <w:r>
        <w:rPr>
          <w:rFonts w:ascii="Times New Roman"/>
          <w:b w:val="false"/>
          <w:i w:val="false"/>
          <w:color w:val="000000"/>
          <w:sz w:val="28"/>
        </w:rPr>
        <w:t xml:space="preserve">
дарды, аз қамтылған    шешімі       БҒМ, ДСА,    шегінде </w:t>
      </w:r>
      <w:r>
        <w:br/>
      </w:r>
      <w:r>
        <w:rPr>
          <w:rFonts w:ascii="Times New Roman"/>
          <w:b w:val="false"/>
          <w:i w:val="false"/>
          <w:color w:val="000000"/>
          <w:sz w:val="28"/>
        </w:rPr>
        <w:t xml:space="preserve">
отбасылардың балала.                ЕХҚМ, ҚРКФ </w:t>
      </w:r>
      <w:r>
        <w:br/>
      </w:r>
      <w:r>
        <w:rPr>
          <w:rFonts w:ascii="Times New Roman"/>
          <w:b w:val="false"/>
          <w:i w:val="false"/>
          <w:color w:val="000000"/>
          <w:sz w:val="28"/>
        </w:rPr>
        <w:t xml:space="preserve">
рын, экологиялық </w:t>
      </w:r>
      <w:r>
        <w:br/>
      </w:r>
      <w:r>
        <w:rPr>
          <w:rFonts w:ascii="Times New Roman"/>
          <w:b w:val="false"/>
          <w:i w:val="false"/>
          <w:color w:val="000000"/>
          <w:sz w:val="28"/>
        </w:rPr>
        <w:t xml:space="preserve">
қолайсыз аймақтардан </w:t>
      </w:r>
      <w:r>
        <w:br/>
      </w:r>
      <w:r>
        <w:rPr>
          <w:rFonts w:ascii="Times New Roman"/>
          <w:b w:val="false"/>
          <w:i w:val="false"/>
          <w:color w:val="000000"/>
          <w:sz w:val="28"/>
        </w:rPr>
        <w:t xml:space="preserve">
келген емiзетiн </w:t>
      </w:r>
      <w:r>
        <w:br/>
      </w:r>
      <w:r>
        <w:rPr>
          <w:rFonts w:ascii="Times New Roman"/>
          <w:b w:val="false"/>
          <w:i w:val="false"/>
          <w:color w:val="000000"/>
          <w:sz w:val="28"/>
        </w:rPr>
        <w:t xml:space="preserve">
аналар мен балаларды </w:t>
      </w:r>
      <w:r>
        <w:br/>
      </w:r>
      <w:r>
        <w:rPr>
          <w:rFonts w:ascii="Times New Roman"/>
          <w:b w:val="false"/>
          <w:i w:val="false"/>
          <w:color w:val="000000"/>
          <w:sz w:val="28"/>
        </w:rPr>
        <w:t xml:space="preserve">
"Бөбек" республикалық </w:t>
      </w:r>
      <w:r>
        <w:br/>
      </w:r>
      <w:r>
        <w:rPr>
          <w:rFonts w:ascii="Times New Roman"/>
          <w:b w:val="false"/>
          <w:i w:val="false"/>
          <w:color w:val="000000"/>
          <w:sz w:val="28"/>
        </w:rPr>
        <w:t xml:space="preserve">
оқу-сауықтыру </w:t>
      </w:r>
      <w:r>
        <w:br/>
      </w:r>
      <w:r>
        <w:rPr>
          <w:rFonts w:ascii="Times New Roman"/>
          <w:b w:val="false"/>
          <w:i w:val="false"/>
          <w:color w:val="000000"/>
          <w:sz w:val="28"/>
        </w:rPr>
        <w:t xml:space="preserve">
орталығында, балалар </w:t>
      </w:r>
      <w:r>
        <w:br/>
      </w:r>
      <w:r>
        <w:rPr>
          <w:rFonts w:ascii="Times New Roman"/>
          <w:b w:val="false"/>
          <w:i w:val="false"/>
          <w:color w:val="000000"/>
          <w:sz w:val="28"/>
        </w:rPr>
        <w:t xml:space="preserve">
санаторийлерiнде, </w:t>
      </w:r>
      <w:r>
        <w:br/>
      </w:r>
      <w:r>
        <w:rPr>
          <w:rFonts w:ascii="Times New Roman"/>
          <w:b w:val="false"/>
          <w:i w:val="false"/>
          <w:color w:val="000000"/>
          <w:sz w:val="28"/>
        </w:rPr>
        <w:t xml:space="preserve">
"Ана мен бала" оңалту </w:t>
      </w:r>
      <w:r>
        <w:br/>
      </w:r>
      <w:r>
        <w:rPr>
          <w:rFonts w:ascii="Times New Roman"/>
          <w:b w:val="false"/>
          <w:i w:val="false"/>
          <w:color w:val="000000"/>
          <w:sz w:val="28"/>
        </w:rPr>
        <w:t xml:space="preserve">
орталықтарында, </w:t>
      </w:r>
      <w:r>
        <w:br/>
      </w:r>
      <w:r>
        <w:rPr>
          <w:rFonts w:ascii="Times New Roman"/>
          <w:b w:val="false"/>
          <w:i w:val="false"/>
          <w:color w:val="000000"/>
          <w:sz w:val="28"/>
        </w:rPr>
        <w:t xml:space="preserve">
демалыс үйлерінде, </w:t>
      </w:r>
      <w:r>
        <w:br/>
      </w:r>
      <w:r>
        <w:rPr>
          <w:rFonts w:ascii="Times New Roman"/>
          <w:b w:val="false"/>
          <w:i w:val="false"/>
          <w:color w:val="000000"/>
          <w:sz w:val="28"/>
        </w:rPr>
        <w:t xml:space="preserve">
санаторлық үлгідегі </w:t>
      </w:r>
      <w:r>
        <w:br/>
      </w:r>
      <w:r>
        <w:rPr>
          <w:rFonts w:ascii="Times New Roman"/>
          <w:b w:val="false"/>
          <w:i w:val="false"/>
          <w:color w:val="000000"/>
          <w:sz w:val="28"/>
        </w:rPr>
        <w:t xml:space="preserve">
лагерьлерде, </w:t>
      </w:r>
      <w:r>
        <w:br/>
      </w:r>
      <w:r>
        <w:rPr>
          <w:rFonts w:ascii="Times New Roman"/>
          <w:b w:val="false"/>
          <w:i w:val="false"/>
          <w:color w:val="000000"/>
          <w:sz w:val="28"/>
        </w:rPr>
        <w:t xml:space="preserve">
ведомстволық, </w:t>
      </w:r>
      <w:r>
        <w:br/>
      </w:r>
      <w:r>
        <w:rPr>
          <w:rFonts w:ascii="Times New Roman"/>
          <w:b w:val="false"/>
          <w:i w:val="false"/>
          <w:color w:val="000000"/>
          <w:sz w:val="28"/>
        </w:rPr>
        <w:t xml:space="preserve">
кәсіподақтық </w:t>
      </w:r>
      <w:r>
        <w:br/>
      </w:r>
      <w:r>
        <w:rPr>
          <w:rFonts w:ascii="Times New Roman"/>
          <w:b w:val="false"/>
          <w:i w:val="false"/>
          <w:color w:val="000000"/>
          <w:sz w:val="28"/>
        </w:rPr>
        <w:t xml:space="preserve">
санаторлық-курорттық </w:t>
      </w:r>
      <w:r>
        <w:br/>
      </w:r>
      <w:r>
        <w:rPr>
          <w:rFonts w:ascii="Times New Roman"/>
          <w:b w:val="false"/>
          <w:i w:val="false"/>
          <w:color w:val="000000"/>
          <w:sz w:val="28"/>
        </w:rPr>
        <w:t xml:space="preserve">
ұйымдарда сауықтыру </w:t>
      </w:r>
    </w:p>
    <w:p>
      <w:pPr>
        <w:spacing w:after="0"/>
        <w:ind w:left="0"/>
        <w:jc w:val="both"/>
      </w:pPr>
      <w:r>
        <w:rPr>
          <w:rFonts w:ascii="Times New Roman"/>
          <w:b w:val="false"/>
          <w:i w:val="false"/>
          <w:color w:val="000000"/>
          <w:sz w:val="28"/>
        </w:rPr>
        <w:t xml:space="preserve">9.4. Балалар мен       ДСА-ның      ДСА          Республикалық   2002-2005 </w:t>
      </w:r>
      <w:r>
        <w:br/>
      </w:r>
      <w:r>
        <w:rPr>
          <w:rFonts w:ascii="Times New Roman"/>
          <w:b w:val="false"/>
          <w:i w:val="false"/>
          <w:color w:val="000000"/>
          <w:sz w:val="28"/>
        </w:rPr>
        <w:t xml:space="preserve">
аналарды сауықтырудың  бұйрығы                   денсаулық       ж.ж. </w:t>
      </w:r>
      <w:r>
        <w:br/>
      </w:r>
      <w:r>
        <w:rPr>
          <w:rFonts w:ascii="Times New Roman"/>
          <w:b w:val="false"/>
          <w:i w:val="false"/>
          <w:color w:val="000000"/>
          <w:sz w:val="28"/>
        </w:rPr>
        <w:t xml:space="preserve">
қазіргі заманғы                                  сақтау </w:t>
      </w:r>
      <w:r>
        <w:br/>
      </w:r>
      <w:r>
        <w:rPr>
          <w:rFonts w:ascii="Times New Roman"/>
          <w:b w:val="false"/>
          <w:i w:val="false"/>
          <w:color w:val="000000"/>
          <w:sz w:val="28"/>
        </w:rPr>
        <w:t xml:space="preserve">
бағдарламалары мен                               ұйымдарының </w:t>
      </w:r>
      <w:r>
        <w:br/>
      </w:r>
      <w:r>
        <w:rPr>
          <w:rFonts w:ascii="Times New Roman"/>
          <w:b w:val="false"/>
          <w:i w:val="false"/>
          <w:color w:val="000000"/>
          <w:sz w:val="28"/>
        </w:rPr>
        <w:t xml:space="preserve">
технологиялары бойынша                           жеке қаражаты </w:t>
      </w:r>
      <w:r>
        <w:br/>
      </w:r>
      <w:r>
        <w:rPr>
          <w:rFonts w:ascii="Times New Roman"/>
          <w:b w:val="false"/>
          <w:i w:val="false"/>
          <w:color w:val="000000"/>
          <w:sz w:val="28"/>
        </w:rPr>
        <w:t xml:space="preserve">
әдістемелік </w:t>
      </w:r>
      <w:r>
        <w:br/>
      </w:r>
      <w:r>
        <w:rPr>
          <w:rFonts w:ascii="Times New Roman"/>
          <w:b w:val="false"/>
          <w:i w:val="false"/>
          <w:color w:val="000000"/>
          <w:sz w:val="28"/>
        </w:rPr>
        <w:t xml:space="preserve">
ұсынымдар әзірлеу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