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a449" w14:textId="603a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Шикізат секторының ұйымдарынан бюджетке төленетін салық және өзге де міндетті төлемдер түсімдерінің тоқсан бойынша жоспарларын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мамыр N 627</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 Ұлттық қорының кейбір мәселелері туралы" 2001 жылғы 29 қаңтардағы N 543 </w:t>
      </w:r>
      <w:r>
        <w:rPr>
          <w:rFonts w:ascii="Times New Roman"/>
          <w:b w:val="false"/>
          <w:i w:val="false"/>
          <w:color w:val="000000"/>
          <w:sz w:val="28"/>
        </w:rPr>
        <w:t xml:space="preserve">U010543_ </w:t>
      </w:r>
      <w:r>
        <w:rPr>
          <w:rFonts w:ascii="Times New Roman"/>
          <w:b w:val="false"/>
          <w:i w:val="false"/>
          <w:color w:val="000000"/>
          <w:sz w:val="28"/>
        </w:rPr>
        <w:t xml:space="preserve">Жарлығына сәйкес Қазақстан Республикасының Үкіметі қаулы етеді: </w:t>
      </w:r>
      <w:r>
        <w:br/>
      </w:r>
      <w:r>
        <w:rPr>
          <w:rFonts w:ascii="Times New Roman"/>
          <w:b w:val="false"/>
          <w:i w:val="false"/>
          <w:color w:val="000000"/>
          <w:sz w:val="28"/>
        </w:rPr>
        <w:t>
      1. 1-7-қосымшаларға сәйкес "Жоспардан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 бекіту туралы" Қазақстан Республикасы Үкіметінің 2001 жылғы 19 наурыздағы N 369А </w:t>
      </w:r>
      <w:r>
        <w:rPr>
          <w:rFonts w:ascii="Times New Roman"/>
          <w:b w:val="false"/>
          <w:i w:val="false"/>
          <w:color w:val="000000"/>
          <w:sz w:val="28"/>
        </w:rPr>
        <w:t xml:space="preserve">P01369A_ </w:t>
      </w:r>
      <w:r>
        <w:rPr>
          <w:rFonts w:ascii="Times New Roman"/>
          <w:b w:val="false"/>
          <w:i w:val="false"/>
          <w:color w:val="000000"/>
          <w:sz w:val="28"/>
        </w:rPr>
        <w:t xml:space="preserve">қаулысымен белгіленген тізбелер бойынша шикізат секторының ұйымдарынан республикалық және жергілікті бюджеттерге төленетін салық және өзге де міндетті төлемдер түсімдерінің 2001 жылға арналған тоқсан бойынша жоспарлары бекітілсін. </w:t>
      </w:r>
      <w:r>
        <w:br/>
      </w:r>
      <w:r>
        <w:rPr>
          <w:rFonts w:ascii="Times New Roman"/>
          <w:b w:val="false"/>
          <w:i w:val="false"/>
          <w:color w:val="000000"/>
          <w:sz w:val="28"/>
        </w:rPr>
        <w:t>
      2. Осы қаулы "2001 жылға арналған республикалық бюджет туралы" Қазақстан Республикасының </w:t>
      </w:r>
      <w:r>
        <w:rPr>
          <w:rFonts w:ascii="Times New Roman"/>
          <w:b w:val="false"/>
          <w:i w:val="false"/>
          <w:color w:val="000000"/>
          <w:sz w:val="28"/>
        </w:rPr>
        <w:t xml:space="preserve">Z000131_ </w:t>
      </w:r>
      <w:r>
        <w:rPr>
          <w:rFonts w:ascii="Times New Roman"/>
          <w:b w:val="false"/>
          <w:i w:val="false"/>
          <w:color w:val="000000"/>
          <w:sz w:val="28"/>
        </w:rPr>
        <w:t>Заңына өзгерістер мен толықтырулар енгізу туралы" Қазақстан Республикасының 2001 жылғы 25 сәуірдегі N 177-ІІ ҚРЗ </w:t>
      </w:r>
      <w:r>
        <w:rPr>
          <w:rFonts w:ascii="Times New Roman"/>
          <w:b w:val="false"/>
          <w:i w:val="false"/>
          <w:color w:val="000000"/>
          <w:sz w:val="28"/>
        </w:rPr>
        <w:t xml:space="preserve">Z010177_ </w:t>
      </w:r>
      <w:r>
        <w:rPr>
          <w:rFonts w:ascii="Times New Roman"/>
          <w:b w:val="false"/>
          <w:i w:val="false"/>
          <w:color w:val="000000"/>
          <w:sz w:val="28"/>
        </w:rPr>
        <w:t xml:space="preserve">Заңы қолданысқа енгізілген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1,2,3,4,5,6 және 7 қосымшалар жаңа редакцияда - ҚР </w:t>
      </w:r>
      <w:r>
        <w:br/>
      </w:r>
      <w:r>
        <w:rPr>
          <w:rFonts w:ascii="Times New Roman"/>
          <w:b w:val="false"/>
          <w:i w:val="false"/>
          <w:color w:val="000000"/>
          <w:sz w:val="28"/>
        </w:rPr>
        <w:t xml:space="preserve">
               Үкіметінің 2001 жылғы 31 қазандағы N 1385 қаулысымен. </w:t>
      </w:r>
      <w:r>
        <w:br/>
      </w:r>
      <w:r>
        <w:rPr>
          <w:rFonts w:ascii="Times New Roman"/>
          <w:b w:val="false"/>
          <w:i w:val="false"/>
          <w:color w:val="000000"/>
          <w:sz w:val="28"/>
        </w:rPr>
        <w:t>
</w:t>
      </w:r>
      <w:r>
        <w:rPr>
          <w:rFonts w:ascii="Times New Roman"/>
          <w:b w:val="false"/>
          <w:i w:val="false"/>
          <w:color w:val="000000"/>
          <w:sz w:val="28"/>
        </w:rPr>
        <w:t xml:space="preserve">               P011385_ </w:t>
      </w:r>
      <w:r>
        <w:rPr>
          <w:rFonts w:ascii="Times New Roman"/>
          <w:b w:val="false"/>
          <w:i w:val="false"/>
          <w:color w:val="000000"/>
          <w:sz w:val="28"/>
        </w:rPr>
        <w:t xml:space="preserve">, бұл өзгерістер 2001 жылғы 1 қазаннан бастап </w:t>
      </w:r>
      <w:r>
        <w:br/>
      </w:r>
      <w:r>
        <w:rPr>
          <w:rFonts w:ascii="Times New Roman"/>
          <w:b w:val="false"/>
          <w:i w:val="false"/>
          <w:color w:val="000000"/>
          <w:sz w:val="28"/>
        </w:rPr>
        <w:t xml:space="preserve">
               күшіне енеді.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1-қосымша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Заңды тұлғалардан - шикізат секторының ұйымдарынан алынатын табыс</w:t>
      </w:r>
    </w:p>
    <w:p>
      <w:pPr>
        <w:spacing w:after="0"/>
        <w:ind w:left="0"/>
        <w:jc w:val="both"/>
      </w:pPr>
      <w:r>
        <w:rPr>
          <w:rFonts w:ascii="Times New Roman"/>
          <w:b w:val="false"/>
          <w:i w:val="false"/>
          <w:color w:val="000000"/>
          <w:sz w:val="28"/>
        </w:rPr>
        <w:t xml:space="preserve">     салығының республикалық бюджетке түсетін түсімдерінің тоқсан бойынша  </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!2001 жылға!             оның ішінде</w:t>
      </w:r>
    </w:p>
    <w:p>
      <w:pPr>
        <w:spacing w:after="0"/>
        <w:ind w:left="0"/>
        <w:jc w:val="both"/>
      </w:pPr>
      <w:r>
        <w:rPr>
          <w:rFonts w:ascii="Times New Roman"/>
          <w:b w:val="false"/>
          <w:i w:val="false"/>
          <w:color w:val="000000"/>
          <w:sz w:val="28"/>
        </w:rPr>
        <w:t xml:space="preserve">   Облыстың     ! арналған !______________________________________________ </w:t>
      </w:r>
    </w:p>
    <w:p>
      <w:pPr>
        <w:spacing w:after="0"/>
        <w:ind w:left="0"/>
        <w:jc w:val="both"/>
      </w:pPr>
      <w:r>
        <w:rPr>
          <w:rFonts w:ascii="Times New Roman"/>
          <w:b w:val="false"/>
          <w:i w:val="false"/>
          <w:color w:val="000000"/>
          <w:sz w:val="28"/>
        </w:rPr>
        <w:t>    атауы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Ақтөбе             2374850     746140     808540    1050581     2374850</w:t>
      </w:r>
    </w:p>
    <w:p>
      <w:pPr>
        <w:spacing w:after="0"/>
        <w:ind w:left="0"/>
        <w:jc w:val="both"/>
      </w:pPr>
      <w:r>
        <w:rPr>
          <w:rFonts w:ascii="Times New Roman"/>
          <w:b w:val="false"/>
          <w:i w:val="false"/>
          <w:color w:val="000000"/>
          <w:sz w:val="28"/>
        </w:rPr>
        <w:t>Атырау            11841415    9994959   10000275   10328483    11841415</w:t>
      </w:r>
    </w:p>
    <w:p>
      <w:pPr>
        <w:spacing w:after="0"/>
        <w:ind w:left="0"/>
        <w:jc w:val="both"/>
      </w:pPr>
      <w:r>
        <w:rPr>
          <w:rFonts w:ascii="Times New Roman"/>
          <w:b w:val="false"/>
          <w:i w:val="false"/>
          <w:color w:val="000000"/>
          <w:sz w:val="28"/>
        </w:rPr>
        <w:t xml:space="preserve">Шығыс Қазақстан    2522500    1109217    1315855    1810616     2522500   </w:t>
      </w:r>
    </w:p>
    <w:p>
      <w:pPr>
        <w:spacing w:after="0"/>
        <w:ind w:left="0"/>
        <w:jc w:val="both"/>
      </w:pPr>
      <w:r>
        <w:rPr>
          <w:rFonts w:ascii="Times New Roman"/>
          <w:b w:val="false"/>
          <w:i w:val="false"/>
          <w:color w:val="000000"/>
          <w:sz w:val="28"/>
        </w:rPr>
        <w:t xml:space="preserve">Батыс Қазақстан     126500      64214      86647      86646      126500  </w:t>
      </w:r>
    </w:p>
    <w:p>
      <w:pPr>
        <w:spacing w:after="0"/>
        <w:ind w:left="0"/>
        <w:jc w:val="both"/>
      </w:pPr>
      <w:r>
        <w:rPr>
          <w:rFonts w:ascii="Times New Roman"/>
          <w:b w:val="false"/>
          <w:i w:val="false"/>
          <w:color w:val="000000"/>
          <w:sz w:val="28"/>
        </w:rPr>
        <w:t xml:space="preserve">Қарағанды          5225000    2745882    3906340    4548810     5225000   </w:t>
      </w:r>
    </w:p>
    <w:p>
      <w:pPr>
        <w:spacing w:after="0"/>
        <w:ind w:left="0"/>
        <w:jc w:val="both"/>
      </w:pPr>
      <w:r>
        <w:rPr>
          <w:rFonts w:ascii="Times New Roman"/>
          <w:b w:val="false"/>
          <w:i w:val="false"/>
          <w:color w:val="000000"/>
          <w:sz w:val="28"/>
        </w:rPr>
        <w:t>Қызылорда          3680540    2736332    3327510    3508003     3680540</w:t>
      </w:r>
    </w:p>
    <w:p>
      <w:pPr>
        <w:spacing w:after="0"/>
        <w:ind w:left="0"/>
        <w:jc w:val="both"/>
      </w:pPr>
      <w:r>
        <w:rPr>
          <w:rFonts w:ascii="Times New Roman"/>
          <w:b w:val="false"/>
          <w:i w:val="false"/>
          <w:color w:val="000000"/>
          <w:sz w:val="28"/>
        </w:rPr>
        <w:t xml:space="preserve">Маңғыстау          4435000    2401043    2590512    2980794     4435000 </w:t>
      </w:r>
    </w:p>
    <w:p>
      <w:pPr>
        <w:spacing w:after="0"/>
        <w:ind w:left="0"/>
        <w:jc w:val="both"/>
      </w:pPr>
      <w:r>
        <w:rPr>
          <w:rFonts w:ascii="Times New Roman"/>
          <w:b w:val="false"/>
          <w:i w:val="false"/>
          <w:color w:val="000000"/>
          <w:sz w:val="28"/>
        </w:rPr>
        <w:t>Жиыны             30205805   19797787   22035679   24313933    30205805</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Шикізат секторының ұйымдары резидент-заңды тұлғалардан алынатын </w:t>
      </w:r>
    </w:p>
    <w:p>
      <w:pPr>
        <w:spacing w:after="0"/>
        <w:ind w:left="0"/>
        <w:jc w:val="both"/>
      </w:pPr>
      <w:r>
        <w:rPr>
          <w:rFonts w:ascii="Times New Roman"/>
          <w:b w:val="false"/>
          <w:i w:val="false"/>
          <w:color w:val="000000"/>
          <w:sz w:val="28"/>
        </w:rPr>
        <w:t xml:space="preserve">      төлем көзінен ұсталатын табыс салығының республикалық бюджетке       </w:t>
      </w:r>
    </w:p>
    <w:p>
      <w:pPr>
        <w:spacing w:after="0"/>
        <w:ind w:left="0"/>
        <w:jc w:val="both"/>
      </w:pPr>
      <w:r>
        <w:rPr>
          <w:rFonts w:ascii="Times New Roman"/>
          <w:b w:val="false"/>
          <w:i w:val="false"/>
          <w:color w:val="000000"/>
          <w:sz w:val="28"/>
        </w:rPr>
        <w:t>                 түсетін түсімдерінің тоқсан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Ақтөбе               0           0            0          0           0    </w:t>
      </w:r>
    </w:p>
    <w:p>
      <w:pPr>
        <w:spacing w:after="0"/>
        <w:ind w:left="0"/>
        <w:jc w:val="both"/>
      </w:pPr>
      <w:r>
        <w:rPr>
          <w:rFonts w:ascii="Times New Roman"/>
          <w:b w:val="false"/>
          <w:i w:val="false"/>
          <w:color w:val="000000"/>
          <w:sz w:val="28"/>
        </w:rPr>
        <w:t>Атырау               0           0            0          0           0</w:t>
      </w:r>
    </w:p>
    <w:p>
      <w:pPr>
        <w:spacing w:after="0"/>
        <w:ind w:left="0"/>
        <w:jc w:val="both"/>
      </w:pPr>
      <w:r>
        <w:rPr>
          <w:rFonts w:ascii="Times New Roman"/>
          <w:b w:val="false"/>
          <w:i w:val="false"/>
          <w:color w:val="000000"/>
          <w:sz w:val="28"/>
        </w:rPr>
        <w:t>Шығыс Қазақстан      0           0            0          0           0</w:t>
      </w:r>
    </w:p>
    <w:p>
      <w:pPr>
        <w:spacing w:after="0"/>
        <w:ind w:left="0"/>
        <w:jc w:val="both"/>
      </w:pPr>
      <w:r>
        <w:rPr>
          <w:rFonts w:ascii="Times New Roman"/>
          <w:b w:val="false"/>
          <w:i w:val="false"/>
          <w:color w:val="000000"/>
          <w:sz w:val="28"/>
        </w:rPr>
        <w:t>Батыс Қазақстан      0           0            0          0           0</w:t>
      </w:r>
    </w:p>
    <w:p>
      <w:pPr>
        <w:spacing w:after="0"/>
        <w:ind w:left="0"/>
        <w:jc w:val="both"/>
      </w:pPr>
      <w:r>
        <w:rPr>
          <w:rFonts w:ascii="Times New Roman"/>
          <w:b w:val="false"/>
          <w:i w:val="false"/>
          <w:color w:val="000000"/>
          <w:sz w:val="28"/>
        </w:rPr>
        <w:t>Қарағанды            0           0            0          0           0</w:t>
      </w:r>
    </w:p>
    <w:p>
      <w:pPr>
        <w:spacing w:after="0"/>
        <w:ind w:left="0"/>
        <w:jc w:val="both"/>
      </w:pPr>
      <w:r>
        <w:rPr>
          <w:rFonts w:ascii="Times New Roman"/>
          <w:b w:val="false"/>
          <w:i w:val="false"/>
          <w:color w:val="000000"/>
          <w:sz w:val="28"/>
        </w:rPr>
        <w:t xml:space="preserve">Қызылорда            0           0            0          0           0     </w:t>
      </w:r>
    </w:p>
    <w:p>
      <w:pPr>
        <w:spacing w:after="0"/>
        <w:ind w:left="0"/>
        <w:jc w:val="both"/>
      </w:pPr>
      <w:r>
        <w:rPr>
          <w:rFonts w:ascii="Times New Roman"/>
          <w:b w:val="false"/>
          <w:i w:val="false"/>
          <w:color w:val="000000"/>
          <w:sz w:val="28"/>
        </w:rPr>
        <w:t xml:space="preserve">Маңғыстау            0           0            0          0           0 </w:t>
      </w:r>
    </w:p>
    <w:p>
      <w:pPr>
        <w:spacing w:after="0"/>
        <w:ind w:left="0"/>
        <w:jc w:val="both"/>
      </w:pPr>
      <w:r>
        <w:rPr>
          <w:rFonts w:ascii="Times New Roman"/>
          <w:b w:val="false"/>
          <w:i w:val="false"/>
          <w:color w:val="000000"/>
          <w:sz w:val="28"/>
        </w:rPr>
        <w:t>Жиыны                0           0            0          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Шикізат секторының ұйымдары резидент емес тұлғалардан алынатын </w:t>
      </w:r>
    </w:p>
    <w:p>
      <w:pPr>
        <w:spacing w:after="0"/>
        <w:ind w:left="0"/>
        <w:jc w:val="both"/>
      </w:pPr>
      <w:r>
        <w:rPr>
          <w:rFonts w:ascii="Times New Roman"/>
          <w:b w:val="false"/>
          <w:i w:val="false"/>
          <w:color w:val="000000"/>
          <w:sz w:val="28"/>
        </w:rPr>
        <w:t xml:space="preserve">      төлем көзінен ұсталатын табыс салығының республикалық бюджетке       </w:t>
      </w:r>
    </w:p>
    <w:p>
      <w:pPr>
        <w:spacing w:after="0"/>
        <w:ind w:left="0"/>
        <w:jc w:val="both"/>
      </w:pPr>
      <w:r>
        <w:rPr>
          <w:rFonts w:ascii="Times New Roman"/>
          <w:b w:val="false"/>
          <w:i w:val="false"/>
          <w:color w:val="000000"/>
          <w:sz w:val="28"/>
        </w:rPr>
        <w:t>                 түсетін түсімдерінің тоқсан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Ақтөбе               0           0            0          0           0    </w:t>
      </w:r>
    </w:p>
    <w:p>
      <w:pPr>
        <w:spacing w:after="0"/>
        <w:ind w:left="0"/>
        <w:jc w:val="both"/>
      </w:pPr>
      <w:r>
        <w:rPr>
          <w:rFonts w:ascii="Times New Roman"/>
          <w:b w:val="false"/>
          <w:i w:val="false"/>
          <w:color w:val="000000"/>
          <w:sz w:val="28"/>
        </w:rPr>
        <w:t>Атырау               0           0            0          0           0</w:t>
      </w:r>
    </w:p>
    <w:p>
      <w:pPr>
        <w:spacing w:after="0"/>
        <w:ind w:left="0"/>
        <w:jc w:val="both"/>
      </w:pPr>
      <w:r>
        <w:rPr>
          <w:rFonts w:ascii="Times New Roman"/>
          <w:b w:val="false"/>
          <w:i w:val="false"/>
          <w:color w:val="000000"/>
          <w:sz w:val="28"/>
        </w:rPr>
        <w:t>Шығыс Қазақстан      0           0            0          0           0</w:t>
      </w:r>
    </w:p>
    <w:p>
      <w:pPr>
        <w:spacing w:after="0"/>
        <w:ind w:left="0"/>
        <w:jc w:val="both"/>
      </w:pPr>
      <w:r>
        <w:rPr>
          <w:rFonts w:ascii="Times New Roman"/>
          <w:b w:val="false"/>
          <w:i w:val="false"/>
          <w:color w:val="000000"/>
          <w:sz w:val="28"/>
        </w:rPr>
        <w:t>Батыс Қазақстан      0           0            0          0           0</w:t>
      </w:r>
    </w:p>
    <w:p>
      <w:pPr>
        <w:spacing w:after="0"/>
        <w:ind w:left="0"/>
        <w:jc w:val="both"/>
      </w:pPr>
      <w:r>
        <w:rPr>
          <w:rFonts w:ascii="Times New Roman"/>
          <w:b w:val="false"/>
          <w:i w:val="false"/>
          <w:color w:val="000000"/>
          <w:sz w:val="28"/>
        </w:rPr>
        <w:t>Қарағанды            0           0            0          0           0</w:t>
      </w:r>
    </w:p>
    <w:p>
      <w:pPr>
        <w:spacing w:after="0"/>
        <w:ind w:left="0"/>
        <w:jc w:val="both"/>
      </w:pPr>
      <w:r>
        <w:rPr>
          <w:rFonts w:ascii="Times New Roman"/>
          <w:b w:val="false"/>
          <w:i w:val="false"/>
          <w:color w:val="000000"/>
          <w:sz w:val="28"/>
        </w:rPr>
        <w:t xml:space="preserve">Қызылорда            0           0            0          0           0     </w:t>
      </w:r>
    </w:p>
    <w:p>
      <w:pPr>
        <w:spacing w:after="0"/>
        <w:ind w:left="0"/>
        <w:jc w:val="both"/>
      </w:pPr>
      <w:r>
        <w:rPr>
          <w:rFonts w:ascii="Times New Roman"/>
          <w:b w:val="false"/>
          <w:i w:val="false"/>
          <w:color w:val="000000"/>
          <w:sz w:val="28"/>
        </w:rPr>
        <w:t xml:space="preserve">Маңғыстау            0           0            0          0           0 </w:t>
      </w:r>
    </w:p>
    <w:p>
      <w:pPr>
        <w:spacing w:after="0"/>
        <w:ind w:left="0"/>
        <w:jc w:val="both"/>
      </w:pPr>
      <w:r>
        <w:rPr>
          <w:rFonts w:ascii="Times New Roman"/>
          <w:b w:val="false"/>
          <w:i w:val="false"/>
          <w:color w:val="000000"/>
          <w:sz w:val="28"/>
        </w:rPr>
        <w:t>Жиыны                0           0            0          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2-қосымша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Заңды тұлғалардан - шикізат секторының ұйымдарынан алынатын табыс</w:t>
      </w:r>
    </w:p>
    <w:p>
      <w:pPr>
        <w:spacing w:after="0"/>
        <w:ind w:left="0"/>
        <w:jc w:val="both"/>
      </w:pPr>
      <w:r>
        <w:rPr>
          <w:rFonts w:ascii="Times New Roman"/>
          <w:b w:val="false"/>
          <w:i w:val="false"/>
          <w:color w:val="000000"/>
          <w:sz w:val="28"/>
        </w:rPr>
        <w:t xml:space="preserve">    салығының жергілікті бюджеттерге түсетін түсімдерінің тоқсан бойынша   </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!2001 жылға!             оның ішінде</w:t>
      </w:r>
    </w:p>
    <w:p>
      <w:pPr>
        <w:spacing w:after="0"/>
        <w:ind w:left="0"/>
        <w:jc w:val="both"/>
      </w:pPr>
      <w:r>
        <w:rPr>
          <w:rFonts w:ascii="Times New Roman"/>
          <w:b w:val="false"/>
          <w:i w:val="false"/>
          <w:color w:val="000000"/>
          <w:sz w:val="28"/>
        </w:rPr>
        <w:t xml:space="preserve">  Облыстың      ! арналған !______________________________________________ </w:t>
      </w:r>
    </w:p>
    <w:p>
      <w:pPr>
        <w:spacing w:after="0"/>
        <w:ind w:left="0"/>
        <w:jc w:val="both"/>
      </w:pPr>
      <w:r>
        <w:rPr>
          <w:rFonts w:ascii="Times New Roman"/>
          <w:b w:val="false"/>
          <w:i w:val="false"/>
          <w:color w:val="000000"/>
          <w:sz w:val="28"/>
        </w:rPr>
        <w:t>   атауы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Ақтөбе             2374850     746140     808540    1050581     2374850</w:t>
      </w:r>
    </w:p>
    <w:p>
      <w:pPr>
        <w:spacing w:after="0"/>
        <w:ind w:left="0"/>
        <w:jc w:val="both"/>
      </w:pPr>
      <w:r>
        <w:rPr>
          <w:rFonts w:ascii="Times New Roman"/>
          <w:b w:val="false"/>
          <w:i w:val="false"/>
          <w:color w:val="000000"/>
          <w:sz w:val="28"/>
        </w:rPr>
        <w:t>Атырау            11841415    9994959   10000275   10328483    11841415</w:t>
      </w:r>
    </w:p>
    <w:p>
      <w:pPr>
        <w:spacing w:after="0"/>
        <w:ind w:left="0"/>
        <w:jc w:val="both"/>
      </w:pPr>
      <w:r>
        <w:rPr>
          <w:rFonts w:ascii="Times New Roman"/>
          <w:b w:val="false"/>
          <w:i w:val="false"/>
          <w:color w:val="000000"/>
          <w:sz w:val="28"/>
        </w:rPr>
        <w:t xml:space="preserve">Шығыс Қазақстан    2522500    1109217    1315855    1810616     2522500   </w:t>
      </w:r>
    </w:p>
    <w:p>
      <w:pPr>
        <w:spacing w:after="0"/>
        <w:ind w:left="0"/>
        <w:jc w:val="both"/>
      </w:pPr>
      <w:r>
        <w:rPr>
          <w:rFonts w:ascii="Times New Roman"/>
          <w:b w:val="false"/>
          <w:i w:val="false"/>
          <w:color w:val="000000"/>
          <w:sz w:val="28"/>
        </w:rPr>
        <w:t xml:space="preserve">Батыс Қазақстан     126500      64214      86647      86646      126500  </w:t>
      </w:r>
    </w:p>
    <w:p>
      <w:pPr>
        <w:spacing w:after="0"/>
        <w:ind w:left="0"/>
        <w:jc w:val="both"/>
      </w:pPr>
      <w:r>
        <w:rPr>
          <w:rFonts w:ascii="Times New Roman"/>
          <w:b w:val="false"/>
          <w:i w:val="false"/>
          <w:color w:val="000000"/>
          <w:sz w:val="28"/>
        </w:rPr>
        <w:t xml:space="preserve">Қарағанды          5225000    2745882    3906340    4548810     5225000   </w:t>
      </w:r>
    </w:p>
    <w:p>
      <w:pPr>
        <w:spacing w:after="0"/>
        <w:ind w:left="0"/>
        <w:jc w:val="both"/>
      </w:pPr>
      <w:r>
        <w:rPr>
          <w:rFonts w:ascii="Times New Roman"/>
          <w:b w:val="false"/>
          <w:i w:val="false"/>
          <w:color w:val="000000"/>
          <w:sz w:val="28"/>
        </w:rPr>
        <w:t>Қызылорда          3680540    2736332    3327510    3508003     3680540</w:t>
      </w:r>
    </w:p>
    <w:p>
      <w:pPr>
        <w:spacing w:after="0"/>
        <w:ind w:left="0"/>
        <w:jc w:val="both"/>
      </w:pPr>
      <w:r>
        <w:rPr>
          <w:rFonts w:ascii="Times New Roman"/>
          <w:b w:val="false"/>
          <w:i w:val="false"/>
          <w:color w:val="000000"/>
          <w:sz w:val="28"/>
        </w:rPr>
        <w:t xml:space="preserve">Маңғыстау          4435000    2401043    2590512    2980794     4435000 </w:t>
      </w:r>
    </w:p>
    <w:p>
      <w:pPr>
        <w:spacing w:after="0"/>
        <w:ind w:left="0"/>
        <w:jc w:val="both"/>
      </w:pPr>
      <w:r>
        <w:rPr>
          <w:rFonts w:ascii="Times New Roman"/>
          <w:b w:val="false"/>
          <w:i w:val="false"/>
          <w:color w:val="000000"/>
          <w:sz w:val="28"/>
        </w:rPr>
        <w:t>Жиыны             30205805   19797787   22035679   24313933    30205805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Шикізат секторының ұйымдары резидент-заңды тұлғалардан алынатын </w:t>
      </w:r>
    </w:p>
    <w:p>
      <w:pPr>
        <w:spacing w:after="0"/>
        <w:ind w:left="0"/>
        <w:jc w:val="both"/>
      </w:pPr>
      <w:r>
        <w:rPr>
          <w:rFonts w:ascii="Times New Roman"/>
          <w:b w:val="false"/>
          <w:i w:val="false"/>
          <w:color w:val="000000"/>
          <w:sz w:val="28"/>
        </w:rPr>
        <w:t xml:space="preserve">      төлем көзінен ұсталатын табыс салығының жергілікті бюджеттерге       </w:t>
      </w:r>
    </w:p>
    <w:p>
      <w:pPr>
        <w:spacing w:after="0"/>
        <w:ind w:left="0"/>
        <w:jc w:val="both"/>
      </w:pPr>
      <w:r>
        <w:rPr>
          <w:rFonts w:ascii="Times New Roman"/>
          <w:b w:val="false"/>
          <w:i w:val="false"/>
          <w:color w:val="000000"/>
          <w:sz w:val="28"/>
        </w:rPr>
        <w:t>                 түсетін түсімдерінің тоқсан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Ақтөбе               0           0            0          0           0    </w:t>
      </w:r>
    </w:p>
    <w:p>
      <w:pPr>
        <w:spacing w:after="0"/>
        <w:ind w:left="0"/>
        <w:jc w:val="both"/>
      </w:pPr>
      <w:r>
        <w:rPr>
          <w:rFonts w:ascii="Times New Roman"/>
          <w:b w:val="false"/>
          <w:i w:val="false"/>
          <w:color w:val="000000"/>
          <w:sz w:val="28"/>
        </w:rPr>
        <w:t>Атырау               0           0            0          0           0</w:t>
      </w:r>
    </w:p>
    <w:p>
      <w:pPr>
        <w:spacing w:after="0"/>
        <w:ind w:left="0"/>
        <w:jc w:val="both"/>
      </w:pPr>
      <w:r>
        <w:rPr>
          <w:rFonts w:ascii="Times New Roman"/>
          <w:b w:val="false"/>
          <w:i w:val="false"/>
          <w:color w:val="000000"/>
          <w:sz w:val="28"/>
        </w:rPr>
        <w:t>Шығыс Қазақстан      0           0            0          0           0</w:t>
      </w:r>
    </w:p>
    <w:p>
      <w:pPr>
        <w:spacing w:after="0"/>
        <w:ind w:left="0"/>
        <w:jc w:val="both"/>
      </w:pPr>
      <w:r>
        <w:rPr>
          <w:rFonts w:ascii="Times New Roman"/>
          <w:b w:val="false"/>
          <w:i w:val="false"/>
          <w:color w:val="000000"/>
          <w:sz w:val="28"/>
        </w:rPr>
        <w:t>Батыс Қазақстан      0           0            0          0           0</w:t>
      </w:r>
    </w:p>
    <w:p>
      <w:pPr>
        <w:spacing w:after="0"/>
        <w:ind w:left="0"/>
        <w:jc w:val="both"/>
      </w:pPr>
      <w:r>
        <w:rPr>
          <w:rFonts w:ascii="Times New Roman"/>
          <w:b w:val="false"/>
          <w:i w:val="false"/>
          <w:color w:val="000000"/>
          <w:sz w:val="28"/>
        </w:rPr>
        <w:t>Қарағанды            0           0            0          0           0</w:t>
      </w:r>
    </w:p>
    <w:p>
      <w:pPr>
        <w:spacing w:after="0"/>
        <w:ind w:left="0"/>
        <w:jc w:val="both"/>
      </w:pPr>
      <w:r>
        <w:rPr>
          <w:rFonts w:ascii="Times New Roman"/>
          <w:b w:val="false"/>
          <w:i w:val="false"/>
          <w:color w:val="000000"/>
          <w:sz w:val="28"/>
        </w:rPr>
        <w:t xml:space="preserve">Қызылорда            0           0            0          0           0     </w:t>
      </w:r>
    </w:p>
    <w:p>
      <w:pPr>
        <w:spacing w:after="0"/>
        <w:ind w:left="0"/>
        <w:jc w:val="both"/>
      </w:pPr>
      <w:r>
        <w:rPr>
          <w:rFonts w:ascii="Times New Roman"/>
          <w:b w:val="false"/>
          <w:i w:val="false"/>
          <w:color w:val="000000"/>
          <w:sz w:val="28"/>
        </w:rPr>
        <w:t xml:space="preserve">Маңғыстау            0           0            0          0           0 </w:t>
      </w:r>
    </w:p>
    <w:p>
      <w:pPr>
        <w:spacing w:after="0"/>
        <w:ind w:left="0"/>
        <w:jc w:val="both"/>
      </w:pPr>
      <w:r>
        <w:rPr>
          <w:rFonts w:ascii="Times New Roman"/>
          <w:b w:val="false"/>
          <w:i w:val="false"/>
          <w:color w:val="000000"/>
          <w:sz w:val="28"/>
        </w:rPr>
        <w:t>Жиыны                0           0            0          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Шикізат секторының ұйымдары резидент емес тұлғалардан алынатын </w:t>
      </w:r>
    </w:p>
    <w:p>
      <w:pPr>
        <w:spacing w:after="0"/>
        <w:ind w:left="0"/>
        <w:jc w:val="both"/>
      </w:pPr>
      <w:r>
        <w:rPr>
          <w:rFonts w:ascii="Times New Roman"/>
          <w:b w:val="false"/>
          <w:i w:val="false"/>
          <w:color w:val="000000"/>
          <w:sz w:val="28"/>
        </w:rPr>
        <w:t xml:space="preserve">      төлем көзінен ұсталатын табыс салығының жергілікті бюджеттерге       </w:t>
      </w:r>
    </w:p>
    <w:p>
      <w:pPr>
        <w:spacing w:after="0"/>
        <w:ind w:left="0"/>
        <w:jc w:val="both"/>
      </w:pPr>
      <w:r>
        <w:rPr>
          <w:rFonts w:ascii="Times New Roman"/>
          <w:b w:val="false"/>
          <w:i w:val="false"/>
          <w:color w:val="000000"/>
          <w:sz w:val="28"/>
        </w:rPr>
        <w:t>                 түсетін түсімдерінің тоқсан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Ақтөбе               0           0            0          0           0    </w:t>
      </w:r>
    </w:p>
    <w:p>
      <w:pPr>
        <w:spacing w:after="0"/>
        <w:ind w:left="0"/>
        <w:jc w:val="both"/>
      </w:pPr>
      <w:r>
        <w:rPr>
          <w:rFonts w:ascii="Times New Roman"/>
          <w:b w:val="false"/>
          <w:i w:val="false"/>
          <w:color w:val="000000"/>
          <w:sz w:val="28"/>
        </w:rPr>
        <w:t>Атырау               0           0            0          0           0</w:t>
      </w:r>
    </w:p>
    <w:p>
      <w:pPr>
        <w:spacing w:after="0"/>
        <w:ind w:left="0"/>
        <w:jc w:val="both"/>
      </w:pPr>
      <w:r>
        <w:rPr>
          <w:rFonts w:ascii="Times New Roman"/>
          <w:b w:val="false"/>
          <w:i w:val="false"/>
          <w:color w:val="000000"/>
          <w:sz w:val="28"/>
        </w:rPr>
        <w:t>Шығыс Қазақстан      0           0            0          0           0</w:t>
      </w:r>
    </w:p>
    <w:p>
      <w:pPr>
        <w:spacing w:after="0"/>
        <w:ind w:left="0"/>
        <w:jc w:val="both"/>
      </w:pPr>
      <w:r>
        <w:rPr>
          <w:rFonts w:ascii="Times New Roman"/>
          <w:b w:val="false"/>
          <w:i w:val="false"/>
          <w:color w:val="000000"/>
          <w:sz w:val="28"/>
        </w:rPr>
        <w:t>Батыс Қазақстан      0           0            0          0           0</w:t>
      </w:r>
    </w:p>
    <w:p>
      <w:pPr>
        <w:spacing w:after="0"/>
        <w:ind w:left="0"/>
        <w:jc w:val="both"/>
      </w:pPr>
      <w:r>
        <w:rPr>
          <w:rFonts w:ascii="Times New Roman"/>
          <w:b w:val="false"/>
          <w:i w:val="false"/>
          <w:color w:val="000000"/>
          <w:sz w:val="28"/>
        </w:rPr>
        <w:t>Қарағанды            0           0            0          0           0</w:t>
      </w:r>
    </w:p>
    <w:p>
      <w:pPr>
        <w:spacing w:after="0"/>
        <w:ind w:left="0"/>
        <w:jc w:val="both"/>
      </w:pPr>
      <w:r>
        <w:rPr>
          <w:rFonts w:ascii="Times New Roman"/>
          <w:b w:val="false"/>
          <w:i w:val="false"/>
          <w:color w:val="000000"/>
          <w:sz w:val="28"/>
        </w:rPr>
        <w:t xml:space="preserve">Қызылорда            0           0            0          0           0     </w:t>
      </w:r>
    </w:p>
    <w:p>
      <w:pPr>
        <w:spacing w:after="0"/>
        <w:ind w:left="0"/>
        <w:jc w:val="both"/>
      </w:pPr>
      <w:r>
        <w:rPr>
          <w:rFonts w:ascii="Times New Roman"/>
          <w:b w:val="false"/>
          <w:i w:val="false"/>
          <w:color w:val="000000"/>
          <w:sz w:val="28"/>
        </w:rPr>
        <w:t xml:space="preserve">Маңғыстау            0           0            0          0           0 </w:t>
      </w:r>
    </w:p>
    <w:p>
      <w:pPr>
        <w:spacing w:after="0"/>
        <w:ind w:left="0"/>
        <w:jc w:val="both"/>
      </w:pPr>
      <w:r>
        <w:rPr>
          <w:rFonts w:ascii="Times New Roman"/>
          <w:b w:val="false"/>
          <w:i w:val="false"/>
          <w:color w:val="000000"/>
          <w:sz w:val="28"/>
        </w:rPr>
        <w:t>Жиыны                0           0            0          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3-қосымша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Шикізат секторының ұйымдарынан Қазақстан Республикасының аумағында </w:t>
      </w:r>
    </w:p>
    <w:p>
      <w:pPr>
        <w:spacing w:after="0"/>
        <w:ind w:left="0"/>
        <w:jc w:val="both"/>
      </w:pPr>
      <w:r>
        <w:rPr>
          <w:rFonts w:ascii="Times New Roman"/>
          <w:b w:val="false"/>
          <w:i w:val="false"/>
          <w:color w:val="000000"/>
          <w:sz w:val="28"/>
        </w:rPr>
        <w:t xml:space="preserve">     өндірілген тауарларға, көрсетілген қызметтерге салынатын қосылған </w:t>
      </w:r>
    </w:p>
    <w:p>
      <w:pPr>
        <w:spacing w:after="0"/>
        <w:ind w:left="0"/>
        <w:jc w:val="both"/>
      </w:pPr>
      <w:r>
        <w:rPr>
          <w:rFonts w:ascii="Times New Roman"/>
          <w:b w:val="false"/>
          <w:i w:val="false"/>
          <w:color w:val="000000"/>
          <w:sz w:val="28"/>
        </w:rPr>
        <w:t xml:space="preserve">     құн салығының республикалық бюджетке түсетін түсімдерінің тоқсан      </w:t>
      </w:r>
    </w:p>
    <w:p>
      <w:pPr>
        <w:spacing w:after="0"/>
        <w:ind w:left="0"/>
        <w:jc w:val="both"/>
      </w:pPr>
      <w:r>
        <w:rPr>
          <w:rFonts w:ascii="Times New Roman"/>
          <w:b w:val="false"/>
          <w:i w:val="false"/>
          <w:color w:val="000000"/>
          <w:sz w:val="28"/>
        </w:rPr>
        <w:t>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!2001 жылға!             оның ішінде</w:t>
      </w:r>
    </w:p>
    <w:p>
      <w:pPr>
        <w:spacing w:after="0"/>
        <w:ind w:left="0"/>
        <w:jc w:val="both"/>
      </w:pPr>
      <w:r>
        <w:rPr>
          <w:rFonts w:ascii="Times New Roman"/>
          <w:b w:val="false"/>
          <w:i w:val="false"/>
          <w:color w:val="000000"/>
          <w:sz w:val="28"/>
        </w:rPr>
        <w:t xml:space="preserve">  Облыстың      ! арналған !______________________________________________ </w:t>
      </w:r>
    </w:p>
    <w:p>
      <w:pPr>
        <w:spacing w:after="0"/>
        <w:ind w:left="0"/>
        <w:jc w:val="both"/>
      </w:pPr>
      <w:r>
        <w:rPr>
          <w:rFonts w:ascii="Times New Roman"/>
          <w:b w:val="false"/>
          <w:i w:val="false"/>
          <w:color w:val="000000"/>
          <w:sz w:val="28"/>
        </w:rPr>
        <w:t>   атауы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Ақтөбе             233000      84010     135010     151085       233000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4-қосымша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Шикізат секторының ұйымдарынан республикалық бюджетке түсетін </w:t>
      </w:r>
    </w:p>
    <w:bookmarkEnd w:id="10"/>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роялти түсімдерінің тоқсан бойынша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Ақтөбе            574827       294395      387443     481135     574827    </w:t>
      </w:r>
    </w:p>
    <w:p>
      <w:pPr>
        <w:spacing w:after="0"/>
        <w:ind w:left="0"/>
        <w:jc w:val="both"/>
      </w:pPr>
      <w:r>
        <w:rPr>
          <w:rFonts w:ascii="Times New Roman"/>
          <w:b w:val="false"/>
          <w:i w:val="false"/>
          <w:color w:val="000000"/>
          <w:sz w:val="28"/>
        </w:rPr>
        <w:t xml:space="preserve">Атырау           8549747      3769246     4060346    5302416    8549747    </w:t>
      </w:r>
    </w:p>
    <w:p>
      <w:pPr>
        <w:spacing w:after="0"/>
        <w:ind w:left="0"/>
        <w:jc w:val="both"/>
      </w:pPr>
      <w:r>
        <w:rPr>
          <w:rFonts w:ascii="Times New Roman"/>
          <w:b w:val="false"/>
          <w:i w:val="false"/>
          <w:color w:val="000000"/>
          <w:sz w:val="28"/>
        </w:rPr>
        <w:t xml:space="preserve">Шығыс Қазақстан   183830        24994       42683     106972     183830    </w:t>
      </w:r>
    </w:p>
    <w:p>
      <w:pPr>
        <w:spacing w:after="0"/>
        <w:ind w:left="0"/>
        <w:jc w:val="both"/>
      </w:pPr>
      <w:r>
        <w:rPr>
          <w:rFonts w:ascii="Times New Roman"/>
          <w:b w:val="false"/>
          <w:i w:val="false"/>
          <w:color w:val="000000"/>
          <w:sz w:val="28"/>
        </w:rPr>
        <w:t xml:space="preserve">Қарағанды         805492       272161      362306     583899     805492    </w:t>
      </w:r>
    </w:p>
    <w:p>
      <w:pPr>
        <w:spacing w:after="0"/>
        <w:ind w:left="0"/>
        <w:jc w:val="both"/>
      </w:pPr>
      <w:r>
        <w:rPr>
          <w:rFonts w:ascii="Times New Roman"/>
          <w:b w:val="false"/>
          <w:i w:val="false"/>
          <w:color w:val="000000"/>
          <w:sz w:val="28"/>
        </w:rPr>
        <w:t xml:space="preserve">Қызылорда        3956860      2608367     2882586    3419724    3956860    </w:t>
      </w:r>
    </w:p>
    <w:p>
      <w:pPr>
        <w:spacing w:after="0"/>
        <w:ind w:left="0"/>
        <w:jc w:val="both"/>
      </w:pPr>
      <w:r>
        <w:rPr>
          <w:rFonts w:ascii="Times New Roman"/>
          <w:b w:val="false"/>
          <w:i w:val="false"/>
          <w:color w:val="000000"/>
          <w:sz w:val="28"/>
        </w:rPr>
        <w:t xml:space="preserve">Маңғыстау        4530930      1568774     1600668    2935865    4530930    </w:t>
      </w:r>
    </w:p>
    <w:p>
      <w:pPr>
        <w:spacing w:after="0"/>
        <w:ind w:left="0"/>
        <w:jc w:val="both"/>
      </w:pPr>
      <w:r>
        <w:rPr>
          <w:rFonts w:ascii="Times New Roman"/>
          <w:b w:val="false"/>
          <w:i w:val="false"/>
          <w:color w:val="000000"/>
          <w:sz w:val="28"/>
        </w:rPr>
        <w:t xml:space="preserve">Жиыны           18601686      8537937     9336032   12830011   18601686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5-қосымша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Шикізат секторының ұйымдарынан республикалық бюджетке түсетін </w:t>
      </w:r>
    </w:p>
    <w:bookmarkEnd w:id="13"/>
    <w:bookmarkStart w:name="z1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бонустар түсімдерінің тоқсан бойынша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Атырау              74850        0         42850      42850       74850 </w:t>
      </w:r>
    </w:p>
    <w:p>
      <w:pPr>
        <w:spacing w:after="0"/>
        <w:ind w:left="0"/>
        <w:jc w:val="both"/>
      </w:pPr>
      <w:r>
        <w:rPr>
          <w:rFonts w:ascii="Times New Roman"/>
          <w:b w:val="false"/>
          <w:i w:val="false"/>
          <w:color w:val="000000"/>
          <w:sz w:val="28"/>
        </w:rPr>
        <w:t xml:space="preserve">Қызылорда           74850        0           0        74850       74850  </w:t>
      </w:r>
    </w:p>
    <w:p>
      <w:pPr>
        <w:spacing w:after="0"/>
        <w:ind w:left="0"/>
        <w:jc w:val="both"/>
      </w:pPr>
      <w:r>
        <w:rPr>
          <w:rFonts w:ascii="Times New Roman"/>
          <w:b w:val="false"/>
          <w:i w:val="false"/>
          <w:color w:val="000000"/>
          <w:sz w:val="28"/>
        </w:rPr>
        <w:t>Жиыны              149700        0         42850     117700      149700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6-қосымша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Шикізат секторының ұйымдарынан жасасқан келісім-шарт бойынша </w:t>
      </w:r>
    </w:p>
    <w:bookmarkEnd w:id="16"/>
    <w:bookmarkStart w:name="z17"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өнімдерді бөлу жөніндегі Қазақстан Республикасының республикалық     </w:t>
      </w:r>
    </w:p>
    <w:p>
      <w:pPr>
        <w:spacing w:after="0"/>
        <w:ind w:left="0"/>
        <w:jc w:val="both"/>
      </w:pPr>
      <w:r>
        <w:rPr>
          <w:rFonts w:ascii="Times New Roman"/>
          <w:b w:val="false"/>
          <w:i w:val="false"/>
          <w:color w:val="000000"/>
          <w:sz w:val="28"/>
        </w:rPr>
        <w:t>         бюджетке түсетін үлес түсімдерінің тоқсан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Батыс Қазақстан   2575524     234000      827343     1323080     2575524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7-қосымша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мамырдағы</w:t>
      </w:r>
    </w:p>
    <w:p>
      <w:pPr>
        <w:spacing w:after="0"/>
        <w:ind w:left="0"/>
        <w:jc w:val="both"/>
      </w:pPr>
      <w:r>
        <w:rPr>
          <w:rFonts w:ascii="Times New Roman"/>
          <w:b w:val="false"/>
          <w:i w:val="false"/>
          <w:color w:val="000000"/>
          <w:sz w:val="28"/>
        </w:rPr>
        <w:t xml:space="preserve">                                       N 627 қаулысымен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Шикізат секторының ұйымдарынан жасасқан келісім-шарт бойынша </w:t>
      </w:r>
    </w:p>
    <w:bookmarkEnd w:id="19"/>
    <w:bookmarkStart w:name="z20"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өнімдерді бөлу жөніндегі Қазақстан Республикасының жергілік</w:t>
      </w:r>
    </w:p>
    <w:p>
      <w:pPr>
        <w:spacing w:after="0"/>
        <w:ind w:left="0"/>
        <w:jc w:val="both"/>
      </w:pPr>
      <w:r>
        <w:rPr>
          <w:rFonts w:ascii="Times New Roman"/>
          <w:b w:val="false"/>
          <w:i w:val="false"/>
          <w:color w:val="000000"/>
          <w:sz w:val="28"/>
        </w:rPr>
        <w:t>        бюджетке түсетін үлес түсімдерінің тоқсан бойынша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Облыстың     !2001 жылға !             оның ішінде </w:t>
      </w:r>
    </w:p>
    <w:p>
      <w:pPr>
        <w:spacing w:after="0"/>
        <w:ind w:left="0"/>
        <w:jc w:val="both"/>
      </w:pPr>
      <w:r>
        <w:rPr>
          <w:rFonts w:ascii="Times New Roman"/>
          <w:b w:val="false"/>
          <w:i w:val="false"/>
          <w:color w:val="000000"/>
          <w:sz w:val="28"/>
        </w:rPr>
        <w:t>    атауы       ! арналған  !______________________________________________</w:t>
      </w:r>
    </w:p>
    <w:p>
      <w:pPr>
        <w:spacing w:after="0"/>
        <w:ind w:left="0"/>
        <w:jc w:val="both"/>
      </w:pPr>
      <w:r>
        <w:rPr>
          <w:rFonts w:ascii="Times New Roman"/>
          <w:b w:val="false"/>
          <w:i w:val="false"/>
          <w:color w:val="000000"/>
          <w:sz w:val="28"/>
        </w:rPr>
        <w:t>                !  жоспар   ! 1 сәуірге! 1 шілдеге! 1 қазанға  ! 2002 жылғы</w:t>
      </w:r>
    </w:p>
    <w:p>
      <w:pPr>
        <w:spacing w:after="0"/>
        <w:ind w:left="0"/>
        <w:jc w:val="both"/>
      </w:pPr>
      <w:r>
        <w:rPr>
          <w:rFonts w:ascii="Times New Roman"/>
          <w:b w:val="false"/>
          <w:i w:val="false"/>
          <w:color w:val="000000"/>
          <w:sz w:val="28"/>
        </w:rPr>
        <w:t>                !           !          !          !            ! 1 қаңтарға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Батыс Қазақстан    286169     26000        91927      147009      286169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