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fc02d" w14:textId="92fc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27 мамырдағы N 659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10 мамыр N 621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почта саласын оңалту, почта-жинақ жүйесін қалыптастыру және нығайту әрі "Қазпочта" ашық акционерлік қоғамы акцияларының мемлекеттік пакетін басқару тиімділігін арттыру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меншіктегі ұйымдар акцияларының мемлекеттік пакеттерімен мемлекеттік үлестеріне иелік ету және пайдалану жөніндегі құқықтарды беру туралы" Қазақстан Республикасы Үкіметінің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P990659_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толықтыру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қосымшада: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"Қазақстан Республикасының Көлік және коммуникациялар министрлігіне"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бөлімі мынадай мазмұндағы реттік нөмірі 160-2-жолмен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"160-2.   АЛА-003001  "Қазпочта" ААҚ".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Осы қаулының атқарылуын бақылау Қазақстан Республикасының Қаржы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