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53a5" w14:textId="c545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Экономикалық ынтымақтастық жөніндегі қазақстан-жапон комитетінің алтыншы мәжілісін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7 мамыр N 611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Жапония арасындағы өзара тиімді ынтымақтастықты одан әрі дамыту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2001 жылғы 14-15 мамырда Астана қаласында Экономикалық ынтымақтастық жөніндегі қазақстан-жапон комитетінің (бұдан әрі - Комитет) алтыншы мәжілісі өткізілсін.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Комитеттің мәжілісін дайындау және өткізу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орталық және жергілікті атқарушы органдары, мемлекеттік органдары (келісім бойынша) және өзге де мүдделі ұйымдар (келісім бойынша) Жоспарда көзделген тапсырмаларды орындау жөнінде нақты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Сыртқы істер министрлігі 2001 жылға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республикалық бюджетте "Өкілдік шығыстар" бағдарламасы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көзделген қаражаттың есебінен Комитеттің алтыншы мәжілісін өткізуге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шығыстардың қаржыландырылуын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қаулының іске асырылуын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істер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2001 жылғы 7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611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Экономикалық ынтымақтастық жөніндегі қазақстан-жапон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комитетінің алтыншы мәжілісін дайындау және өткізу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(2001 жылғы 14-15 мамыр, Астана қаласы)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Ұйымдастыру іс-шарасы  ! Орындалу !      Орындауына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              ! мерзімі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 2           !     3    !                 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Экономикалық ынтымақ.    2001 жылғы 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тастық жөніндегі         7 мамыр     істер министрлігі (шақыру),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қазақстан-жапон                      Экономика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комитетінің алтыншы                  Энергетика және минералдық ресур.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мәжілісіне (бұдан әрі                стар министрлігі, Қаржы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Мәжіліс) қатысушы.                 лігі,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лардың қазақстандық                  министрлігі,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бөлігінің құрамын                    және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(Комитеттің мүшелері                 министрлігі,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шақырылған                      министрлігі,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адамдар) қалыптастыру                министрлігі,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ұсыныстар                  касының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енгізу және мәжілістің               жөніндегі агенттігі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күн тәртібінің жобасын               бойынша),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пысықтау                             сының Туризм және спорт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агенттігі, Астана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Семей қаласының әкімі, "Қазақойл"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ҰМК (келісім бойынша), "ҚазТранс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ойл" ҰМТК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"ҚазТрансГаз" ЖАҚ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бойынша), "Қазатомөнеркәсіп" ҰАК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ЖАҚ (келісім бойынша), Банктердің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қауымдастығы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Жапон делегациясының     2001 жылғы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болуы бағдарламасының    7 мамыр    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жобасын енгізу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Жапон делегациясының     2001 жылғы 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мүшелерін орналастыру,   13-16       істер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тамақтандыру және        мамыр       Республикасы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жапон делегациясын                   Басқармасы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көліктік қызметпен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қамтамасыз ету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Астана қаласының         2001 жылғы 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әуежайында жапон         13-16       істер министрлігі,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делегациясын күтіп       мамыр       қаласының әкімі,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алу және шығарып                     Республикасы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салуды ұйымдастыру                   Басқармасы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Жапон делегациясы        2001 жылғы  Қазақстан Республикасының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мүшелерінің әуежайда,    13-16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тұратын және баратын    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жерлерде қауіпсіздігін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қамтамасыз ету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Қазақстан Республика.    2001 жылғы 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сының Премьер-Министрі   7 мамыр     істер министрлігі (шақыру),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Қ.К. Тоқаевтың                       Экономика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мәжілістегі сөзінің         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жобасын, Жапонияның                  министрлігі,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саяси және экономикалық              минералдық ресурстар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жағдайы, екі жақты                   Астана қаласының әкімі,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қатынастардың жай-күйі              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келешегі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анықтамалық материалды,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сондай-ақ бірлескен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жобалардың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асырылуы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ақпаратты енгізу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Жапондық делегацияның    2001 жылғы  Экономика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алдын-ала танысуы үшін   5 мамыр     Энергетика және минералдық ресур.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мәжілістің қазақстандық              стар министрлігі, Қаржы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қатысушылары сөздерінің              лігі,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тезистерін орыс және                 министрлігі,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ағылшын тілдерінде                   және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 және Қазақстан              министрлігі,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Сыртқы               министрлігі,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істер министрлігіне                  министрлігі,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енгізу                               касының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жөніндегі агенттігі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бойынша),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сының Туризм және спорт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агенттігі, Астана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Семей қаласының әкімі, "Қазақойл"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ҰМК (келісім бойынша), "ҚазТранс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ойл" ҰМТК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"ҚазТрансГаз" ЖАҚ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бойынша), "Қазатомөнеркәсіп" ҰАК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ЖАҚ (келісім бойынша), Банктердің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қауымдастығы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Комитеттің алтыншы       2001 жылғы 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мәжілісі хаттамасының    7 мамыр     істер министрлігі (шақыру),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жобасын дайындау                     Экономика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министрлігі, Энергетика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минералдық ресурстар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Қазақстан Республикасының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жөніндегі агенттігі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бойынша),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сының Туризм және спорт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агенттігі, Астана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Семей қаласының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2001 жылға арналған      2001 жылғы 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республикалық бюджетте   7 мамыр     істер министрлігі,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"Өкілдік шығыстар"                   министрлігі,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бағдарламасы бойынша                 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көзделген қаражаттың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есебінен осы іс-шараны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өткізуге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шығыстарды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жөніндегі сметаның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жобасын әзірлеу: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дыбыс күшейту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ілеспе аудармаға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арналған аппаратурамен,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сондай-ақ кеңсе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тауарларымен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етіп, мәжілісті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үшін залды жалдау;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Комитеттің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теңтөрағасы -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Премьер-Министрі Қ.К.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Тоқаевтың атынан ресми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кешкі қонақ 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 мәжілісті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кезінде екі кофе-брейкті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4) Комитеттің жапон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бөлігінің мүшелері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(53 адам)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ескерткіш сыйлықтар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жарнама-ақпараттық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материалдарды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5) жапон делегациясын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көлікпен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Комитет мәжілісінің       2001 жылғы 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ақпараттық жария етілуін  15 мамыр    істер министрлігі,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 үшін                   ақпарат және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баспасөзді Комитет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мәжілісінің ашылуы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жабылуына шақыру,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ішінде мәжілістің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қорытындысы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баспасөз конференциясын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өткізуді қамтамасыз ету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Жапон делегациясының       2001 жылғы Қазақстан Республикасының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 14 мамыр   істер министрлігі,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Премьер-Министрі Қ.К.                 және сауда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Тоқаевпен,                           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Премьер-Министрдің                    Протоколдық қызметі,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орынбасары О.Ә.                       Министр Кеңсесінің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Жандосовпен, Сыртқы                   байланыстар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істер министрі Е.Ә.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Ыдырысовпен,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Ж.Ә. Құлекеевпен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шектеулі құрамда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кездесулерін ұйымдастыру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Мәжіліс жұмысының         2001 жылғы 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қорытындысы туралы есеп   28 мамыр    істер министрлігі,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                            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