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89d8" w14:textId="b888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26 сәуірдегі N 560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мамыр N 603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2001 жылғы 14 сәуірдегі N 585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U010585_ </w:t>
      </w:r>
      <w:r>
        <w:rPr>
          <w:rFonts w:ascii="Times New Roman"/>
          <w:b w:val="false"/>
          <w:i w:val="false"/>
          <w:color w:val="000000"/>
          <w:sz w:val="28"/>
        </w:rPr>
        <w:t>Жарлығын іске асыру жөніндегі шаралар туралы" Қазақстан Республикасы Үкіметінің 2001 жылғы 26 сәуірдегі N 560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P010560_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Алматы облысының әкімшілік орталығын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көшіруге байланысты мәселелерді шешу жөніндегі комиссияның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"Досаев Ерболат Асқарбекұлы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вице-министрі, төраға" деген жолдағы ", төраға" деген сөз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Комиссия құрамына Ахметов Даниал Кенжетайұлы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Премьер-Министрінің бірінші орынбасары, төраға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