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8fd" w14:textId="803a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"Қызылорда" әуежайы" ашық акционерлік қоғамына есім беру және "Қазақстан темір жолы" республикалық мемлекеттік кәсіпорнының Ақмола темір жол станциясын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мамыр N 600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Қызылорда облысы мен Астана қаласы әкімдерінің ұсыныстарын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қаласындағы "Қызылорда әуежайы" ашық акционерлік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қоғамына Қорқыт Ата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Көлік және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темір жолы" республикалық мемлекеттік кәсіпорнының Ақмола темір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 станциясы Қазақстан Республикасының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"Қазақстан темір жолы" республикалық мемлекеттік кәсіпорнының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темір жол станциясы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