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d829" w14:textId="484d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"Халықтар достығы" монументін орнату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3 мамыр N 599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Республикасында орнатылатын ескерткіштер мен монументтер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мемлекеттік комиссияның Астана қаласында "Халықтар достығы"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монументін орнату туралы ұсынысына келісім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Астана қаласының әкіміне заңнамада белгіленген тәртіппен аталған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монументті орнатуды жергілікті бюджет қаражаты есебінен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мәселені қарау 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