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c120" w14:textId="94fc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Федерациясынан Тәжікстан Республикасына әскери жүктердің Қазақстан Республикасының аумағы арқылы транзитіне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 мамыр N 596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"Экспорттық бақылауға жататын өнімдер транзитінің кейбір мәселелері" туралы Қазақстан Республикасы Үкіметінің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номенклатура бойынша және мөлшерде Ресей Федерациясынан Тәжікстан Республикасына әскери жүктердің Қазақстан Республикасының аумағы арқылы транзитіне рұқсат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 және коммуникациялар министрлігі қолданылып жүрген заңнамаға сәйкес қауіпсіздік шараларын сақтай отырып, әскери жүктің Қазақстан Республикасының аумағы бойынша темір жол көлігімен тасымалдануын жүзеге асыруды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кіріс министрлігінің Кеден комитеті заңнамада белгіленген тәртіппен әскери жүктердің Қазақстан Республикасының аумағы арқылы транзитін бақылауды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Сыртқы істер министрлігі белгіленген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тәртіппен Ресей Федерациясы Қорғаныс министрлігінің әскери жүктерінің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аумағы арқылы транзиті жөнінде қабылданған шешім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Ресей Федерациясының Үкіметін хабардар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Қазақстан Республикасының Экономика және сауда министрлігі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қаулыны іске асыру мақсатында қажетті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2001 жылғы 3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596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Ресей Федерациясы Қарулы Күштерінің Тәжікстан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аумағындағы 201 мотоатқыштар дивизиясына берілетін әскери жүктердің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номенклатурасы мен 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Әскери көлік: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Бағыты: Сызрань 1 ст. (Ресей Федерациясы) - Айни ст. (Тәжікстан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өту шекаралары: Елек 1 - Шеңгелді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құрамы: 18 платформа және 7 адамнан тұратын әскери қарауылы бар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вагон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Жіберуші - Ресей Федерациясы Қарулы Күштерінің 42787 әскери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Алушы - Ресей Федерациясы Қарулы Күштерінің 01162 әскери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Атауы                  !Номенклатуралық!Өл. ! Саны ! Ескерту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                   !    нөмірі     !шем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 !               !бір.!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 !               !лігі!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Автомобиль техникасы: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УРАЛ-43202 автомобилі                          дана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 УАЗ-39621 автомобилі                           -"-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 УРАЛ-4320 автомобилі                           -"-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КАМАЗ-43101 автомобилі                         -"-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 АЦ-2,5-40/131Н/6ВР                             -"-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автомобиль цистернасы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 УАЗ-3151 автомобилі                            -"-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 ПАРМ-1А жылжымалы                              -"-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авто шеберханасына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(ГАЗ-66 базасындағы)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ТЭА-1 көлік автомобилі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 ТС-39641 вахталық                              -"-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автомобилі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 КАМАЗ-54112 автомобилі                         -"-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Бағыты: Раменское ст. (Ресей Федерациясы) - Айни ст. (Тәжікстан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өту шекаралары: Елек 1 - Шеңгелді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құрамы: 3 жабық вагон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Жіберуші - Ресей Федерациясы Қарулы Күштерінің 74048 әскери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Алушы - Ресей Федерациясы Қарулы Күштерінің 01162 әскери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Атауы                  !Номенклатуралық!Өл. ! Саны ! Ескерту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                   !    нөмірі     !шем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 !               !бір.!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 !               !лігі!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В-59У двигателі                                дана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УТД-20 двигателі                               -"-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Доңғалақты редуктор            4905-2602008    -"-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Доңғалақты редуктор            4905-2602009    -"-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Доңғалақты редуктор            4905-2614008    -"-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Доңғалақты редуктор            4905-2614009    -"-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Жетекші белдік                 4905-2450010    -"-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Насос                          5903-3407200    -"-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Тарту тросы                    4905-3907010    -"-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Жетекші белдік                 5903-2400010    -"-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Компрессор                     АК 150МКВ       -"-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Ілініс дискісі                 142-1601090     -"-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Тежегіш кран                   4905-3504079-11 -"-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Тежегіш цилиндр                4905-3505010    -"-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Автошина                       КИ-80           -"-    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 Регламенттік техникалық        5903-3906236    жинақ.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қызмет көрсетуді жүргізуге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арналған жинақтама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Двигательге регламенттік       ЗМЗ 5903-       -"-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Техникалық қызмет              3906236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Көрсетуді жүргізуге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Жинақтама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 Таспа                          54.28.42сб-1А   дана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 Трос                           34.28.179сб     -"-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 Аккумулятор батареясы          6СТ-140         -"-  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 Шам                            А28-40          -"-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 Қорғаныс автоматы              АЗС-5           -"-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 Қорғаныс автоматы              АЗС-10          -"-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 Қорғаныс автоматы              АЗС-15          -"-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  Прибор-автомат                 ПАС-15          -"-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 Жіберу құрылғысы               ПУС-15          -"-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 Ажыратқыш                      ВК-12Б          -"-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  Электр двигателі               ЭДМУ-6Н         -"-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  Датчик                         ТМ-104          -"-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  Үзгіш                          РС-401Б         -"-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  Көрсеткіш                      33.3810         -"-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  Фара                           ФГ-125          -"-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  Жарық шам                      ФП-133АБ        -"-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  Кіші фара                      ПФ-133          -"-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  Датчик                         ТМ-111А         -"-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  Қалқымалы қойғыш               ВПБ-6-26В       -"-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  Көрсеткіш                      СП-106          -"-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  Реле                           РР-390Б         -"-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  Спидометр                      СП-135          -"-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  Датчик                         ТМ-100          -"-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  Датчик                         2602-3829       -"-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  Икемді иін                     ГВН-300Е        -"-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  Датчик                         ММ-370-У-ХЛ     -"-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  НЦ-132 қара эмаль                               кг 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  Лак БТ-577                                     -"- 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   ГФ-021 тегістегіш                              -"-    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  НЦ-132 ақ эмаль                                -"-    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   646 еріткіш                                    -"- 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   ХВ-518 қорғаныш эмаль                          -"-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   НЦ-132 сұр эмаль                               -"-    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   НЦ-132 көгілдір эмаль                          -"-    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   40у8-13 жең                                     м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   40у10-13 жең                                   -"-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   40у12-13 жең                                   -"-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   40у18-13 жең                                   -"-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   40у25-13 жең                                   -"-    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   40у30-7 жең                                    -"-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   40у38-7 жең                                    -"-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   40у48-7 жең                                    -"-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   2Т25-15 жең                                    -"-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   Аккумуляторлық күкірт қышқылы                   кг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   НЦ-1200 қорғағыш эмалы                         -"-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   МС-17 қара эмаль                               -"-    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   ПФ-115 қоңыр эмаль                             -"-    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   ПФ-115 сұр эмаль                               -"-    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Бағыты: Селикса ст. (Ресей Федерациясы) - Айни ст. (Тәжікстан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өту шекаралары: Елек 1 - Шеңгелді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құрамы: 2 жабық вагон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Жіберуші - Ресей Федерациясы Қарулы Күштерінің 75053 әскери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Алушы - Ресей Федерациясы Қарулы Күштерінің 01162 әскери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Атауы                  !Номенклатуралық!Өл. ! Саны ! Ескерту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                   !    нөмірі     !шем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 !               !бір.!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 !               !лігі!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В-84-1 двигателі                               дана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 УТД-20 двигателі                          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 Күшейткіш агрегат                7403-1000018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В-6М двигателі                               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 Жоғары қысымдағы отын сорғышы    сб20-27-00-4   -"-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 Форсунка                         сб20-17-00-1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 Сақина                           20-01-52   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 Сақина                           20-01-10-1     -"-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 Таған                            20-01-53 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Су насосы                        сб20-11-01-9   -"-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Май насосы                       сб20-12-01-13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Форсунка                         сб20-17-00-1   -"-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Шаңдатқыш                        сб20-17-01-1   -"-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Сақина                           20-01-52       -"-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Сүзгіш элемент                   сб329-05       -"-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 Төсем                            740.1003213    -"-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Шаңдатқыш                        сб20-17-01-1   -"-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 Сақина                           20-01-51-1     -"-   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 Сақина                           20-01-52       -"-    60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  Шатун ішпегі                     сб20-04-05р1   -"-    30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 Поршень сақинасы                 20-04-06-1р1   -"-    120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 Поршень сақинасы                 20-04-40р1     -"-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 Иінді вал                        сб20-05-02-4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 Төсем                            20-06-83-4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  Түтік                            303-18А        -"-   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 Қысым автоматы                   АДУ-2С      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 Жетекші белдік                   4905-2300010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  Жетекші белдік                   5903-2350010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  Тежегіш                          4905-3501010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  Тежегіш                          4905-3501011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  Термостат                        ТС-107- 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1306100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  Сүзгіш                           675.05.сб155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  Диск                             765.12.сб102   дана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  Қалқанша                         765.08.сб184   -"-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  Трос                             765.93.сб195   -"-   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  Сорғыш                           765.78.сб283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  Таспа                            765.14.сб110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  Қорап                            765.10.сб543   -"-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  Қорап                            765.10.сб542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  Қалқанша                         765.08.сб184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  Бак                              765.06.сб268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  Радиатор                         765.03.сб161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  Радиатор                         765.03.сб162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  Радиатор                         765.03.сб178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  Сорғыш                           БЦН-1   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   Сақтандырғыш                     СП-20.30В      -"-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  Тізбектегіш                      КМ-600ДВ 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   Шам                              А24-5    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   Шам                              ТН-1     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   Дабылғы                          С-314Г  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   Сілтеуші                         СП-110      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   Сілтеуші                         УК-165-У-Т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   Реттеуші                         РН-10    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   Генератор                        Г-290    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   Плафон                           ПМВ-71  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   Сілтеуші                         УК-114Б  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   Стартер                          С-5-2с   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   Ажыратқыш                        ВК-403   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   Генератор                        ВГ-7500  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   Ажыратқыш                        1420.3737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   Реле                             Р-10ТМУ  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   Қорап                            КР-25          -"-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   Реле                             ДМР-400Т 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   Блок                             БУ-25-2с 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   Электр двигателі                 ЭДМ         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   Сақтандырғыш                     СП-15.30В  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   Реле                             РСГ-10М     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   Айналмалы байланыс               ВКУ-330-2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құрылғысы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   Шырақ                            ГСТ-64-3Л      -"-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   Трос                             765.93.сб195   -"-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   Аккумулятор батареясы            6СТ-140  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Бағыты: Березайка ст. (Ресей Федерациясы) - Айни ст. (Тәжікстан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өту шекаралары: Елек 1 - Шеңгелді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құрамы: 1 жабық вагон, 1 жарты вагон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Жіберуші - Ресей Федерациясы Қарулы Күштерінің 74056 әскери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Алушы - Ресей Федерациясы Қарулы Күштерінің 01162 әскери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Атауы                  !Номенклатуралық!Өл. ! Саны ! Ескерту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                   !    нөмірі     !шем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 !               !бір.!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 !               !лігі!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Шынжыр табан                     765.35.сб141  дана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 Каток                            675.33.сб104    -"-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Бағыты: Березайка ст. (Ресей Федерациясы) - Айни ст. (Тәжікстан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өту шекаралары: Елек 1 - Шеңгелді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құрамы: 1 жабық вагон, 2 жартылай вагон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Жіберуші - Ресей Федерациясы Қарулы Күштерінің 75066 әскери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Алушы - Ресей Федерациясы Қарулы Күштерінің 01162 әскери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Атауы                  !Номенклатуралық!Өл. ! Саны ! Ескерту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                   !    нөмірі     !шем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 !               !бір.!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 !               !лігі!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Май багы                         303.03сб1-2    дана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Сүзгіш                           54.05.9сбА      -"-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Дренаж шлангасы                  303.03сб10      -"-   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Шланга                           303.03сб26      -"-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Сүзгі шлангасы                   303.03сб41-1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Сүзгіге шланг                    303.03сб72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Отын өлшеуші                     303.05.007-1    -"-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Беріліс қорабын алмастырғыш      123.10сб500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Аялдату тежегішінің таспасы      123.24сб1 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Бұрылыс тежегішінің таспасы      123.24сб7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Сальник                          105.12сб2-1     -"-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Сальник                          105.12сб12-1    -"-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Сальник                          105М.12сб96     -"-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Бу ауа қалқаншасы                303.02сб23-1    -"-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Сальникті сақина                 105М.12сб21     -"-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Втулка                           105.12.016.2    -"-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Втулка                           105.12.018.2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Шланг                            123.05сб119     -"-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Шланг                            123.05сб133-1   дана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Төсем                            175.40.102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Тірек катогы                     172.50.001сбА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Тірек катогы                     172.50.002сбА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Ысытқыш қазаны                   175.36.017сб    -"-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Ысытқыш                          172.36.001сб1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Форсунка                         175.36.013сб2А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Баллон                           172.60.161сб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 Трос                             172.91.368сб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 Радиатор                         175.31.001сб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 Радиатор                         175.31.002сб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 Отвертка                         172.90.016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 Шелек                            175.31.136сб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 Трос                             172.91.215сб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 Кран                             172.36.031сб1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 Лом                              172.91.508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 Қорғаныш қалпағы                 172.04.179сб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 Қалқан                           172.91.132сб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 Тыс                              172.22.015сб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 Қамыт                            175.34.073сб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 Төсем                            155.06.16сб     -"-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 Төсем                            54.06.23сбД     -"-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 Төсем                            172.34.241      -"-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 Балауыз шам                      54.42.45сб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 Төсем                            175.34.035  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 Амортизатор                      175.34.091  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 Пенал                            172.91.226сб    -"-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  Білік                            172.04.485А 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 Болт                             172.04.492  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  Болт                             172.04.566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  Пенал                            175.91.064сб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  Бочкаларды бекіту лентасының     172.91.159сб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  Бочкаларды бекіту лентасының     172.91.160сб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  Бочкаларды бекіту лентасының     172.91.222сб    -"-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  Кілт                             175.90.006сб    -"-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  Кілт                             175.90.008сб   дана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  Кілт                             172.90.010сб    -"-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  Шпора                            54.28.756сб1А   -"-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  Трос                             172.91.215сб    -"-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  Тұзақ                            172.91.277сб    -"-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  Кілт                             613.28.050сбА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  Тартпа                           ВР.613.170сб    дана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54.28.772сб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  Күнқағар                         175.36.011.1А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  Саусақ                           54.28.594       -"-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  Өзекше                           54.28.594       -"-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  Өзекше                           155.28.1622     -"-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  Кілт                             54.28.611А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  Гайка                            ВР.613.464  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  Гайка                            613.28.44сбА    -"-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  Шланг                            175.86.016сб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  Сүзгі                            175.91.053сб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  Ұштық                            175.91.138сб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  Шелек                            175.91.136сб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  Сүзгі                            54.28.3сб1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  Жәшік                            172.91.207сб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  Қалқан                           172.04.181сб1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  Тыс                              41-50А    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  Жәшік                            172.91.260сб 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  Жәшік                            175.91.046сб1   -"-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  Кілт                             155.28.1878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  Кілт                             172.90.007сб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  Кілт                             54.28.045.1 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  Кілт                             54.28.040.1А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  Кілт                             34.28.664   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  Кілт                             54.28.1541  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  Кілт                             172.90.015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  Тізгін                           54.28.054.1А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  Кілт                             175.90.005сбА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  Кілт                             175.90.004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  Кілт                             175.90.009А     -"-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  Кілт                             172.90.014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  Ілмек                            175.90.013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  Отвертка                         172.90.016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  Отын бөшкелерін қосу жабдығы     172.33.178сб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  Кілт                             432.11.086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  Есте сақтайтын құрылғы           172.74.001сб3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  Сақина                           172.32.568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  Қалқан                           172.04.483Б     -"-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  Қалқан                           184.04.028сб1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  Қалқан                           184.04.029сб1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  Бак                              175.33.007сб2   дана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 Бак                              175.33.008сб2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 Бак                              175.33.009сб2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 Бак                              175.33.010сб2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 Бак                              175.33.012сб1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 Құбыр                            172.66.106сбА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 Құбыр                            175.66.005сб2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 Құбыр                            175.66.009сб2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 Құбыр                            175.66.011сб2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 Құбыр                            175.66.013сб1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 Құбыр                            175.66.018сб1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 Құбыр                            175.66.034сб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 Құбыр                            175.66.043сб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 Құбыр                            175.66.061сб    -"-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 Сақина                           Б20      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 Шынжыр                           613.44сбА       -"-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613.44.22сб1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 Борттың беріліс қорабы           175.48.001сб3   -"-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 Борттың беріліс қорабы           175.48.002сб3   -"-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 Трос                             172.91.368сб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 Гитара                           172.45.060сб    -"-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175.45сб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 Шынжыр                           303.44.20 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 Редуктор                         ИЛ-611-150-70К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Бағыты: Сызрань 1 ст. (Ресей Федерациясы) - Айни ст. (Тәжікстан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өту шекаралары: Елек 1 - Шеңгелді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құрамы: 6 жабық вагон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Жіберуші - Ресей Федерациясы Қарулы Күштерінің 42787 әскери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Алушы - Ресей Федерациясы Қарулы Күштерінің 01162 әскери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Атауы                  !Номенклатуралық!Өл. ! Саны ! Ескерту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                   !    нөмірі     !шем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 !               !бір.!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 !               !лігі!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5Д20 двигателі                                  дана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Д12А525 двигателі                             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Двигатель                       740.1000403   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Көпшік                          64.6039.А2       -"-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Төсем                           13.1007245      дана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Төсем                           21.1007245.Б1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Манжет                          469-1602516      -"-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Сақина                          740.1002024      -"-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Сақина                          740.1002031      -"-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Сақина                          740.1003040      -"-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Төсем                           740.1003213-11   -"-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Төсем                           740.1012083-10   -"-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Төсем                           740.1003270-11   -"-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Втулка                          740.1003214      -"-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Сақина                          33-1112342       -"-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Сақина                          21-1002024 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Шланг                           451Д-1303010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Втулка                          451-2905432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Втулка                          469-2902028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Массаны қосушы                  ВК-318Б/370400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Аккумуляторды қосушы            ВК-861           -"-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Генератор                       Г250-П2          -"-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Генератор                       Г288-Б     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Генератор                       Г287       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Қайта қосушы                    П-145            -"-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Сақтандырғыш                    ПР-315     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 От алдыру свечасы                                -"-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 Бөлуші                          Р119-Б     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 Бөлуші                          Р113-Б     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 Шайба                           24-1307041    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 Карбюратор                      К-131А           -"-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 Шыны тазалау щеткасы            СН-100-900А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 Спидометр                       СП-134    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 Шам                             А24-21-3         -"-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 Шам                             А24-2            -"-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 Шам                             А24-4      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 Шам                             АМН24-3      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 Саусақ                          375.3003065      -"-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 Түтікше                         740.1104422-40   -"-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 Сүзгіш элемент                  740.1109560-10/02-"-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 Радиатор                        4320-1301010-01  -"-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 Патрубок                        740.1303130-10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 Түтікше                         740.1022826      -"-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 Төсем                           4320-1104139  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 Түтікше                         4320-1104202-01  -"-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  Түтікше                         740.1104422-40   дана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 Сүзгі                           740.11095510-20/03-"-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  Төсем                           4320-1203165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  Су сорғышы                      740.1307010-11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  Шланг                           4320-3506386     -"-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  Күшейткіш                       4320-3510010  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  Күшейткіш                       4320-3510011  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  Шланг                           4320-3570170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  Шланг                           4320-5470180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  Қаптауыш                        4320-8401005  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  Капот                           4320-8402010  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  Қаптал                          4320-8102306  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  Каптал                          4320-8102307  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  Оң жақ фараның панелі           4320-8403270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  Сол жақ фараның панелі          4320-8403271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  Шатун                           24-1004045-02    -"-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  Шығару қалқаншасы               24-1007015       -"-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  Иін                             ВК 24-1005013-01 -"-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  Тартпа                          451-1016010-03   -"-   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  Жалюзи                          469-1310110-01   -"-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  Цилиндр                         469-1602510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  Иін                             469-2201010-01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  Иін                             24-2201010 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  Кіндік темір                    24-3001019 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  Шланг                           469-3506060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  Сол жақ есік                    469-6100019   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  Құлып                           469-6100512-04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  Капот панелі                    469-8402018   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  Радиатор                        51А-1013010-01   -"-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  Фланец                          469-2407190      -"-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  Ступица                         ВК 469-3103006-02-"-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  Сақина                          ВК 24-1000100БР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  Втулка                          ВК21-1000103-Р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  Қақпақ                          21-1002060-Б1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  Бүркеншік                       21-1003010-А3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  Төсем                           21-1003020-Б2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  Маховик                         417-1005115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  Венец                           21А-1005125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  Қалқанша                        21Д-1007010-30   -"-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  Қалқанша                        21-1007010-Б1    -"-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  Шайба                           21-1007022-Б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  Втулка                          13-1007038-13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  Ось                             21-107100-Б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  Төсем                           20-1008019 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  Насос                           451-1106012   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  Тяга                            21-1108120 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  Тяга                            21-1108127       -"-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  Корпус                          21-1307015-50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  Диск                            2101-1601130-10  -"-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  Вилка                           11-75-14  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  Сальник                         20-1701210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  Сальник                         12-2401060-20 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  Сақина                          21-2402046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  Сальник                         12-2402052-21    -"-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 Сақина                          21-2402072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 Сальник                         13-2402080 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 Шайба                           12-2403030-10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 Шайба                           12-2403058-12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 Шланг                           63-3506025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 Жапқыш                          4320-8508173  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 Фонар                           ФП-130Г    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 Фонар                           ФП-132АБ/ФП-     -"-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132Б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 Кіші фара                       ПФ-133АБ   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 Фонар                           ФП-101     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 Автошина                        1220*400-533    жинақ. 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 Автошина                        370-508          -"-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 Автошина                        8.25Р20          -"-   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 Автошина                        12.00-18         -"-   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 Автошина                        8.40-15          -"-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 Автошина                        320-508          -"-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 Автошина                        1300*530-533     -"-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 Автошина                        215/90-15С 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 Автошина                        14.00-20         -"-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Бағыты: Чемской ст. (Ресей Федерациясы) - Айни ст. (Тәжікстан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өту шекаралары: Локоть - Локоть экс.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құрамы: 1 жарты вагон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Жіберуші - Ресей Федерациясы Қорғаныс министрлігі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автобронетанкілік басқармасының 15 орталық автомобиль жөндеу зауыты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Алушы - Ресей Федерациясы Қарулы Күштерінің 01162 әскери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Атауы                  !Номенклатуралық!Өл. ! Саны ! Ескерту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                   !    нөмірі     !шем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 !               !бір.!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 !               !лігі!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ЯМЗ-238Н двигателі                             дана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 ЯМЗ-236 двигателі                        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Бағыты: Свердловск-тов. ст. (Ресей Федерациясы) - Айни ст. (Тәжікстан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өту шекаралары: Никиртау - Никиртау экс.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құрамы: 2 жабылған вагон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Жіберуші - Ресей Федерациясы Қорғаныс министрлігі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автобронетанкілік басқармасының 15-орталық автомобиль жөндеу зауыты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Алушы - Ресей Федерациясы Қарулы Күштерінің 01162 әскери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Атауы                  !Номенклатуралық!Өл. ! Саны ! Ескерту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                   !    нөмірі     !шем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 !               !бір.!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 !               !лігі!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УАЗ-3151 двигателі                            дана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 КАМАЗ-740 двигателі                           -"-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 Д12А-525 двигателі                            -"-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УАЗ-3151 заттарын ауыстыру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қорабы                                        -"-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 КАМАЗ-4310 беріліс қорабы                     -"-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 УАЗ-3151 тарату қорабы                        -"-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 УАЗ-3151 алдыңғы білік                        -"-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 КАМАЗ-4310 алдыңғы мост                       -"-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 УАЗ-3151 артқы білік                          -"-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КАМАЗ-4310 артқы білік                        -"-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УАЗ-3151 рульдік басқару                      -"-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УРАЛ-4320 рульдік басқару                     -"-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КАМАЗ-4310 рульдік басқару                    -"-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КАМАЗ-5320 рульдік басқару                    -"-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