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f7c01" w14:textId="bff7c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2001-2005 жылдарға арналған Республикалық "Сапа" бағдарламасы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2001 жылғы 2 мамыр N 590. Күші жойылды - ҚР Үкіметінің 2003.05.20. N 462 қаулысымен.</w:t>
      </w:r>
    </w:p>
    <w:p>
      <w:pPr>
        <w:spacing w:after="0"/>
        <w:ind w:left="0"/>
        <w:jc w:val="both"/>
      </w:pPr>
      <w:bookmarkStart w:name="z2" w:id="0"/>
      <w:r>
        <w:rPr>
          <w:rFonts w:ascii="Times New Roman"/>
          <w:b w:val="false"/>
          <w:i w:val="false"/>
          <w:color w:val="000000"/>
          <w:sz w:val="28"/>
        </w:rPr>
        <w:t>
      "Қазақстан Республикасы Үкіметінің 2000-2002 жылдарға арналған іс-қимыл бағдарламасын іске асыру жөніндегі іс-шаралардың жоспары туралы" Қазақстан Республикасы Үкіметінің 2000 жылғы 7 наурыздағы N 367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Қазақстан Республикасының Үкіметі қаулы етеді: </w:t>
      </w:r>
      <w:r>
        <w:br/>
      </w:r>
      <w:r>
        <w:rPr>
          <w:rFonts w:ascii="Times New Roman"/>
          <w:b w:val="false"/>
          <w:i w:val="false"/>
          <w:color w:val="000000"/>
          <w:sz w:val="28"/>
        </w:rPr>
        <w:t xml:space="preserve">
      1. Қоса беріліп отырған 2001-2005 жылдарға арналған Республикалық "Сапа" бағдарламасы бекітілсін. </w:t>
      </w:r>
      <w:r>
        <w:br/>
      </w:r>
      <w:r>
        <w:rPr>
          <w:rFonts w:ascii="Times New Roman"/>
          <w:b w:val="false"/>
          <w:i w:val="false"/>
          <w:color w:val="000000"/>
          <w:sz w:val="28"/>
        </w:rPr>
        <w:t xml:space="preserve">
     2. &lt;*&gt; </w:t>
      </w:r>
      <w:r>
        <w:br/>
      </w:r>
      <w:r>
        <w:rPr>
          <w:rFonts w:ascii="Times New Roman"/>
          <w:b w:val="false"/>
          <w:i w:val="false"/>
          <w:color w:val="000000"/>
          <w:sz w:val="28"/>
        </w:rPr>
        <w:t>
</w:t>
      </w:r>
      <w:r>
        <w:rPr>
          <w:rFonts w:ascii="Times New Roman"/>
          <w:b w:val="false"/>
          <w:i w:val="false"/>
          <w:color w:val="ff0000"/>
          <w:sz w:val="28"/>
        </w:rPr>
        <w:t xml:space="preserve">     ЕСКЕРТУ. 2-тармағы күшін жойды - ҚР Үкіметінің 2002.04.24. </w:t>
      </w:r>
      <w:r>
        <w:br/>
      </w:r>
      <w:r>
        <w:rPr>
          <w:rFonts w:ascii="Times New Roman"/>
          <w:b w:val="false"/>
          <w:i w:val="false"/>
          <w:color w:val="000000"/>
          <w:sz w:val="28"/>
        </w:rPr>
        <w:t>
</w:t>
      </w:r>
      <w:r>
        <w:rPr>
          <w:rFonts w:ascii="Times New Roman"/>
          <w:b w:val="false"/>
          <w:i w:val="false"/>
          <w:color w:val="ff0000"/>
          <w:sz w:val="28"/>
        </w:rPr>
        <w:t xml:space="preserve">N 470 </w:t>
      </w:r>
      <w:r>
        <w:rPr>
          <w:rFonts w:ascii="Times New Roman"/>
          <w:b w:val="false"/>
          <w:i w:val="false"/>
          <w:color w:val="000000"/>
          <w:sz w:val="28"/>
        </w:rPr>
        <w:t xml:space="preserve">қаулысымен </w:t>
      </w:r>
      <w:r>
        <w:br/>
      </w:r>
      <w:r>
        <w:rPr>
          <w:rFonts w:ascii="Times New Roman"/>
          <w:b w:val="false"/>
          <w:i w:val="false"/>
          <w:color w:val="000000"/>
          <w:sz w:val="28"/>
        </w:rPr>
        <w:t xml:space="preserve">
.       3. Осы қаулы қол қойылған күнінен бастап күшіне енеді және жариялауға жатады.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Үкіметінің        </w:t>
      </w:r>
      <w:r>
        <w:br/>
      </w:r>
      <w:r>
        <w:rPr>
          <w:rFonts w:ascii="Times New Roman"/>
          <w:b w:val="false"/>
          <w:i w:val="false"/>
          <w:color w:val="000000"/>
          <w:sz w:val="28"/>
        </w:rPr>
        <w:t xml:space="preserve">
2001 жылғы 2 мамырдағы             </w:t>
      </w:r>
      <w:r>
        <w:br/>
      </w:r>
      <w:r>
        <w:rPr>
          <w:rFonts w:ascii="Times New Roman"/>
          <w:b w:val="false"/>
          <w:i w:val="false"/>
          <w:color w:val="000000"/>
          <w:sz w:val="28"/>
        </w:rPr>
        <w:t xml:space="preserve">
N 590 қаулысымен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2001-2005 жылдарға арналған </w:t>
      </w:r>
      <w:r>
        <w:br/>
      </w:r>
      <w:r>
        <w:rPr>
          <w:rFonts w:ascii="Times New Roman"/>
          <w:b/>
          <w:i w:val="false"/>
          <w:color w:val="000000"/>
        </w:rPr>
        <w:t xml:space="preserve">
Республикалық "Сапа" </w:t>
      </w:r>
      <w:r>
        <w:br/>
      </w:r>
      <w:r>
        <w:rPr>
          <w:rFonts w:ascii="Times New Roman"/>
          <w:b/>
          <w:i w:val="false"/>
          <w:color w:val="000000"/>
        </w:rPr>
        <w:t xml:space="preserve">
бағдарламасы  1. Паспорт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Бағдарламаның атауы:!  Республикалық "Сапа" бағдарламасы </w:t>
            </w:r>
          </w:p>
        </w:tc>
      </w:tr>
    </w:tbl>
    <w:p>
      <w:pPr>
        <w:spacing w:after="0"/>
        <w:ind w:left="0"/>
        <w:jc w:val="both"/>
      </w:pPr>
      <w:r>
        <w:rPr>
          <w:rFonts w:ascii="Times New Roman"/>
          <w:b w:val="false"/>
          <w:i w:val="false"/>
          <w:color w:val="000000"/>
          <w:sz w:val="28"/>
        </w:rPr>
        <w:t xml:space="preserve">     Қысқаша мазмұны:   "Сапа" бағдарламасы отандық тауарлар мен </w:t>
      </w:r>
      <w:r>
        <w:br/>
      </w:r>
      <w:r>
        <w:rPr>
          <w:rFonts w:ascii="Times New Roman"/>
          <w:b w:val="false"/>
          <w:i w:val="false"/>
          <w:color w:val="000000"/>
          <w:sz w:val="28"/>
        </w:rPr>
        <w:t xml:space="preserve">
                        көрсетілетін қызметтердің бәсекеге қабілеттілігі </w:t>
      </w:r>
      <w:r>
        <w:br/>
      </w:r>
      <w:r>
        <w:rPr>
          <w:rFonts w:ascii="Times New Roman"/>
          <w:b w:val="false"/>
          <w:i w:val="false"/>
          <w:color w:val="000000"/>
          <w:sz w:val="28"/>
        </w:rPr>
        <w:t xml:space="preserve">
                        мен сапасын, сондай-ақ отандық өнімнің бәсекелесу </w:t>
      </w:r>
      <w:r>
        <w:br/>
      </w:r>
      <w:r>
        <w:rPr>
          <w:rFonts w:ascii="Times New Roman"/>
          <w:b w:val="false"/>
          <w:i w:val="false"/>
          <w:color w:val="000000"/>
          <w:sz w:val="28"/>
        </w:rPr>
        <w:t xml:space="preserve">
                        қабілетін арттыру саласындағы мемлекеттік және </w:t>
      </w:r>
      <w:r>
        <w:br/>
      </w:r>
      <w:r>
        <w:rPr>
          <w:rFonts w:ascii="Times New Roman"/>
          <w:b w:val="false"/>
          <w:i w:val="false"/>
          <w:color w:val="000000"/>
          <w:sz w:val="28"/>
        </w:rPr>
        <w:t xml:space="preserve">
                        жергілікті атқару органдарының және өзге де </w:t>
      </w:r>
      <w:r>
        <w:br/>
      </w:r>
      <w:r>
        <w:rPr>
          <w:rFonts w:ascii="Times New Roman"/>
          <w:b w:val="false"/>
          <w:i w:val="false"/>
          <w:color w:val="000000"/>
          <w:sz w:val="28"/>
        </w:rPr>
        <w:t xml:space="preserve">
                        ұйымдар мен кәсіпорындардың қызметтерінің негізгі </w:t>
      </w:r>
      <w:r>
        <w:br/>
      </w:r>
      <w:r>
        <w:rPr>
          <w:rFonts w:ascii="Times New Roman"/>
          <w:b w:val="false"/>
          <w:i w:val="false"/>
          <w:color w:val="000000"/>
          <w:sz w:val="28"/>
        </w:rPr>
        <w:t xml:space="preserve">
                        бағыттарын анықтайды: </w:t>
      </w:r>
      <w:r>
        <w:br/>
      </w:r>
      <w:r>
        <w:rPr>
          <w:rFonts w:ascii="Times New Roman"/>
          <w:b w:val="false"/>
          <w:i w:val="false"/>
          <w:color w:val="000000"/>
          <w:sz w:val="28"/>
        </w:rPr>
        <w:t xml:space="preserve">
                        Негізгі мақсаты мен міндеттері болып: </w:t>
      </w:r>
      <w:r>
        <w:br/>
      </w:r>
      <w:r>
        <w:rPr>
          <w:rFonts w:ascii="Times New Roman"/>
          <w:b w:val="false"/>
          <w:i w:val="false"/>
          <w:color w:val="000000"/>
          <w:sz w:val="28"/>
        </w:rPr>
        <w:t xml:space="preserve">
                        өнімдер мен көрсетілетін қызметтер сапасы саласында </w:t>
      </w:r>
      <w:r>
        <w:br/>
      </w:r>
      <w:r>
        <w:rPr>
          <w:rFonts w:ascii="Times New Roman"/>
          <w:b w:val="false"/>
          <w:i w:val="false"/>
          <w:color w:val="000000"/>
          <w:sz w:val="28"/>
        </w:rPr>
        <w:t xml:space="preserve">
                        мемлекеттік басқаруды құқықтық қамтамасыз етуді </w:t>
      </w:r>
      <w:r>
        <w:br/>
      </w:r>
      <w:r>
        <w:rPr>
          <w:rFonts w:ascii="Times New Roman"/>
          <w:b w:val="false"/>
          <w:i w:val="false"/>
          <w:color w:val="000000"/>
          <w:sz w:val="28"/>
        </w:rPr>
        <w:t xml:space="preserve">
                        жетілдіру; </w:t>
      </w:r>
      <w:r>
        <w:br/>
      </w:r>
      <w:r>
        <w:rPr>
          <w:rFonts w:ascii="Times New Roman"/>
          <w:b w:val="false"/>
          <w:i w:val="false"/>
          <w:color w:val="000000"/>
          <w:sz w:val="28"/>
        </w:rPr>
        <w:t xml:space="preserve">
                        басқару нысандары мен әдістерін жетілдіру; </w:t>
      </w:r>
      <w:r>
        <w:br/>
      </w:r>
      <w:r>
        <w:rPr>
          <w:rFonts w:ascii="Times New Roman"/>
          <w:b w:val="false"/>
          <w:i w:val="false"/>
          <w:color w:val="000000"/>
          <w:sz w:val="28"/>
        </w:rPr>
        <w:t xml:space="preserve">
                        отандық өнімдердің бәсекеге қабілеттілігін </w:t>
      </w:r>
      <w:r>
        <w:br/>
      </w:r>
      <w:r>
        <w:rPr>
          <w:rFonts w:ascii="Times New Roman"/>
          <w:b w:val="false"/>
          <w:i w:val="false"/>
          <w:color w:val="000000"/>
          <w:sz w:val="28"/>
        </w:rPr>
        <w:t xml:space="preserve">
                        арттыруға бағытталған ғылыми-техникалық прогресс </w:t>
      </w:r>
      <w:r>
        <w:br/>
      </w:r>
      <w:r>
        <w:rPr>
          <w:rFonts w:ascii="Times New Roman"/>
          <w:b w:val="false"/>
          <w:i w:val="false"/>
          <w:color w:val="000000"/>
          <w:sz w:val="28"/>
        </w:rPr>
        <w:t xml:space="preserve">
                        жетістіктерін енгізу; </w:t>
      </w:r>
      <w:r>
        <w:br/>
      </w:r>
      <w:r>
        <w:rPr>
          <w:rFonts w:ascii="Times New Roman"/>
          <w:b w:val="false"/>
          <w:i w:val="false"/>
          <w:color w:val="000000"/>
          <w:sz w:val="28"/>
        </w:rPr>
        <w:t xml:space="preserve">
                        өнімдер мен жұмыстар, көрсетілетін қызметтер </w:t>
      </w:r>
      <w:r>
        <w:br/>
      </w:r>
      <w:r>
        <w:rPr>
          <w:rFonts w:ascii="Times New Roman"/>
          <w:b w:val="false"/>
          <w:i w:val="false"/>
          <w:color w:val="000000"/>
          <w:sz w:val="28"/>
        </w:rPr>
        <w:t xml:space="preserve">
                        сапасын және бәсекеге қабілеттілігі саласында </w:t>
      </w:r>
      <w:r>
        <w:br/>
      </w:r>
      <w:r>
        <w:rPr>
          <w:rFonts w:ascii="Times New Roman"/>
          <w:b w:val="false"/>
          <w:i w:val="false"/>
          <w:color w:val="000000"/>
          <w:sz w:val="28"/>
        </w:rPr>
        <w:t xml:space="preserve">
                        нормативтік құқықтық және ақпараттық қамтамасыз </w:t>
      </w:r>
      <w:r>
        <w:br/>
      </w:r>
      <w:r>
        <w:rPr>
          <w:rFonts w:ascii="Times New Roman"/>
          <w:b w:val="false"/>
          <w:i w:val="false"/>
          <w:color w:val="000000"/>
          <w:sz w:val="28"/>
        </w:rPr>
        <w:t xml:space="preserve">
                        ету; </w:t>
      </w:r>
      <w:r>
        <w:br/>
      </w:r>
      <w:r>
        <w:rPr>
          <w:rFonts w:ascii="Times New Roman"/>
          <w:b w:val="false"/>
          <w:i w:val="false"/>
          <w:color w:val="000000"/>
          <w:sz w:val="28"/>
        </w:rPr>
        <w:t xml:space="preserve">
                        тауарларды, жұмыстар мен көрсетілетін қызметтерді </w:t>
      </w:r>
      <w:r>
        <w:br/>
      </w:r>
      <w:r>
        <w:rPr>
          <w:rFonts w:ascii="Times New Roman"/>
          <w:b w:val="false"/>
          <w:i w:val="false"/>
          <w:color w:val="000000"/>
          <w:sz w:val="28"/>
        </w:rPr>
        <w:t xml:space="preserve">
                        сертификаттаудан сапа жүйелерін сертификаттауға </w:t>
      </w:r>
      <w:r>
        <w:br/>
      </w:r>
      <w:r>
        <w:rPr>
          <w:rFonts w:ascii="Times New Roman"/>
          <w:b w:val="false"/>
          <w:i w:val="false"/>
          <w:color w:val="000000"/>
          <w:sz w:val="28"/>
        </w:rPr>
        <w:t xml:space="preserve">
                        көшу; </w:t>
      </w:r>
      <w:r>
        <w:br/>
      </w:r>
      <w:r>
        <w:rPr>
          <w:rFonts w:ascii="Times New Roman"/>
          <w:b w:val="false"/>
          <w:i w:val="false"/>
          <w:color w:val="000000"/>
          <w:sz w:val="28"/>
        </w:rPr>
        <w:t xml:space="preserve">
                        стандарттау, метрология және сертификаттау </w:t>
      </w:r>
      <w:r>
        <w:br/>
      </w:r>
      <w:r>
        <w:rPr>
          <w:rFonts w:ascii="Times New Roman"/>
          <w:b w:val="false"/>
          <w:i w:val="false"/>
          <w:color w:val="000000"/>
          <w:sz w:val="28"/>
        </w:rPr>
        <w:t xml:space="preserve">
                        саласында кадрларды даярлау; </w:t>
      </w:r>
      <w:r>
        <w:br/>
      </w:r>
      <w:r>
        <w:rPr>
          <w:rFonts w:ascii="Times New Roman"/>
          <w:b w:val="false"/>
          <w:i w:val="false"/>
          <w:color w:val="000000"/>
          <w:sz w:val="28"/>
        </w:rPr>
        <w:t xml:space="preserve">
                        сапаны арттыру саласында іс-шаралар ұйымдастыру </w:t>
      </w:r>
      <w:r>
        <w:br/>
      </w:r>
      <w:r>
        <w:rPr>
          <w:rFonts w:ascii="Times New Roman"/>
          <w:b w:val="false"/>
          <w:i w:val="false"/>
          <w:color w:val="000000"/>
          <w:sz w:val="28"/>
        </w:rPr>
        <w:t xml:space="preserve">
                        және насихаттау болып табылады.     </w:t>
      </w:r>
    </w:p>
    <w:p>
      <w:pPr>
        <w:spacing w:after="0"/>
        <w:ind w:left="0"/>
        <w:jc w:val="both"/>
      </w:pPr>
      <w:r>
        <w:rPr>
          <w:rFonts w:ascii="Times New Roman"/>
          <w:b w:val="false"/>
          <w:i w:val="false"/>
          <w:color w:val="000000"/>
          <w:sz w:val="28"/>
        </w:rPr>
        <w:t xml:space="preserve">  Іске асыру мерзімі    2001-2005 жылдар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i w:val="false"/>
          <w:color w:val="000000"/>
          <w:sz w:val="28"/>
        </w:rPr>
        <w:t xml:space="preserve">                        2. Кіріспе </w:t>
      </w:r>
    </w:p>
    <w:p>
      <w:pPr>
        <w:spacing w:after="0"/>
        <w:ind w:left="0"/>
        <w:jc w:val="both"/>
      </w:pPr>
      <w:r>
        <w:rPr>
          <w:rFonts w:ascii="Times New Roman"/>
          <w:b w:val="false"/>
          <w:i w:val="false"/>
          <w:color w:val="000000"/>
          <w:sz w:val="28"/>
        </w:rPr>
        <w:t xml:space="preserve">      Республикалық "Сапа" бағдарламасы "Қазақстан Республикасы Yкiметiнiң 2000-2002 жылдарға арналған iс-қимыл Бағдарламасын iске асыру жөнiндегi iс-шаралар жоспары туралы" Қазақстан Республикасы Yкiметiнiң 2000 жылғы 7 наурыздағы N 367 қаулысына сәйкес әзiрленген. </w:t>
      </w:r>
      <w:r>
        <w:br/>
      </w:r>
      <w:r>
        <w:rPr>
          <w:rFonts w:ascii="Times New Roman"/>
          <w:b w:val="false"/>
          <w:i w:val="false"/>
          <w:color w:val="000000"/>
          <w:sz w:val="28"/>
        </w:rPr>
        <w:t>
      Сертификатталатын тауарлар тiзбесiн қысқарту қажеттiлiгiн және сапа жүйелерiн сертификаттауға көшудi белгiлейтiн бағдарлама Қазақстан Республикасы Президентiнiң "Азаматтардың және заңды тұлғалардың еркiн кәсiпкерлiк қызметтерiне құқығын қорғау туралы" 1998 жылғы 27 сәуiрдегi N 3928 </w:t>
      </w:r>
      <w:r>
        <w:rPr>
          <w:rFonts w:ascii="Times New Roman"/>
          <w:b w:val="false"/>
          <w:i w:val="false"/>
          <w:color w:val="000000"/>
          <w:sz w:val="28"/>
        </w:rPr>
        <w:t xml:space="preserve">Жарлығын </w:t>
      </w:r>
      <w:r>
        <w:rPr>
          <w:rFonts w:ascii="Times New Roman"/>
          <w:b w:val="false"/>
          <w:i w:val="false"/>
          <w:color w:val="000000"/>
          <w:sz w:val="28"/>
        </w:rPr>
        <w:t xml:space="preserve"> орындауға бағытталған. </w:t>
      </w:r>
    </w:p>
    <w:p>
      <w:pPr>
        <w:spacing w:after="0"/>
        <w:ind w:left="0"/>
        <w:jc w:val="both"/>
      </w:pPr>
      <w:r>
        <w:rPr>
          <w:rFonts w:ascii="Times New Roman"/>
          <w:b/>
          <w:i w:val="false"/>
          <w:color w:val="000000"/>
          <w:sz w:val="28"/>
        </w:rPr>
        <w:t xml:space="preserve">             3. Проблемалардың қазіргі жағдайын талдау </w:t>
      </w:r>
    </w:p>
    <w:p>
      <w:pPr>
        <w:spacing w:after="0"/>
        <w:ind w:left="0"/>
        <w:jc w:val="both"/>
      </w:pPr>
      <w:r>
        <w:rPr>
          <w:rFonts w:ascii="Times New Roman"/>
          <w:b w:val="false"/>
          <w:i w:val="false"/>
          <w:color w:val="000000"/>
          <w:sz w:val="28"/>
        </w:rPr>
        <w:t xml:space="preserve">      Қазақстан кәсiпорындарында дамудың жалпы және өзiндiк проблемалары орын алуда. Атап айтқанда, олар макроэкономикалық, аймақтық, салалық, қаржы-экономикалық сипатта, iшкi және сыртқы рынокта отандық өнiмдердi тұтыну деңгейiнiң төмендеуiмен байланысты. Өндiрiстiк аппараттың құрылымы мен техникалық деңгейiнiң нашарлауы жалғасуда, негiзгi қорлардың тозуы артуда, өндiрiстiң шығындары көбеюде. </w:t>
      </w:r>
      <w:r>
        <w:br/>
      </w:r>
      <w:r>
        <w:rPr>
          <w:rFonts w:ascii="Times New Roman"/>
          <w:b w:val="false"/>
          <w:i w:val="false"/>
          <w:color w:val="000000"/>
          <w:sz w:val="28"/>
        </w:rPr>
        <w:t xml:space="preserve">
     Елде көптеген проблемалар жинақталды, оның iшiнде, атап айтуға болатындары: </w:t>
      </w:r>
      <w:r>
        <w:br/>
      </w:r>
      <w:r>
        <w:rPr>
          <w:rFonts w:ascii="Times New Roman"/>
          <w:b w:val="false"/>
          <w:i w:val="false"/>
          <w:color w:val="000000"/>
          <w:sz w:val="28"/>
        </w:rPr>
        <w:t xml:space="preserve">
     импортқа төлем қабiлеттiлiгi төмен сұраныс; </w:t>
      </w:r>
      <w:r>
        <w:br/>
      </w:r>
      <w:r>
        <w:rPr>
          <w:rFonts w:ascii="Times New Roman"/>
          <w:b w:val="false"/>
          <w:i w:val="false"/>
          <w:color w:val="000000"/>
          <w:sz w:val="28"/>
        </w:rPr>
        <w:t xml:space="preserve">
     бiлiктi кадрлардың жылыстауы; </w:t>
      </w:r>
      <w:r>
        <w:br/>
      </w:r>
      <w:r>
        <w:rPr>
          <w:rFonts w:ascii="Times New Roman"/>
          <w:b w:val="false"/>
          <w:i w:val="false"/>
          <w:color w:val="000000"/>
          <w:sz w:val="28"/>
        </w:rPr>
        <w:t xml:space="preserve">
     өндiрiс секторы тәуекелдiлiгiнiң жоғары деңгейi; </w:t>
      </w:r>
      <w:r>
        <w:br/>
      </w:r>
      <w:r>
        <w:rPr>
          <w:rFonts w:ascii="Times New Roman"/>
          <w:b w:val="false"/>
          <w:i w:val="false"/>
          <w:color w:val="000000"/>
          <w:sz w:val="28"/>
        </w:rPr>
        <w:t xml:space="preserve">
     ондағы өндiрушi салалардың өңдеушiлермен салыстырғанда басымдығы бар өнеркәсiп өндiрiсi құрылымының теңгерiмсiздiгi; </w:t>
      </w:r>
      <w:r>
        <w:br/>
      </w:r>
      <w:r>
        <w:rPr>
          <w:rFonts w:ascii="Times New Roman"/>
          <w:b w:val="false"/>
          <w:i w:val="false"/>
          <w:color w:val="000000"/>
          <w:sz w:val="28"/>
        </w:rPr>
        <w:t xml:space="preserve">
     өнiм сапасының төмен деңгейi және оның номенклатурасының өте сирек жаңартылуы.     </w:t>
      </w:r>
    </w:p>
    <w:p>
      <w:pPr>
        <w:spacing w:after="0"/>
        <w:ind w:left="0"/>
        <w:jc w:val="both"/>
      </w:pPr>
      <w:r>
        <w:rPr>
          <w:rFonts w:ascii="Times New Roman"/>
          <w:b/>
          <w:i w:val="false"/>
          <w:color w:val="000000"/>
          <w:sz w:val="28"/>
        </w:rPr>
        <w:t xml:space="preserve">          4. Бағдарламаның мақсаттары мен міндеттері </w:t>
      </w:r>
    </w:p>
    <w:p>
      <w:pPr>
        <w:spacing w:after="0"/>
        <w:ind w:left="0"/>
        <w:jc w:val="both"/>
      </w:pPr>
      <w:r>
        <w:rPr>
          <w:rFonts w:ascii="Times New Roman"/>
          <w:b w:val="false"/>
          <w:i w:val="false"/>
          <w:color w:val="000000"/>
          <w:sz w:val="28"/>
        </w:rPr>
        <w:t xml:space="preserve">      Бағдарламаның негiзгi мақсаты Қазақстан Республикасының кәсiпорындарында сапа жүйесiн енгiзу және тауарлардың, жұмыстар мен қызмет көрсетулердiң сапасын арттыру болып табылады. </w:t>
      </w:r>
      <w:r>
        <w:br/>
      </w:r>
      <w:r>
        <w:rPr>
          <w:rFonts w:ascii="Times New Roman"/>
          <w:b w:val="false"/>
          <w:i w:val="false"/>
          <w:color w:val="000000"/>
          <w:sz w:val="28"/>
        </w:rPr>
        <w:t xml:space="preserve">
      Республикалық "Сапа" бағдарламасының негiзгi мiндеттерi: </w:t>
      </w:r>
      <w:r>
        <w:br/>
      </w:r>
      <w:r>
        <w:rPr>
          <w:rFonts w:ascii="Times New Roman"/>
          <w:b w:val="false"/>
          <w:i w:val="false"/>
          <w:color w:val="000000"/>
          <w:sz w:val="28"/>
        </w:rPr>
        <w:t xml:space="preserve">
      көзделген өткiзу рыноктары стандарттарының талаптарына сай және тұтынушылардың сұранысын қанағаттандыратын, iшкi және сыртқы рыноктарда сапалы және бәсекеге қабiлеттi тауарлар, жұмыстар мен көрсетiлетiн қызметтерге жобалау мен өндiру үшiн жағдай жасау; </w:t>
      </w:r>
      <w:r>
        <w:br/>
      </w:r>
      <w:r>
        <w:rPr>
          <w:rFonts w:ascii="Times New Roman"/>
          <w:b w:val="false"/>
          <w:i w:val="false"/>
          <w:color w:val="000000"/>
          <w:sz w:val="28"/>
        </w:rPr>
        <w:t xml:space="preserve">
      шет елдермен саудада техникалық кедергiлердi жою жолымен отандық тауар өндiрушiлердiң экспорттық әлеуетiн арттыруға көмек көрсету және осы негiзде әлемдiк экономикаға Қазақстан Республикасының ықпалдасуы проблемаларын шешу; </w:t>
      </w:r>
      <w:r>
        <w:br/>
      </w:r>
      <w:r>
        <w:rPr>
          <w:rFonts w:ascii="Times New Roman"/>
          <w:b w:val="false"/>
          <w:i w:val="false"/>
          <w:color w:val="000000"/>
          <w:sz w:val="28"/>
        </w:rPr>
        <w:t xml:space="preserve">
      мемлекетте экономиканы тиiмдi реформалау процесiнiң жеделдетiлуiн қамтамасыз ететiн жұмыстардың, тауарлар мен көрсетiлетiн қызметтердiң бәсекеге қабiлеттiлiгiн және сапасын арттыруға жәрдемдесетiн құқықтық, экономикалық, ұйымдастырушылық және әлеуметтiк жағдайлар жасау; </w:t>
      </w:r>
      <w:r>
        <w:br/>
      </w:r>
      <w:r>
        <w:rPr>
          <w:rFonts w:ascii="Times New Roman"/>
          <w:b w:val="false"/>
          <w:i w:val="false"/>
          <w:color w:val="000000"/>
          <w:sz w:val="28"/>
        </w:rPr>
        <w:t xml:space="preserve">
      сапа саласындағы нормативтiк құқықтық базаны жетiлдiру болып табылады. </w:t>
      </w:r>
      <w:r>
        <w:br/>
      </w:r>
      <w:r>
        <w:rPr>
          <w:rFonts w:ascii="Times New Roman"/>
          <w:b w:val="false"/>
          <w:i w:val="false"/>
          <w:color w:val="000000"/>
          <w:sz w:val="28"/>
        </w:rPr>
        <w:t xml:space="preserve">
      Бағдарлама мемлекеттiк реттеу мен тауар өндiрушiлердiң сапалы өнiмдер (көрсетiлетiн қызметтер) шығаруға экономикалық мүдделерiн ұтымды ұштастыру қағидаттарына негiзделедi. </w:t>
      </w:r>
    </w:p>
    <w:p>
      <w:pPr>
        <w:spacing w:after="0"/>
        <w:ind w:left="0"/>
        <w:jc w:val="both"/>
      </w:pPr>
      <w:r>
        <w:rPr>
          <w:rFonts w:ascii="Times New Roman"/>
          <w:b/>
          <w:i w:val="false"/>
          <w:color w:val="000000"/>
          <w:sz w:val="28"/>
        </w:rPr>
        <w:t xml:space="preserve">       5. Бағдарламаны іске асырудың негізгі бағыттары мен тетігі </w:t>
      </w:r>
    </w:p>
    <w:p>
      <w:pPr>
        <w:spacing w:after="0"/>
        <w:ind w:left="0"/>
        <w:jc w:val="both"/>
      </w:pPr>
      <w:r>
        <w:rPr>
          <w:rFonts w:ascii="Times New Roman"/>
          <w:b w:val="false"/>
          <w:i w:val="false"/>
          <w:color w:val="000000"/>
          <w:sz w:val="28"/>
        </w:rPr>
        <w:t xml:space="preserve">      Сапа саласындағы мемлекеттiк басқару республикада нормативтiк құқықтық, экономикалық және ұйымдастырушылық-билiк ету әдiстерiн ұтымды үйлестiру негiзiнде жүзеге асырылуы тиiс, бұл, әсiресе елдiң әлеуметтiк-экономикалық жағдайы үшiн маңызды. </w:t>
      </w:r>
      <w:r>
        <w:br/>
      </w:r>
      <w:r>
        <w:rPr>
          <w:rFonts w:ascii="Times New Roman"/>
          <w:b w:val="false"/>
          <w:i w:val="false"/>
          <w:color w:val="000000"/>
          <w:sz w:val="28"/>
        </w:rPr>
        <w:t xml:space="preserve">
      Сапа саласындағы мемлекеттiк басқарудың құқықтық нысаны республикада осы салада республика заңнамасы нормаларын белгiлеу және олардың орындалуын бақылау арқылы жүзеге асырылады. </w:t>
      </w:r>
      <w:r>
        <w:br/>
      </w:r>
      <w:r>
        <w:rPr>
          <w:rFonts w:ascii="Times New Roman"/>
          <w:b w:val="false"/>
          <w:i w:val="false"/>
          <w:color w:val="000000"/>
          <w:sz w:val="28"/>
        </w:rPr>
        <w:t xml:space="preserve">
      Сапа саласында мемлекеттiк басқарудың экономикалық нысандары, ұсынылған шығарылатын өнiмдердiң және көрсетiлетiн қызметтердiң сапасын арттыру жөнiндегi шаруашылық жүргiзушi субъектiлердiң қызметiн ынталандыру, өндiрушiлер мен сатушылардың сапасыз өнiмдердi сатуға және шығаруына экономикалық жауапкершiлiгiн арттыру арқылы жүзеге асырылуы тиiс. </w:t>
      </w:r>
      <w:r>
        <w:br/>
      </w:r>
      <w:r>
        <w:rPr>
          <w:rFonts w:ascii="Times New Roman"/>
          <w:b w:val="false"/>
          <w:i w:val="false"/>
          <w:color w:val="000000"/>
          <w:sz w:val="28"/>
        </w:rPr>
        <w:t xml:space="preserve">
      Ұйымдастырушылық-билiк ету нысандары өнiмдердiң сапасын арттыру мен бәсекеге қабiлеттiлiгiн арттыруға, сапа саласы және тауарлардың, жұмыстардың және қызмет көрсетулердiң тұтыну қасиеттерi туралы халықтың ақпарат алуын арттыруға мемлекеттiк басқару органдарының, олардың өкiлеттiлiгiне сәйкес қатысуын қамтамасыз етуi тиiс. </w:t>
      </w:r>
      <w:r>
        <w:br/>
      </w:r>
      <w:r>
        <w:rPr>
          <w:rFonts w:ascii="Times New Roman"/>
          <w:b w:val="false"/>
          <w:i w:val="false"/>
          <w:color w:val="000000"/>
          <w:sz w:val="28"/>
        </w:rPr>
        <w:t xml:space="preserve">
      Сапа саласындағы заңнама нормаларын тауарлар, жұмыстар мен көрсетiлетiн қызметтердi өндiрушiлер мен жеткiзушiлердiң қатаң орындауын мемлекеттік қадағалау органдары өздерiнiң өкiлеттілiгiне сәйкес бақылайды. </w:t>
      </w:r>
      <w:r>
        <w:br/>
      </w:r>
      <w:r>
        <w:rPr>
          <w:rFonts w:ascii="Times New Roman"/>
          <w:b w:val="false"/>
          <w:i w:val="false"/>
          <w:color w:val="000000"/>
          <w:sz w:val="28"/>
        </w:rPr>
        <w:t xml:space="preserve">
      Сапа проблемасын шешуде тұтынушылар да аз рөл атқармайды, өйткенi ішкi рыноктың сыртқа ашылуы жағдайында, олардың сұраныс деңгейі, іс жүзiнде, экономикалық дамыған әлем елдерi рыноктарында тауарлар мен көрсетiлетiн қызметтерге талаптарының деңгейiмен теңестiрiлдi. Рынок талаптары, тауарлар мен көрсетiлетiн қызметтердi еркiн таңдау мүмкiндiктерi, тек қана, отандық емес, шетелдiк компаниялар да қатысатын қатаң бәсеке өндiрушiлердi сапаға бiрiншi кезекте күш салуға мәжбүр еттi. Сапа - бұл нарық бәсекесi жағдайында тiршiлiктiң бiрден бiр жолы екенiн түсiнген кәсiпорындар өздерiнiң сапа жүйелерiн жасайды және сапаға жұмсаған күш-жiгерi мен қаражаттарынан қайтарым ала бастады. </w:t>
      </w:r>
      <w:r>
        <w:br/>
      </w:r>
      <w:r>
        <w:rPr>
          <w:rFonts w:ascii="Times New Roman"/>
          <w:b w:val="false"/>
          <w:i w:val="false"/>
          <w:color w:val="000000"/>
          <w:sz w:val="28"/>
        </w:rPr>
        <w:t xml:space="preserve">
      Тауарлардың, жұмыстар мен көрсетiлетiн қызметтердiң сапасы проблемасын шешуде мемлекет қолындағы тиiмдi құралдар стандарттау, метрология және сертификаттау болып табылады. </w:t>
      </w:r>
      <w:r>
        <w:br/>
      </w:r>
      <w:r>
        <w:rPr>
          <w:rFonts w:ascii="Times New Roman"/>
          <w:b w:val="false"/>
          <w:i w:val="false"/>
          <w:color w:val="000000"/>
          <w:sz w:val="28"/>
        </w:rPr>
        <w:t xml:space="preserve">
      Стандарттау жөнiндегi халықаралық ұйымының халықаралық стандарттары бойынша 9000 (бұдан әрi - ИСО 9000 сериясы) сериялы сапа жүйелерiн сертификаттау және енгiзу процесi елеулi назар аударуға тұрады. </w:t>
      </w:r>
      <w:r>
        <w:br/>
      </w:r>
      <w:r>
        <w:rPr>
          <w:rFonts w:ascii="Times New Roman"/>
          <w:b w:val="false"/>
          <w:i w:val="false"/>
          <w:color w:val="000000"/>
          <w:sz w:val="28"/>
        </w:rPr>
        <w:t xml:space="preserve">
      Тауарлардың, жұмыстар мен көрсетiлетiн қызметтердiң сапасын арттыру жөнiндегi жұмыстарды ұйымдастырудың әдiстерiн қолданудың осы стандарттарда бекiтiлген әлемдiк тәжiрибесi олардың тиiмдiлiгiн растады. </w:t>
      </w:r>
      <w:r>
        <w:br/>
      </w:r>
      <w:r>
        <w:rPr>
          <w:rFonts w:ascii="Times New Roman"/>
          <w:b w:val="false"/>
          <w:i w:val="false"/>
          <w:color w:val="000000"/>
          <w:sz w:val="28"/>
        </w:rPr>
        <w:t xml:space="preserve">
      Әлемнiң әртүрлi елдерiндегi 300 мыңға жуық фирма мен компания өздерiнiң сапа жүйелерiнiң осы халықаралық стандарттардың талаптарына сәйкестігін тіркеді. ИСО 9000 сериясына көмекке жүгіну процесi белсендiлiкпен дамыған сайын, сапа факторының бәсеке күресiндегi маңызы неғұрлым арта түсуде. Сыртқы рынокқа шыққан бiздiң кәсiпорындар, халықаралық танылған сапа жүйесiнiң болу қажеттiлiгiн қазiрдiң өзiнде сезiнiп отыр. </w:t>
      </w:r>
      <w:r>
        <w:br/>
      </w:r>
      <w:r>
        <w:rPr>
          <w:rFonts w:ascii="Times New Roman"/>
          <w:b w:val="false"/>
          <w:i w:val="false"/>
          <w:color w:val="000000"/>
          <w:sz w:val="28"/>
        </w:rPr>
        <w:t xml:space="preserve">
      1997 жылдан бастап Стандарттау жөнiндегi халықаралық ұйымның халықаралық стандарттары негiзiнде экономикалық дамыған елдерде қоршаған ортаны қорғаудың басқару жүйесi 14000 (бұдан әрi - ИСО 14000 сериясы) сериясы кеңiнен таралған. </w:t>
      </w:r>
      <w:r>
        <w:br/>
      </w:r>
      <w:r>
        <w:rPr>
          <w:rFonts w:ascii="Times New Roman"/>
          <w:b w:val="false"/>
          <w:i w:val="false"/>
          <w:color w:val="000000"/>
          <w:sz w:val="28"/>
        </w:rPr>
        <w:t xml:space="preserve">
      Бұл стандарттарды енгiзуден күтiлiп отырған артықшылықтар арасында - қоршаған ортаны қорғауды бағалаудың халықаралық келiсiлген әдiсiн жасау, оның сенiмдiлiгiн, дәлдiгiн және дұрыстығын қамтамасыз ету мақсатында ақпаратты бақылау, өнiмдi қайта өңдеу мен пайдалану және оның шығу тегi туралы ақпаратты, сонымен қатар туындайтын сауда кедергiлерiн жоюға көмектесетiн ақпаратты ұсыну. </w:t>
      </w:r>
      <w:r>
        <w:br/>
      </w:r>
      <w:r>
        <w:rPr>
          <w:rFonts w:ascii="Times New Roman"/>
          <w:b w:val="false"/>
          <w:i w:val="false"/>
          <w:color w:val="000000"/>
          <w:sz w:val="28"/>
        </w:rPr>
        <w:t xml:space="preserve">
      Бәсекелесу қабiлетi мен өнiм сапасы проблемаларын шешудегi табысқа жетудiң мiндеттi шарты - талдамалардың техникалық деңгейiн арттыру, жаңа материалдарды, озық технологияларды қолдану, өнiмдер орамасының әрленiмдерiн жақсарту. </w:t>
      </w:r>
      <w:r>
        <w:br/>
      </w:r>
      <w:r>
        <w:rPr>
          <w:rFonts w:ascii="Times New Roman"/>
          <w:b w:val="false"/>
          <w:i w:val="false"/>
          <w:color w:val="000000"/>
          <w:sz w:val="28"/>
        </w:rPr>
        <w:t xml:space="preserve">
      Ол үшiн өндiрушiлер және жұмыстар мен көрсетiлетiн қызметтердi, тауарларды сатушылар, әлемнiң алдыңғы қатарлы елдерiнде көрсетiлетiн қызметтердiң және жұмыстардың, тауарлардың қолданыстағы талаптары туралы көкейтестi ақпаратпен қамтамасыз етiлуi тиiс. Сонымен бiрге, пайдаланушыларға ақпаратты беру жаңа ақпараттық технологияларды пайдаланылып жүзеге асырылуы тиiс. </w:t>
      </w:r>
      <w:r>
        <w:br/>
      </w:r>
      <w:r>
        <w:rPr>
          <w:rFonts w:ascii="Times New Roman"/>
          <w:b w:val="false"/>
          <w:i w:val="false"/>
          <w:color w:val="000000"/>
          <w:sz w:val="28"/>
        </w:rPr>
        <w:t xml:space="preserve">
      Өнiм сапасы мен өндiру тиiмдiлiгiн арттыру, көбiнесе өнiмдердi әзiрлеу мен өндiрудi басқарудың озық нысандары мен әдiстерiн енгiзуге байланысты. </w:t>
      </w:r>
      <w:r>
        <w:br/>
      </w:r>
      <w:r>
        <w:rPr>
          <w:rFonts w:ascii="Times New Roman"/>
          <w:b w:val="false"/>
          <w:i w:val="false"/>
          <w:color w:val="000000"/>
          <w:sz w:val="28"/>
        </w:rPr>
        <w:t xml:space="preserve">
      Көрсетiлетiн қызметтер мен тауарлар сапасын бақылау және сынау әдiстерiн жетiлдiру, жаңа технологияларды енгiзу талап етiлуде. </w:t>
      </w:r>
      <w:r>
        <w:br/>
      </w:r>
      <w:r>
        <w:rPr>
          <w:rFonts w:ascii="Times New Roman"/>
          <w:b w:val="false"/>
          <w:i w:val="false"/>
          <w:color w:val="000000"/>
          <w:sz w:val="28"/>
        </w:rPr>
        <w:t xml:space="preserve">
      Сапа проблемаларын шешудегi табыстың мiндеттi шарты практикалық жұмыста өнiмдердiң сапасын басқарудың қазiргi заманғы әдiстерiн пайдалануға қабiлеттi, жоғары бiлiктi мамандардың болуы болып табылады. </w:t>
      </w:r>
      <w:r>
        <w:br/>
      </w:r>
      <w:r>
        <w:rPr>
          <w:rFonts w:ascii="Times New Roman"/>
          <w:b w:val="false"/>
          <w:i w:val="false"/>
          <w:color w:val="000000"/>
          <w:sz w:val="28"/>
        </w:rPr>
        <w:t xml:space="preserve">
      Көрсетiлетiн қызметтер мен тауарлар сапасы саласында саясатты табысты iске асыру ғылыми-техникалық iс-шараларды жүргiзудi қоса алғанда, бұқаралық ақпарат құралдарын тарта отырып, сапа мәселелерiн насихаттаудың тиiсiнше ұйымдастырылып, қамтамасыз етiлуiн талап етедi. </w:t>
      </w:r>
    </w:p>
    <w:p>
      <w:pPr>
        <w:spacing w:after="0"/>
        <w:ind w:left="0"/>
        <w:jc w:val="both"/>
      </w:pPr>
      <w:r>
        <w:rPr>
          <w:rFonts w:ascii="Times New Roman"/>
          <w:b/>
          <w:i w:val="false"/>
          <w:color w:val="000000"/>
          <w:sz w:val="28"/>
        </w:rPr>
        <w:t xml:space="preserve">          6. Қажетті ресурстар мен оларды қаржыландырудың көздері </w:t>
      </w:r>
    </w:p>
    <w:p>
      <w:pPr>
        <w:spacing w:after="0"/>
        <w:ind w:left="0"/>
        <w:jc w:val="both"/>
      </w:pPr>
      <w:r>
        <w:rPr>
          <w:rFonts w:ascii="Times New Roman"/>
          <w:b w:val="false"/>
          <w:i w:val="false"/>
          <w:color w:val="000000"/>
          <w:sz w:val="28"/>
        </w:rPr>
        <w:t xml:space="preserve">      "Сапа" бағдарламасының мақсаттары мен мiндеттерiн iске асыру үшiн күрделi қаржы мен материалдық-техникалық шығындар жұмсау қажет. </w:t>
      </w:r>
      <w:r>
        <w:br/>
      </w:r>
      <w:r>
        <w:rPr>
          <w:rFonts w:ascii="Times New Roman"/>
          <w:b w:val="false"/>
          <w:i w:val="false"/>
          <w:color w:val="000000"/>
          <w:sz w:val="28"/>
        </w:rPr>
        <w:t xml:space="preserve">
      Бағдарламаны қаржыландырудың көздерi болып шаруашылық жүргiзушi субъектiлердiң қаражаттары, гранттар, сондай-ақ, заңнамаға қайшы келмейтін өзге де көздері көзделген. </w:t>
      </w:r>
    </w:p>
    <w:p>
      <w:pPr>
        <w:spacing w:after="0"/>
        <w:ind w:left="0"/>
        <w:jc w:val="both"/>
      </w:pPr>
      <w:r>
        <w:rPr>
          <w:rFonts w:ascii="Times New Roman"/>
          <w:b/>
          <w:i w:val="false"/>
          <w:color w:val="000000"/>
          <w:sz w:val="28"/>
        </w:rPr>
        <w:t xml:space="preserve">           7. Бағдарламаны іске асырудан күтілетін нәтиже </w:t>
      </w:r>
    </w:p>
    <w:p>
      <w:pPr>
        <w:spacing w:after="0"/>
        <w:ind w:left="0"/>
        <w:jc w:val="both"/>
      </w:pPr>
      <w:r>
        <w:rPr>
          <w:rFonts w:ascii="Times New Roman"/>
          <w:b w:val="false"/>
          <w:i w:val="false"/>
          <w:color w:val="000000"/>
          <w:sz w:val="28"/>
        </w:rPr>
        <w:t xml:space="preserve">      "Сапа" бағдарламасын iске асыру отандық тауарлардың, жұмыстардың, көрсетiлетiн қызметтердiң бәсекеге қабiлеттiлiгiн және сапасын арттыруды, импортталатын тауарлардың, жұмыстар мен көрсетiлетiн қызметтердiң сапасын арттыруды, сондай-ақ мемлекеттiң экономикалық өсуiн қамтамасыз етедi. </w:t>
      </w:r>
      <w:r>
        <w:br/>
      </w:r>
      <w:r>
        <w:rPr>
          <w:rFonts w:ascii="Times New Roman"/>
          <w:b w:val="false"/>
          <w:i w:val="false"/>
          <w:color w:val="000000"/>
          <w:sz w:val="28"/>
        </w:rPr>
        <w:t xml:space="preserve">
      Бағдарламаны іске асырудан күтiлетiн нәтиже мыналарды қамтамасыз етедi: </w:t>
      </w:r>
      <w:r>
        <w:br/>
      </w:r>
      <w:r>
        <w:rPr>
          <w:rFonts w:ascii="Times New Roman"/>
          <w:b w:val="false"/>
          <w:i w:val="false"/>
          <w:color w:val="000000"/>
          <w:sz w:val="28"/>
        </w:rPr>
        <w:t xml:space="preserve">
      отандық және халықаралық стандарттар негiзiнде сапаны басқару және қамтамасыз етудiң қазiргi әдiстерiн кеңiнен енгiзу; </w:t>
      </w:r>
      <w:r>
        <w:br/>
      </w:r>
      <w:r>
        <w:rPr>
          <w:rFonts w:ascii="Times New Roman"/>
          <w:b w:val="false"/>
          <w:i w:val="false"/>
          <w:color w:val="000000"/>
          <w:sz w:val="28"/>
        </w:rPr>
        <w:t xml:space="preserve">
      республиканың өндiрiстiк кешенi жұмысының техникалық-экономикалық көрсеткiштерiн жақсарту; </w:t>
      </w:r>
      <w:r>
        <w:br/>
      </w:r>
      <w:r>
        <w:rPr>
          <w:rFonts w:ascii="Times New Roman"/>
          <w:b w:val="false"/>
          <w:i w:val="false"/>
          <w:color w:val="000000"/>
          <w:sz w:val="28"/>
        </w:rPr>
        <w:t xml:space="preserve">
      көрсетiлетiн қызметтердiң және жұмыстардың, тауарлардың бәсекеге қабiлеттi жаңа түрлерiн әзiрлеу мен өндiрiске қою, экспортты дамыту және өндiрiстiң көлемiн ұлғайту; </w:t>
      </w:r>
      <w:r>
        <w:br/>
      </w:r>
      <w:r>
        <w:rPr>
          <w:rFonts w:ascii="Times New Roman"/>
          <w:b w:val="false"/>
          <w:i w:val="false"/>
          <w:color w:val="000000"/>
          <w:sz w:val="28"/>
        </w:rPr>
        <w:t xml:space="preserve">
     отандық тауар өндiрушiлердiң бәсекеге қабiлеттi өнiм шығаруы жөнiнде қызметiн ынталандыру; </w:t>
      </w:r>
      <w:r>
        <w:br/>
      </w:r>
      <w:r>
        <w:rPr>
          <w:rFonts w:ascii="Times New Roman"/>
          <w:b w:val="false"/>
          <w:i w:val="false"/>
          <w:color w:val="000000"/>
          <w:sz w:val="28"/>
        </w:rPr>
        <w:t xml:space="preserve">
     тауарлардың барлық түрлерiнiң тұтынушылық ерекшелiктерiн жақсарту, мемлекетте орындалатын жұмыстардың және көрсетiлетiн қызметтердiң сапасын арттыру; </w:t>
      </w:r>
      <w:r>
        <w:br/>
      </w:r>
      <w:r>
        <w:rPr>
          <w:rFonts w:ascii="Times New Roman"/>
          <w:b w:val="false"/>
          <w:i w:val="false"/>
          <w:color w:val="000000"/>
          <w:sz w:val="28"/>
        </w:rPr>
        <w:t xml:space="preserve">
     жаңа жұмыс орындарын құру; </w:t>
      </w:r>
      <w:r>
        <w:br/>
      </w:r>
      <w:r>
        <w:rPr>
          <w:rFonts w:ascii="Times New Roman"/>
          <w:b w:val="false"/>
          <w:i w:val="false"/>
          <w:color w:val="000000"/>
          <w:sz w:val="28"/>
        </w:rPr>
        <w:t xml:space="preserve">
     мемлекет халқы мен рыногын сапасыз және қауiптi тауарлардан, жұмыстар мен көрсетiлетiн қызметтерден қорғау; </w:t>
      </w:r>
      <w:r>
        <w:br/>
      </w:r>
      <w:r>
        <w:rPr>
          <w:rFonts w:ascii="Times New Roman"/>
          <w:b w:val="false"/>
          <w:i w:val="false"/>
          <w:color w:val="000000"/>
          <w:sz w:val="28"/>
        </w:rPr>
        <w:t xml:space="preserve">
     қоршаған ортаны қорғауды қамтамасыз етуi тиiс.     </w:t>
      </w:r>
    </w:p>
    <w:p>
      <w:pPr>
        <w:spacing w:after="0"/>
        <w:ind w:left="0"/>
        <w:jc w:val="both"/>
      </w:pPr>
      <w:r>
        <w:rPr>
          <w:rFonts w:ascii="Times New Roman"/>
          <w:b/>
          <w:i w:val="false"/>
          <w:color w:val="000000"/>
          <w:sz w:val="28"/>
        </w:rPr>
        <w:t xml:space="preserve">         8. Бағдарламаны іске асыру жөніндегі шаралар жоспары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Іс-шара атауы             ! Орындаушы  ! Аяқталу нысаны ! Орындалу </w:t>
      </w:r>
    </w:p>
    <w:p>
      <w:pPr>
        <w:spacing w:after="0"/>
        <w:ind w:left="0"/>
        <w:jc w:val="both"/>
      </w:pPr>
      <w:r>
        <w:rPr>
          <w:rFonts w:ascii="Times New Roman"/>
          <w:b w:val="false"/>
          <w:i w:val="false"/>
          <w:color w:val="000000"/>
          <w:sz w:val="28"/>
        </w:rPr>
        <w:t xml:space="preserve">                                 !            !                ! мерзімі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1                       2               3             4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1. Өнімдердің сапасы саласындағы мемлекеттік басқаруды құқықтық қамтамасыз </w:t>
      </w:r>
    </w:p>
    <w:p>
      <w:pPr>
        <w:spacing w:after="0"/>
        <w:ind w:left="0"/>
        <w:jc w:val="both"/>
      </w:pPr>
      <w:r>
        <w:rPr>
          <w:rFonts w:ascii="Times New Roman"/>
          <w:b w:val="false"/>
          <w:i w:val="false"/>
          <w:color w:val="000000"/>
          <w:sz w:val="28"/>
        </w:rPr>
        <w:t xml:space="preserve">    етуді жетілдіру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1.1. "Тұтынушылар құқықтарын қор.  ЭСМ, ДАА,   Қазақстан        2002 ж. </w:t>
      </w:r>
    </w:p>
    <w:p>
      <w:pPr>
        <w:spacing w:after="0"/>
        <w:ind w:left="0"/>
        <w:jc w:val="both"/>
      </w:pPr>
      <w:r>
        <w:rPr>
          <w:rFonts w:ascii="Times New Roman"/>
          <w:b w:val="false"/>
          <w:i w:val="false"/>
          <w:color w:val="000000"/>
          <w:sz w:val="28"/>
        </w:rPr>
        <w:t xml:space="preserve">     ғау туралы" Қазақстан         Монополия   Республикасының  3-тоқсан </w:t>
      </w:r>
    </w:p>
    <w:p>
      <w:pPr>
        <w:spacing w:after="0"/>
        <w:ind w:left="0"/>
        <w:jc w:val="both"/>
      </w:pPr>
      <w:r>
        <w:rPr>
          <w:rFonts w:ascii="Times New Roman"/>
          <w:b w:val="false"/>
          <w:i w:val="false"/>
          <w:color w:val="000000"/>
          <w:sz w:val="28"/>
        </w:rPr>
        <w:t xml:space="preserve">     Республикасы заңының жобасын  агенттігі   Заңы       </w:t>
      </w:r>
    </w:p>
    <w:p>
      <w:pPr>
        <w:spacing w:after="0"/>
        <w:ind w:left="0"/>
        <w:jc w:val="both"/>
      </w:pPr>
      <w:r>
        <w:rPr>
          <w:rFonts w:ascii="Times New Roman"/>
          <w:b w:val="false"/>
          <w:i w:val="false"/>
          <w:color w:val="000000"/>
          <w:sz w:val="28"/>
        </w:rPr>
        <w:t xml:space="preserve">     жетілдіруге қатысу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1.2. 2002 және 2003 жылдарға ар.   АШМ, ДАА,   Қазақстан        2002- </w:t>
      </w:r>
    </w:p>
    <w:p>
      <w:pPr>
        <w:spacing w:after="0"/>
        <w:ind w:left="0"/>
        <w:jc w:val="both"/>
      </w:pPr>
      <w:r>
        <w:rPr>
          <w:rFonts w:ascii="Times New Roman"/>
          <w:b w:val="false"/>
          <w:i w:val="false"/>
          <w:color w:val="000000"/>
          <w:sz w:val="28"/>
        </w:rPr>
        <w:t xml:space="preserve">     налған заң жобалау жұмыстары.   ЭСМ       Республикасы     2003 ж.ж. </w:t>
      </w:r>
    </w:p>
    <w:p>
      <w:pPr>
        <w:spacing w:after="0"/>
        <w:ind w:left="0"/>
        <w:jc w:val="both"/>
      </w:pPr>
      <w:r>
        <w:rPr>
          <w:rFonts w:ascii="Times New Roman"/>
          <w:b w:val="false"/>
          <w:i w:val="false"/>
          <w:color w:val="000000"/>
          <w:sz w:val="28"/>
        </w:rPr>
        <w:t xml:space="preserve">     ның жоспарына мынадай:                    Үкіметіне есеп </w:t>
      </w:r>
    </w:p>
    <w:p>
      <w:pPr>
        <w:spacing w:after="0"/>
        <w:ind w:left="0"/>
        <w:jc w:val="both"/>
      </w:pPr>
      <w:r>
        <w:rPr>
          <w:rFonts w:ascii="Times New Roman"/>
          <w:b w:val="false"/>
          <w:i w:val="false"/>
          <w:color w:val="000000"/>
          <w:sz w:val="28"/>
        </w:rPr>
        <w:t xml:space="preserve">     "Балаларға арналған тауар.                беру             2003- </w:t>
      </w:r>
    </w:p>
    <w:p>
      <w:pPr>
        <w:spacing w:after="0"/>
        <w:ind w:left="0"/>
        <w:jc w:val="both"/>
      </w:pPr>
      <w:r>
        <w:rPr>
          <w:rFonts w:ascii="Times New Roman"/>
          <w:b w:val="false"/>
          <w:i w:val="false"/>
          <w:color w:val="000000"/>
          <w:sz w:val="28"/>
        </w:rPr>
        <w:t xml:space="preserve">     лардың қауіпсіздігі туралы",                               2005 ж.ж. </w:t>
      </w:r>
    </w:p>
    <w:p>
      <w:pPr>
        <w:spacing w:after="0"/>
        <w:ind w:left="0"/>
        <w:jc w:val="both"/>
      </w:pPr>
      <w:r>
        <w:rPr>
          <w:rFonts w:ascii="Times New Roman"/>
          <w:b w:val="false"/>
          <w:i w:val="false"/>
          <w:color w:val="000000"/>
          <w:sz w:val="28"/>
        </w:rPr>
        <w:t xml:space="preserve">     "Сәйкестігін растау туралы" </w:t>
      </w:r>
    </w:p>
    <w:p>
      <w:pPr>
        <w:spacing w:after="0"/>
        <w:ind w:left="0"/>
        <w:jc w:val="both"/>
      </w:pPr>
      <w:r>
        <w:rPr>
          <w:rFonts w:ascii="Times New Roman"/>
          <w:b w:val="false"/>
          <w:i w:val="false"/>
          <w:color w:val="000000"/>
          <w:sz w:val="28"/>
        </w:rPr>
        <w:t xml:space="preserve">     заң жобаларын әзірлеуді </w:t>
      </w:r>
    </w:p>
    <w:p>
      <w:pPr>
        <w:spacing w:after="0"/>
        <w:ind w:left="0"/>
        <w:jc w:val="both"/>
      </w:pPr>
      <w:r>
        <w:rPr>
          <w:rFonts w:ascii="Times New Roman"/>
          <w:b w:val="false"/>
          <w:i w:val="false"/>
          <w:color w:val="000000"/>
          <w:sz w:val="28"/>
        </w:rPr>
        <w:t xml:space="preserve">     енгізу туралы ұсыныстар дайындау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1.3. Қазақстан Республикасының     ЭСМ         Қазақстан        2001 ж. </w:t>
      </w:r>
    </w:p>
    <w:p>
      <w:pPr>
        <w:spacing w:after="0"/>
        <w:ind w:left="0"/>
        <w:jc w:val="both"/>
      </w:pPr>
      <w:r>
        <w:rPr>
          <w:rFonts w:ascii="Times New Roman"/>
          <w:b w:val="false"/>
          <w:i w:val="false"/>
          <w:color w:val="000000"/>
          <w:sz w:val="28"/>
        </w:rPr>
        <w:t xml:space="preserve">     Үкіметіне Мемлекеттік Ин.                 Республикасы              </w:t>
      </w:r>
    </w:p>
    <w:p>
      <w:pPr>
        <w:spacing w:after="0"/>
        <w:ind w:left="0"/>
        <w:jc w:val="both"/>
      </w:pPr>
      <w:r>
        <w:rPr>
          <w:rFonts w:ascii="Times New Roman"/>
          <w:b w:val="false"/>
          <w:i w:val="false"/>
          <w:color w:val="000000"/>
          <w:sz w:val="28"/>
        </w:rPr>
        <w:t xml:space="preserve">     вестициялар бағдарламасын                 Үкіметіне </w:t>
      </w:r>
    </w:p>
    <w:p>
      <w:pPr>
        <w:spacing w:after="0"/>
        <w:ind w:left="0"/>
        <w:jc w:val="both"/>
      </w:pPr>
      <w:r>
        <w:rPr>
          <w:rFonts w:ascii="Times New Roman"/>
          <w:b w:val="false"/>
          <w:i w:val="false"/>
          <w:color w:val="000000"/>
          <w:sz w:val="28"/>
        </w:rPr>
        <w:t xml:space="preserve">     әзірлеу мен іске асыру                    ақпарат беру </w:t>
      </w:r>
    </w:p>
    <w:p>
      <w:pPr>
        <w:spacing w:after="0"/>
        <w:ind w:left="0"/>
        <w:jc w:val="both"/>
      </w:pPr>
      <w:r>
        <w:rPr>
          <w:rFonts w:ascii="Times New Roman"/>
          <w:b w:val="false"/>
          <w:i w:val="false"/>
          <w:color w:val="000000"/>
          <w:sz w:val="28"/>
        </w:rPr>
        <w:t xml:space="preserve">     Ережесіне (бұдан әрі - МИБ): </w:t>
      </w:r>
    </w:p>
    <w:p>
      <w:pPr>
        <w:spacing w:after="0"/>
        <w:ind w:left="0"/>
        <w:jc w:val="both"/>
      </w:pPr>
      <w:r>
        <w:rPr>
          <w:rFonts w:ascii="Times New Roman"/>
          <w:b w:val="false"/>
          <w:i w:val="false"/>
          <w:color w:val="000000"/>
          <w:sz w:val="28"/>
        </w:rPr>
        <w:t xml:space="preserve">     МИБ-на ИСО 9000 сериялы     </w:t>
      </w:r>
    </w:p>
    <w:p>
      <w:pPr>
        <w:spacing w:after="0"/>
        <w:ind w:left="0"/>
        <w:jc w:val="both"/>
      </w:pPr>
      <w:r>
        <w:rPr>
          <w:rFonts w:ascii="Times New Roman"/>
          <w:b w:val="false"/>
          <w:i w:val="false"/>
          <w:color w:val="000000"/>
          <w:sz w:val="28"/>
        </w:rPr>
        <w:t xml:space="preserve">     халықаралық стандарттарға </w:t>
      </w:r>
    </w:p>
    <w:p>
      <w:pPr>
        <w:spacing w:after="0"/>
        <w:ind w:left="0"/>
        <w:jc w:val="both"/>
      </w:pPr>
      <w:r>
        <w:rPr>
          <w:rFonts w:ascii="Times New Roman"/>
          <w:b w:val="false"/>
          <w:i w:val="false"/>
          <w:color w:val="000000"/>
          <w:sz w:val="28"/>
        </w:rPr>
        <w:t xml:space="preserve">     сәйкес сапаны басқару жүйе. </w:t>
      </w:r>
    </w:p>
    <w:p>
      <w:pPr>
        <w:spacing w:after="0"/>
        <w:ind w:left="0"/>
        <w:jc w:val="both"/>
      </w:pPr>
      <w:r>
        <w:rPr>
          <w:rFonts w:ascii="Times New Roman"/>
          <w:b w:val="false"/>
          <w:i w:val="false"/>
          <w:color w:val="000000"/>
          <w:sz w:val="28"/>
        </w:rPr>
        <w:t xml:space="preserve">     лерін енгізген шаруашылық </w:t>
      </w:r>
    </w:p>
    <w:p>
      <w:pPr>
        <w:spacing w:after="0"/>
        <w:ind w:left="0"/>
        <w:jc w:val="both"/>
      </w:pPr>
      <w:r>
        <w:rPr>
          <w:rFonts w:ascii="Times New Roman"/>
          <w:b w:val="false"/>
          <w:i w:val="false"/>
          <w:color w:val="000000"/>
          <w:sz w:val="28"/>
        </w:rPr>
        <w:t xml:space="preserve">     жүргізуші субъектілер ұсынған </w:t>
      </w:r>
    </w:p>
    <w:p>
      <w:pPr>
        <w:spacing w:after="0"/>
        <w:ind w:left="0"/>
        <w:jc w:val="both"/>
      </w:pPr>
      <w:r>
        <w:rPr>
          <w:rFonts w:ascii="Times New Roman"/>
          <w:b w:val="false"/>
          <w:i w:val="false"/>
          <w:color w:val="000000"/>
          <w:sz w:val="28"/>
        </w:rPr>
        <w:t xml:space="preserve">     басымдықты инвестициялық </w:t>
      </w:r>
    </w:p>
    <w:p>
      <w:pPr>
        <w:spacing w:after="0"/>
        <w:ind w:left="0"/>
        <w:jc w:val="both"/>
      </w:pPr>
      <w:r>
        <w:rPr>
          <w:rFonts w:ascii="Times New Roman"/>
          <w:b w:val="false"/>
          <w:i w:val="false"/>
          <w:color w:val="000000"/>
          <w:sz w:val="28"/>
        </w:rPr>
        <w:t xml:space="preserve">     жобаларды енгізу; </w:t>
      </w:r>
    </w:p>
    <w:p>
      <w:pPr>
        <w:spacing w:after="0"/>
        <w:ind w:left="0"/>
        <w:jc w:val="both"/>
      </w:pPr>
      <w:r>
        <w:rPr>
          <w:rFonts w:ascii="Times New Roman"/>
          <w:b w:val="false"/>
          <w:i w:val="false"/>
          <w:color w:val="000000"/>
          <w:sz w:val="28"/>
        </w:rPr>
        <w:t xml:space="preserve">     Қазақстан Республикасы Экономика </w:t>
      </w:r>
    </w:p>
    <w:p>
      <w:pPr>
        <w:spacing w:after="0"/>
        <w:ind w:left="0"/>
        <w:jc w:val="both"/>
      </w:pPr>
      <w:r>
        <w:rPr>
          <w:rFonts w:ascii="Times New Roman"/>
          <w:b w:val="false"/>
          <w:i w:val="false"/>
          <w:color w:val="000000"/>
          <w:sz w:val="28"/>
        </w:rPr>
        <w:t xml:space="preserve">     және сауда министрлігі Стан. </w:t>
      </w:r>
    </w:p>
    <w:p>
      <w:pPr>
        <w:spacing w:after="0"/>
        <w:ind w:left="0"/>
        <w:jc w:val="both"/>
      </w:pPr>
      <w:r>
        <w:rPr>
          <w:rFonts w:ascii="Times New Roman"/>
          <w:b w:val="false"/>
          <w:i w:val="false"/>
          <w:color w:val="000000"/>
          <w:sz w:val="28"/>
        </w:rPr>
        <w:t xml:space="preserve">     дарттау, метрология және </w:t>
      </w:r>
    </w:p>
    <w:p>
      <w:pPr>
        <w:spacing w:after="0"/>
        <w:ind w:left="0"/>
        <w:jc w:val="both"/>
      </w:pPr>
      <w:r>
        <w:rPr>
          <w:rFonts w:ascii="Times New Roman"/>
          <w:b w:val="false"/>
          <w:i w:val="false"/>
          <w:color w:val="000000"/>
          <w:sz w:val="28"/>
        </w:rPr>
        <w:t xml:space="preserve">     стандарттау жөніндегі комите. </w:t>
      </w:r>
    </w:p>
    <w:p>
      <w:pPr>
        <w:spacing w:after="0"/>
        <w:ind w:left="0"/>
        <w:jc w:val="both"/>
      </w:pPr>
      <w:r>
        <w:rPr>
          <w:rFonts w:ascii="Times New Roman"/>
          <w:b w:val="false"/>
          <w:i w:val="false"/>
          <w:color w:val="000000"/>
          <w:sz w:val="28"/>
        </w:rPr>
        <w:t xml:space="preserve">     тінің қолданыстағы сапаны </w:t>
      </w:r>
    </w:p>
    <w:p>
      <w:pPr>
        <w:spacing w:after="0"/>
        <w:ind w:left="0"/>
        <w:jc w:val="both"/>
      </w:pPr>
      <w:r>
        <w:rPr>
          <w:rFonts w:ascii="Times New Roman"/>
          <w:b w:val="false"/>
          <w:i w:val="false"/>
          <w:color w:val="000000"/>
          <w:sz w:val="28"/>
        </w:rPr>
        <w:t xml:space="preserve">     басқару жүйесінің болуы туралы </w:t>
      </w:r>
    </w:p>
    <w:p>
      <w:pPr>
        <w:spacing w:after="0"/>
        <w:ind w:left="0"/>
        <w:jc w:val="both"/>
      </w:pPr>
      <w:r>
        <w:rPr>
          <w:rFonts w:ascii="Times New Roman"/>
          <w:b w:val="false"/>
          <w:i w:val="false"/>
          <w:color w:val="000000"/>
          <w:sz w:val="28"/>
        </w:rPr>
        <w:t xml:space="preserve">     инвестициялық жобалар бойынша </w:t>
      </w:r>
    </w:p>
    <w:p>
      <w:pPr>
        <w:spacing w:after="0"/>
        <w:ind w:left="0"/>
        <w:jc w:val="both"/>
      </w:pPr>
      <w:r>
        <w:rPr>
          <w:rFonts w:ascii="Times New Roman"/>
          <w:b w:val="false"/>
          <w:i w:val="false"/>
          <w:color w:val="000000"/>
          <w:sz w:val="28"/>
        </w:rPr>
        <w:t xml:space="preserve">     сараптамалық тұжырымдамаларына </w:t>
      </w:r>
    </w:p>
    <w:p>
      <w:pPr>
        <w:spacing w:after="0"/>
        <w:ind w:left="0"/>
        <w:jc w:val="both"/>
      </w:pPr>
      <w:r>
        <w:rPr>
          <w:rFonts w:ascii="Times New Roman"/>
          <w:b w:val="false"/>
          <w:i w:val="false"/>
          <w:color w:val="000000"/>
          <w:sz w:val="28"/>
        </w:rPr>
        <w:t xml:space="preserve">     өзгерістер мен толықтырулар </w:t>
      </w:r>
    </w:p>
    <w:p>
      <w:pPr>
        <w:spacing w:after="0"/>
        <w:ind w:left="0"/>
        <w:jc w:val="both"/>
      </w:pPr>
      <w:r>
        <w:rPr>
          <w:rFonts w:ascii="Times New Roman"/>
          <w:b w:val="false"/>
          <w:i w:val="false"/>
          <w:color w:val="000000"/>
          <w:sz w:val="28"/>
        </w:rPr>
        <w:t xml:space="preserve">     енгізу туралы ұсыныс дайындау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2. Сапаны басқарудың нысандары мен әдістерін жетілдіру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2.1. Сапаны жаппай басқару қағи.   ЭСМ, ұйым.  Қазақстан        2001-  </w:t>
      </w:r>
    </w:p>
    <w:p>
      <w:pPr>
        <w:spacing w:after="0"/>
        <w:ind w:left="0"/>
        <w:jc w:val="both"/>
      </w:pPr>
      <w:r>
        <w:rPr>
          <w:rFonts w:ascii="Times New Roman"/>
          <w:b w:val="false"/>
          <w:i w:val="false"/>
          <w:color w:val="000000"/>
          <w:sz w:val="28"/>
        </w:rPr>
        <w:t xml:space="preserve">     даттары бойынша оларды кейін  дар (келі.  Республикасы     2005 ж.ж. </w:t>
      </w:r>
    </w:p>
    <w:p>
      <w:pPr>
        <w:spacing w:after="0"/>
        <w:ind w:left="0"/>
        <w:jc w:val="both"/>
      </w:pPr>
      <w:r>
        <w:rPr>
          <w:rFonts w:ascii="Times New Roman"/>
          <w:b w:val="false"/>
          <w:i w:val="false"/>
          <w:color w:val="000000"/>
          <w:sz w:val="28"/>
        </w:rPr>
        <w:t xml:space="preserve">     дамытып, ИСО 9000 сериялы     сім бойын.  Үкіметіне есеп  </w:t>
      </w:r>
    </w:p>
    <w:p>
      <w:pPr>
        <w:spacing w:after="0"/>
        <w:ind w:left="0"/>
        <w:jc w:val="both"/>
      </w:pPr>
      <w:r>
        <w:rPr>
          <w:rFonts w:ascii="Times New Roman"/>
          <w:b w:val="false"/>
          <w:i w:val="false"/>
          <w:color w:val="000000"/>
          <w:sz w:val="28"/>
        </w:rPr>
        <w:t xml:space="preserve">     халықаралық стандарттау       ша)         беру </w:t>
      </w:r>
    </w:p>
    <w:p>
      <w:pPr>
        <w:spacing w:after="0"/>
        <w:ind w:left="0"/>
        <w:jc w:val="both"/>
      </w:pPr>
      <w:r>
        <w:rPr>
          <w:rFonts w:ascii="Times New Roman"/>
          <w:b w:val="false"/>
          <w:i w:val="false"/>
          <w:color w:val="000000"/>
          <w:sz w:val="28"/>
        </w:rPr>
        <w:t xml:space="preserve">     базасында сапаны басқару </w:t>
      </w:r>
    </w:p>
    <w:p>
      <w:pPr>
        <w:spacing w:after="0"/>
        <w:ind w:left="0"/>
        <w:jc w:val="both"/>
      </w:pPr>
      <w:r>
        <w:rPr>
          <w:rFonts w:ascii="Times New Roman"/>
          <w:b w:val="false"/>
          <w:i w:val="false"/>
          <w:color w:val="000000"/>
          <w:sz w:val="28"/>
        </w:rPr>
        <w:t xml:space="preserve">     жүйелерін экспортталатын </w:t>
      </w:r>
    </w:p>
    <w:p>
      <w:pPr>
        <w:spacing w:after="0"/>
        <w:ind w:left="0"/>
        <w:jc w:val="both"/>
      </w:pPr>
      <w:r>
        <w:rPr>
          <w:rFonts w:ascii="Times New Roman"/>
          <w:b w:val="false"/>
          <w:i w:val="false"/>
          <w:color w:val="000000"/>
          <w:sz w:val="28"/>
        </w:rPr>
        <w:t xml:space="preserve">     қазақстандық өнімдердің </w:t>
      </w:r>
    </w:p>
    <w:p>
      <w:pPr>
        <w:spacing w:after="0"/>
        <w:ind w:left="0"/>
        <w:jc w:val="both"/>
      </w:pPr>
      <w:r>
        <w:rPr>
          <w:rFonts w:ascii="Times New Roman"/>
          <w:b w:val="false"/>
          <w:i w:val="false"/>
          <w:color w:val="000000"/>
          <w:sz w:val="28"/>
        </w:rPr>
        <w:t xml:space="preserve">     негізгі түрлерін дайындайтын </w:t>
      </w:r>
    </w:p>
    <w:p>
      <w:pPr>
        <w:spacing w:after="0"/>
        <w:ind w:left="0"/>
        <w:jc w:val="both"/>
      </w:pPr>
      <w:r>
        <w:rPr>
          <w:rFonts w:ascii="Times New Roman"/>
          <w:b w:val="false"/>
          <w:i w:val="false"/>
          <w:color w:val="000000"/>
          <w:sz w:val="28"/>
        </w:rPr>
        <w:t xml:space="preserve">     өнеркәсіптік шаруашылық </w:t>
      </w:r>
    </w:p>
    <w:p>
      <w:pPr>
        <w:spacing w:after="0"/>
        <w:ind w:left="0"/>
        <w:jc w:val="both"/>
      </w:pPr>
      <w:r>
        <w:rPr>
          <w:rFonts w:ascii="Times New Roman"/>
          <w:b w:val="false"/>
          <w:i w:val="false"/>
          <w:color w:val="000000"/>
          <w:sz w:val="28"/>
        </w:rPr>
        <w:t xml:space="preserve">     жүргізуші субъектілерде </w:t>
      </w:r>
    </w:p>
    <w:p>
      <w:pPr>
        <w:spacing w:after="0"/>
        <w:ind w:left="0"/>
        <w:jc w:val="both"/>
      </w:pPr>
      <w:r>
        <w:rPr>
          <w:rFonts w:ascii="Times New Roman"/>
          <w:b w:val="false"/>
          <w:i w:val="false"/>
          <w:color w:val="000000"/>
          <w:sz w:val="28"/>
        </w:rPr>
        <w:t xml:space="preserve">     енгізу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2.2. Қоршаған орта үшін ықтимал    ЭСМ, ТРж    Қазақстан        2002-  </w:t>
      </w:r>
    </w:p>
    <w:p>
      <w:pPr>
        <w:spacing w:after="0"/>
        <w:ind w:left="0"/>
        <w:jc w:val="both"/>
      </w:pPr>
      <w:r>
        <w:rPr>
          <w:rFonts w:ascii="Times New Roman"/>
          <w:b w:val="false"/>
          <w:i w:val="false"/>
          <w:color w:val="000000"/>
          <w:sz w:val="28"/>
        </w:rPr>
        <w:t xml:space="preserve">     қауіпті өндірісті шаруашы.    ҚОҚМ,       Республикасы     2005 ж.ж. </w:t>
      </w:r>
    </w:p>
    <w:p>
      <w:pPr>
        <w:spacing w:after="0"/>
        <w:ind w:left="0"/>
        <w:jc w:val="both"/>
      </w:pPr>
      <w:r>
        <w:rPr>
          <w:rFonts w:ascii="Times New Roman"/>
          <w:b w:val="false"/>
          <w:i w:val="false"/>
          <w:color w:val="000000"/>
          <w:sz w:val="28"/>
        </w:rPr>
        <w:t xml:space="preserve">     лық жүргізуші субъектіле.     ұйымдар     Үкіметіне есеп  </w:t>
      </w:r>
    </w:p>
    <w:p>
      <w:pPr>
        <w:spacing w:after="0"/>
        <w:ind w:left="0"/>
        <w:jc w:val="both"/>
      </w:pPr>
      <w:r>
        <w:rPr>
          <w:rFonts w:ascii="Times New Roman"/>
          <w:b w:val="false"/>
          <w:i w:val="false"/>
          <w:color w:val="000000"/>
          <w:sz w:val="28"/>
        </w:rPr>
        <w:t xml:space="preserve">     рінде, ИСО 14000 сериялы      (келісім     беру </w:t>
      </w:r>
    </w:p>
    <w:p>
      <w:pPr>
        <w:spacing w:after="0"/>
        <w:ind w:left="0"/>
        <w:jc w:val="both"/>
      </w:pPr>
      <w:r>
        <w:rPr>
          <w:rFonts w:ascii="Times New Roman"/>
          <w:b w:val="false"/>
          <w:i w:val="false"/>
          <w:color w:val="000000"/>
          <w:sz w:val="28"/>
        </w:rPr>
        <w:t xml:space="preserve">     халықаралық стандарттарына    бойынша) </w:t>
      </w:r>
    </w:p>
    <w:p>
      <w:pPr>
        <w:spacing w:after="0"/>
        <w:ind w:left="0"/>
        <w:jc w:val="both"/>
      </w:pPr>
      <w:r>
        <w:rPr>
          <w:rFonts w:ascii="Times New Roman"/>
          <w:b w:val="false"/>
          <w:i w:val="false"/>
          <w:color w:val="000000"/>
          <w:sz w:val="28"/>
        </w:rPr>
        <w:t xml:space="preserve">     сәйкес қоршаған ортаны қор. </w:t>
      </w:r>
    </w:p>
    <w:p>
      <w:pPr>
        <w:spacing w:after="0"/>
        <w:ind w:left="0"/>
        <w:jc w:val="both"/>
      </w:pPr>
      <w:r>
        <w:rPr>
          <w:rFonts w:ascii="Times New Roman"/>
          <w:b w:val="false"/>
          <w:i w:val="false"/>
          <w:color w:val="000000"/>
          <w:sz w:val="28"/>
        </w:rPr>
        <w:t xml:space="preserve">     ғау жүйелерін құру және </w:t>
      </w:r>
    </w:p>
    <w:p>
      <w:pPr>
        <w:spacing w:after="0"/>
        <w:ind w:left="0"/>
        <w:jc w:val="both"/>
      </w:pPr>
      <w:r>
        <w:rPr>
          <w:rFonts w:ascii="Times New Roman"/>
          <w:b w:val="false"/>
          <w:i w:val="false"/>
          <w:color w:val="000000"/>
          <w:sz w:val="28"/>
        </w:rPr>
        <w:t xml:space="preserve">     енгізу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3. Сапаны ғылыми-техникалық қамтамасыз ету және өнімнің бәсекелесу </w:t>
      </w:r>
    </w:p>
    <w:p>
      <w:pPr>
        <w:spacing w:after="0"/>
        <w:ind w:left="0"/>
        <w:jc w:val="both"/>
      </w:pPr>
      <w:r>
        <w:rPr>
          <w:rFonts w:ascii="Times New Roman"/>
          <w:b w:val="false"/>
          <w:i w:val="false"/>
          <w:color w:val="000000"/>
          <w:sz w:val="28"/>
        </w:rPr>
        <w:t xml:space="preserve">қабілеттілігін арттыру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3.1. "Сапа" бағдарламасының        ЭСМ, ККМ,   Нормативтік      2001 ж. </w:t>
      </w:r>
    </w:p>
    <w:p>
      <w:pPr>
        <w:spacing w:after="0"/>
        <w:ind w:left="0"/>
        <w:jc w:val="both"/>
      </w:pPr>
      <w:r>
        <w:rPr>
          <w:rFonts w:ascii="Times New Roman"/>
          <w:b w:val="false"/>
          <w:i w:val="false"/>
          <w:color w:val="000000"/>
          <w:sz w:val="28"/>
        </w:rPr>
        <w:t xml:space="preserve">     2001-2005 ж.ж. арналған       АШМ,        құқықтық         бойы     </w:t>
      </w:r>
    </w:p>
    <w:p>
      <w:pPr>
        <w:spacing w:after="0"/>
        <w:ind w:left="0"/>
        <w:jc w:val="both"/>
      </w:pPr>
      <w:r>
        <w:rPr>
          <w:rFonts w:ascii="Times New Roman"/>
          <w:b w:val="false"/>
          <w:i w:val="false"/>
          <w:color w:val="000000"/>
          <w:sz w:val="28"/>
        </w:rPr>
        <w:t xml:space="preserve">     өрістетілген нұсқасын         Облыс       кесімдер </w:t>
      </w:r>
    </w:p>
    <w:p>
      <w:pPr>
        <w:spacing w:after="0"/>
        <w:ind w:left="0"/>
        <w:jc w:val="both"/>
      </w:pPr>
      <w:r>
        <w:rPr>
          <w:rFonts w:ascii="Times New Roman"/>
          <w:b w:val="false"/>
          <w:i w:val="false"/>
          <w:color w:val="000000"/>
          <w:sz w:val="28"/>
        </w:rPr>
        <w:t xml:space="preserve">     өнеркәсіптің барлық сала.     әкімшілік.         </w:t>
      </w:r>
    </w:p>
    <w:p>
      <w:pPr>
        <w:spacing w:after="0"/>
        <w:ind w:left="0"/>
        <w:jc w:val="both"/>
      </w:pPr>
      <w:r>
        <w:rPr>
          <w:rFonts w:ascii="Times New Roman"/>
          <w:b w:val="false"/>
          <w:i w:val="false"/>
          <w:color w:val="000000"/>
          <w:sz w:val="28"/>
        </w:rPr>
        <w:t xml:space="preserve">     ларында қалыптастыру және     тері </w:t>
      </w:r>
    </w:p>
    <w:p>
      <w:pPr>
        <w:spacing w:after="0"/>
        <w:ind w:left="0"/>
        <w:jc w:val="both"/>
      </w:pPr>
      <w:r>
        <w:rPr>
          <w:rFonts w:ascii="Times New Roman"/>
          <w:b w:val="false"/>
          <w:i w:val="false"/>
          <w:color w:val="000000"/>
          <w:sz w:val="28"/>
        </w:rPr>
        <w:t xml:space="preserve">     бекіту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3.2. ЕС 89/336 директивасына       ЭСМ,        Қазақстан        2001-  </w:t>
      </w:r>
    </w:p>
    <w:p>
      <w:pPr>
        <w:spacing w:after="0"/>
        <w:ind w:left="0"/>
        <w:jc w:val="both"/>
      </w:pPr>
      <w:r>
        <w:rPr>
          <w:rFonts w:ascii="Times New Roman"/>
          <w:b w:val="false"/>
          <w:i w:val="false"/>
          <w:color w:val="000000"/>
          <w:sz w:val="28"/>
        </w:rPr>
        <w:t xml:space="preserve">     сәйкес электромагниттік       ұйымдар     Республикасының  2002 ж.ж. </w:t>
      </w:r>
    </w:p>
    <w:p>
      <w:pPr>
        <w:spacing w:after="0"/>
        <w:ind w:left="0"/>
        <w:jc w:val="both"/>
      </w:pPr>
      <w:r>
        <w:rPr>
          <w:rFonts w:ascii="Times New Roman"/>
          <w:b w:val="false"/>
          <w:i w:val="false"/>
          <w:color w:val="000000"/>
          <w:sz w:val="28"/>
        </w:rPr>
        <w:t xml:space="preserve">     үйлесімділігін (бұдан әрі -   (келісім    Үкіметіне есеп  </w:t>
      </w:r>
    </w:p>
    <w:p>
      <w:pPr>
        <w:spacing w:after="0"/>
        <w:ind w:left="0"/>
        <w:jc w:val="both"/>
      </w:pPr>
      <w:r>
        <w:rPr>
          <w:rFonts w:ascii="Times New Roman"/>
          <w:b w:val="false"/>
          <w:i w:val="false"/>
          <w:color w:val="000000"/>
          <w:sz w:val="28"/>
        </w:rPr>
        <w:t xml:space="preserve">     ЭМС) бағалау бойынша өнім.    бойынша)     беру </w:t>
      </w:r>
    </w:p>
    <w:p>
      <w:pPr>
        <w:spacing w:after="0"/>
        <w:ind w:left="0"/>
        <w:jc w:val="both"/>
      </w:pPr>
      <w:r>
        <w:rPr>
          <w:rFonts w:ascii="Times New Roman"/>
          <w:b w:val="false"/>
          <w:i w:val="false"/>
          <w:color w:val="000000"/>
          <w:sz w:val="28"/>
        </w:rPr>
        <w:t xml:space="preserve">     дерге сынақ жүргізуге                 </w:t>
      </w:r>
    </w:p>
    <w:p>
      <w:pPr>
        <w:spacing w:after="0"/>
        <w:ind w:left="0"/>
        <w:jc w:val="both"/>
      </w:pPr>
      <w:r>
        <w:rPr>
          <w:rFonts w:ascii="Times New Roman"/>
          <w:b w:val="false"/>
          <w:i w:val="false"/>
          <w:color w:val="000000"/>
          <w:sz w:val="28"/>
        </w:rPr>
        <w:t xml:space="preserve">     арналған материалдық-техни. </w:t>
      </w:r>
    </w:p>
    <w:p>
      <w:pPr>
        <w:spacing w:after="0"/>
        <w:ind w:left="0"/>
        <w:jc w:val="both"/>
      </w:pPr>
      <w:r>
        <w:rPr>
          <w:rFonts w:ascii="Times New Roman"/>
          <w:b w:val="false"/>
          <w:i w:val="false"/>
          <w:color w:val="000000"/>
          <w:sz w:val="28"/>
        </w:rPr>
        <w:t xml:space="preserve">     калық база жасау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3.3. Мұнай-газ өнеркәсібіне ар.    ЭСМ,        Қазақстан        2001-  </w:t>
      </w:r>
    </w:p>
    <w:p>
      <w:pPr>
        <w:spacing w:after="0"/>
        <w:ind w:left="0"/>
        <w:jc w:val="both"/>
      </w:pPr>
      <w:r>
        <w:rPr>
          <w:rFonts w:ascii="Times New Roman"/>
          <w:b w:val="false"/>
          <w:i w:val="false"/>
          <w:color w:val="000000"/>
          <w:sz w:val="28"/>
        </w:rPr>
        <w:t xml:space="preserve">     налған;                       ұйымдар     Республикасының  2003 ж.ж. </w:t>
      </w:r>
    </w:p>
    <w:p>
      <w:pPr>
        <w:spacing w:after="0"/>
        <w:ind w:left="0"/>
        <w:jc w:val="both"/>
      </w:pPr>
      <w:r>
        <w:rPr>
          <w:rFonts w:ascii="Times New Roman"/>
          <w:b w:val="false"/>
          <w:i w:val="false"/>
          <w:color w:val="000000"/>
          <w:sz w:val="28"/>
        </w:rPr>
        <w:t xml:space="preserve">     химия өнеркәсібіне арнал.     (келісім    Үкіметіне есеп   2002- </w:t>
      </w:r>
    </w:p>
    <w:p>
      <w:pPr>
        <w:spacing w:after="0"/>
        <w:ind w:left="0"/>
        <w:jc w:val="both"/>
      </w:pPr>
      <w:r>
        <w:rPr>
          <w:rFonts w:ascii="Times New Roman"/>
          <w:b w:val="false"/>
          <w:i w:val="false"/>
          <w:color w:val="000000"/>
          <w:sz w:val="28"/>
        </w:rPr>
        <w:t xml:space="preserve">     ған;                          бойынша),    беру            2004 ж.ж. </w:t>
      </w:r>
    </w:p>
    <w:p>
      <w:pPr>
        <w:spacing w:after="0"/>
        <w:ind w:left="0"/>
        <w:jc w:val="both"/>
      </w:pPr>
      <w:r>
        <w:rPr>
          <w:rFonts w:ascii="Times New Roman"/>
          <w:b w:val="false"/>
          <w:i w:val="false"/>
          <w:color w:val="000000"/>
          <w:sz w:val="28"/>
        </w:rPr>
        <w:t xml:space="preserve">     тау-кен өнеркәсібіне арнал.   Министрлік.    </w:t>
      </w:r>
    </w:p>
    <w:p>
      <w:pPr>
        <w:spacing w:after="0"/>
        <w:ind w:left="0"/>
        <w:jc w:val="both"/>
      </w:pPr>
      <w:r>
        <w:rPr>
          <w:rFonts w:ascii="Times New Roman"/>
          <w:b w:val="false"/>
          <w:i w:val="false"/>
          <w:color w:val="000000"/>
          <w:sz w:val="28"/>
        </w:rPr>
        <w:t xml:space="preserve">     ған Қазақстан Республикасы.   тер мен                      2001- </w:t>
      </w:r>
    </w:p>
    <w:p>
      <w:pPr>
        <w:spacing w:after="0"/>
        <w:ind w:left="0"/>
        <w:jc w:val="both"/>
      </w:pPr>
      <w:r>
        <w:rPr>
          <w:rFonts w:ascii="Times New Roman"/>
          <w:b w:val="false"/>
          <w:i w:val="false"/>
          <w:color w:val="000000"/>
          <w:sz w:val="28"/>
        </w:rPr>
        <w:t xml:space="preserve">     ның мемлекеттік сертификат.   агенстволар                  2005 ж.ж. </w:t>
      </w:r>
    </w:p>
    <w:p>
      <w:pPr>
        <w:spacing w:after="0"/>
        <w:ind w:left="0"/>
        <w:jc w:val="both"/>
      </w:pPr>
      <w:r>
        <w:rPr>
          <w:rFonts w:ascii="Times New Roman"/>
          <w:b w:val="false"/>
          <w:i w:val="false"/>
          <w:color w:val="000000"/>
          <w:sz w:val="28"/>
        </w:rPr>
        <w:t xml:space="preserve">     тау жүйелерінде технология.   (келісім </w:t>
      </w:r>
    </w:p>
    <w:p>
      <w:pPr>
        <w:spacing w:after="0"/>
        <w:ind w:left="0"/>
        <w:jc w:val="both"/>
      </w:pPr>
      <w:r>
        <w:rPr>
          <w:rFonts w:ascii="Times New Roman"/>
          <w:b w:val="false"/>
          <w:i w:val="false"/>
          <w:color w:val="000000"/>
          <w:sz w:val="28"/>
        </w:rPr>
        <w:t xml:space="preserve">     лық жабдықтарға сынақ жүр.    бойынша) </w:t>
      </w:r>
    </w:p>
    <w:p>
      <w:pPr>
        <w:spacing w:after="0"/>
        <w:ind w:left="0"/>
        <w:jc w:val="both"/>
      </w:pPr>
      <w:r>
        <w:rPr>
          <w:rFonts w:ascii="Times New Roman"/>
          <w:b w:val="false"/>
          <w:i w:val="false"/>
          <w:color w:val="000000"/>
          <w:sz w:val="28"/>
        </w:rPr>
        <w:t xml:space="preserve">     гізу үшін зертханалар құру    </w:t>
      </w:r>
    </w:p>
    <w:p>
      <w:pPr>
        <w:spacing w:after="0"/>
        <w:ind w:left="0"/>
        <w:jc w:val="both"/>
      </w:pPr>
      <w:r>
        <w:rPr>
          <w:rFonts w:ascii="Times New Roman"/>
          <w:b w:val="false"/>
          <w:i w:val="false"/>
          <w:color w:val="000000"/>
          <w:sz w:val="28"/>
        </w:rPr>
        <w:t xml:space="preserve">     және тіркеу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4. Сапа және өнімдер, жұмыстар мен қызмет көрсетулердің бәсекелесу  </w:t>
      </w:r>
    </w:p>
    <w:p>
      <w:pPr>
        <w:spacing w:after="0"/>
        <w:ind w:left="0"/>
        <w:jc w:val="both"/>
      </w:pPr>
      <w:r>
        <w:rPr>
          <w:rFonts w:ascii="Times New Roman"/>
          <w:b w:val="false"/>
          <w:i w:val="false"/>
          <w:color w:val="000000"/>
          <w:sz w:val="28"/>
        </w:rPr>
        <w:t xml:space="preserve">қабілеттілігі саласындағы ақпараттық және нормативтік қамтамасыз ету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4.1. Тамақ өнімдерінің гигиена.    ЭСМ,        Нормативтік      2002-   </w:t>
      </w:r>
    </w:p>
    <w:p>
      <w:pPr>
        <w:spacing w:after="0"/>
        <w:ind w:left="0"/>
        <w:jc w:val="both"/>
      </w:pPr>
      <w:r>
        <w:rPr>
          <w:rFonts w:ascii="Times New Roman"/>
          <w:b w:val="false"/>
          <w:i w:val="false"/>
          <w:color w:val="000000"/>
          <w:sz w:val="28"/>
        </w:rPr>
        <w:t xml:space="preserve">     лық қауіпсіздігін регла.                  құқықтық         2003 ж.ж. </w:t>
      </w:r>
    </w:p>
    <w:p>
      <w:pPr>
        <w:spacing w:after="0"/>
        <w:ind w:left="0"/>
        <w:jc w:val="both"/>
      </w:pPr>
      <w:r>
        <w:rPr>
          <w:rFonts w:ascii="Times New Roman"/>
          <w:b w:val="false"/>
          <w:i w:val="false"/>
          <w:color w:val="000000"/>
          <w:sz w:val="28"/>
        </w:rPr>
        <w:t xml:space="preserve">     менттеу;                                  кесімдер </w:t>
      </w:r>
    </w:p>
    <w:p>
      <w:pPr>
        <w:spacing w:after="0"/>
        <w:ind w:left="0"/>
        <w:jc w:val="both"/>
      </w:pPr>
      <w:r>
        <w:rPr>
          <w:rFonts w:ascii="Times New Roman"/>
          <w:b w:val="false"/>
          <w:i w:val="false"/>
          <w:color w:val="000000"/>
          <w:sz w:val="28"/>
        </w:rPr>
        <w:t xml:space="preserve">     көрсетілетін қызметтерге                         </w:t>
      </w:r>
    </w:p>
    <w:p>
      <w:pPr>
        <w:spacing w:after="0"/>
        <w:ind w:left="0"/>
        <w:jc w:val="both"/>
      </w:pPr>
      <w:r>
        <w:rPr>
          <w:rFonts w:ascii="Times New Roman"/>
          <w:b w:val="false"/>
          <w:i w:val="false"/>
          <w:color w:val="000000"/>
          <w:sz w:val="28"/>
        </w:rPr>
        <w:t xml:space="preserve">     гигиеналық қауіпсіздігін          </w:t>
      </w:r>
    </w:p>
    <w:p>
      <w:pPr>
        <w:spacing w:after="0"/>
        <w:ind w:left="0"/>
        <w:jc w:val="both"/>
      </w:pPr>
      <w:r>
        <w:rPr>
          <w:rFonts w:ascii="Times New Roman"/>
          <w:b w:val="false"/>
          <w:i w:val="false"/>
          <w:color w:val="000000"/>
          <w:sz w:val="28"/>
        </w:rPr>
        <w:t xml:space="preserve">     регламенттеу;                 ДАА, </w:t>
      </w:r>
    </w:p>
    <w:p>
      <w:pPr>
        <w:spacing w:after="0"/>
        <w:ind w:left="0"/>
        <w:jc w:val="both"/>
      </w:pPr>
      <w:r>
        <w:rPr>
          <w:rFonts w:ascii="Times New Roman"/>
          <w:b w:val="false"/>
          <w:i w:val="false"/>
          <w:color w:val="000000"/>
          <w:sz w:val="28"/>
        </w:rPr>
        <w:t xml:space="preserve">     жеңіл өнеркәсіптегі бала. </w:t>
      </w:r>
    </w:p>
    <w:p>
      <w:pPr>
        <w:spacing w:after="0"/>
        <w:ind w:left="0"/>
        <w:jc w:val="both"/>
      </w:pPr>
      <w:r>
        <w:rPr>
          <w:rFonts w:ascii="Times New Roman"/>
          <w:b w:val="false"/>
          <w:i w:val="false"/>
          <w:color w:val="000000"/>
          <w:sz w:val="28"/>
        </w:rPr>
        <w:t xml:space="preserve">     лар ассортиментіндегі </w:t>
      </w:r>
    </w:p>
    <w:p>
      <w:pPr>
        <w:spacing w:after="0"/>
        <w:ind w:left="0"/>
        <w:jc w:val="both"/>
      </w:pPr>
      <w:r>
        <w:rPr>
          <w:rFonts w:ascii="Times New Roman"/>
          <w:b w:val="false"/>
          <w:i w:val="false"/>
          <w:color w:val="000000"/>
          <w:sz w:val="28"/>
        </w:rPr>
        <w:t xml:space="preserve">     өнімдердің қауіпсіздігін </w:t>
      </w:r>
    </w:p>
    <w:p>
      <w:pPr>
        <w:spacing w:after="0"/>
        <w:ind w:left="0"/>
        <w:jc w:val="both"/>
      </w:pPr>
      <w:r>
        <w:rPr>
          <w:rFonts w:ascii="Times New Roman"/>
          <w:b w:val="false"/>
          <w:i w:val="false"/>
          <w:color w:val="000000"/>
          <w:sz w:val="28"/>
        </w:rPr>
        <w:t xml:space="preserve">     гигиеналық бағалау; </w:t>
      </w:r>
    </w:p>
    <w:p>
      <w:pPr>
        <w:spacing w:after="0"/>
        <w:ind w:left="0"/>
        <w:jc w:val="both"/>
      </w:pPr>
      <w:r>
        <w:rPr>
          <w:rFonts w:ascii="Times New Roman"/>
          <w:b w:val="false"/>
          <w:i w:val="false"/>
          <w:color w:val="000000"/>
          <w:sz w:val="28"/>
        </w:rPr>
        <w:t xml:space="preserve">     мал дәрігерлік препарат.      АШМ, </w:t>
      </w:r>
    </w:p>
    <w:p>
      <w:pPr>
        <w:spacing w:after="0"/>
        <w:ind w:left="0"/>
        <w:jc w:val="both"/>
      </w:pPr>
      <w:r>
        <w:rPr>
          <w:rFonts w:ascii="Times New Roman"/>
          <w:b w:val="false"/>
          <w:i w:val="false"/>
          <w:color w:val="000000"/>
          <w:sz w:val="28"/>
        </w:rPr>
        <w:t xml:space="preserve">     тарды ерікті сертификаттау; </w:t>
      </w:r>
    </w:p>
    <w:p>
      <w:pPr>
        <w:spacing w:after="0"/>
        <w:ind w:left="0"/>
        <w:jc w:val="both"/>
      </w:pPr>
      <w:r>
        <w:rPr>
          <w:rFonts w:ascii="Times New Roman"/>
          <w:b w:val="false"/>
          <w:i w:val="false"/>
          <w:color w:val="000000"/>
          <w:sz w:val="28"/>
        </w:rPr>
        <w:t xml:space="preserve">     тұрмыстық электр аспаптарын </w:t>
      </w:r>
    </w:p>
    <w:p>
      <w:pPr>
        <w:spacing w:after="0"/>
        <w:ind w:left="0"/>
        <w:jc w:val="both"/>
      </w:pPr>
      <w:r>
        <w:rPr>
          <w:rFonts w:ascii="Times New Roman"/>
          <w:b w:val="false"/>
          <w:i w:val="false"/>
          <w:color w:val="000000"/>
          <w:sz w:val="28"/>
        </w:rPr>
        <w:t xml:space="preserve">     жөндеуді ерікті сертификаттау; </w:t>
      </w:r>
    </w:p>
    <w:p>
      <w:pPr>
        <w:spacing w:after="0"/>
        <w:ind w:left="0"/>
        <w:jc w:val="both"/>
      </w:pPr>
      <w:r>
        <w:rPr>
          <w:rFonts w:ascii="Times New Roman"/>
          <w:b w:val="false"/>
          <w:i w:val="false"/>
          <w:color w:val="000000"/>
          <w:sz w:val="28"/>
        </w:rPr>
        <w:t xml:space="preserve">     тұрмыстық электр аспаптарын </w:t>
      </w:r>
    </w:p>
    <w:p>
      <w:pPr>
        <w:spacing w:after="0"/>
        <w:ind w:left="0"/>
        <w:jc w:val="both"/>
      </w:pPr>
      <w:r>
        <w:rPr>
          <w:rFonts w:ascii="Times New Roman"/>
          <w:b w:val="false"/>
          <w:i w:val="false"/>
          <w:color w:val="000000"/>
          <w:sz w:val="28"/>
        </w:rPr>
        <w:t xml:space="preserve">     жөндеуді ерікті сертификаттау; </w:t>
      </w:r>
    </w:p>
    <w:p>
      <w:pPr>
        <w:spacing w:after="0"/>
        <w:ind w:left="0"/>
        <w:jc w:val="both"/>
      </w:pPr>
      <w:r>
        <w:rPr>
          <w:rFonts w:ascii="Times New Roman"/>
          <w:b w:val="false"/>
          <w:i w:val="false"/>
          <w:color w:val="000000"/>
          <w:sz w:val="28"/>
        </w:rPr>
        <w:t xml:space="preserve">     байланыс қызметтерін ерікті    </w:t>
      </w:r>
    </w:p>
    <w:p>
      <w:pPr>
        <w:spacing w:after="0"/>
        <w:ind w:left="0"/>
        <w:jc w:val="both"/>
      </w:pPr>
      <w:r>
        <w:rPr>
          <w:rFonts w:ascii="Times New Roman"/>
          <w:b w:val="false"/>
          <w:i w:val="false"/>
          <w:color w:val="000000"/>
          <w:sz w:val="28"/>
        </w:rPr>
        <w:t xml:space="preserve">     сертификаттау; </w:t>
      </w:r>
    </w:p>
    <w:p>
      <w:pPr>
        <w:spacing w:after="0"/>
        <w:ind w:left="0"/>
        <w:jc w:val="both"/>
      </w:pPr>
      <w:r>
        <w:rPr>
          <w:rFonts w:ascii="Times New Roman"/>
          <w:b w:val="false"/>
          <w:i w:val="false"/>
          <w:color w:val="000000"/>
          <w:sz w:val="28"/>
        </w:rPr>
        <w:t xml:space="preserve">     көлік және жолаушылар          ККМ </w:t>
      </w:r>
    </w:p>
    <w:p>
      <w:pPr>
        <w:spacing w:after="0"/>
        <w:ind w:left="0"/>
        <w:jc w:val="both"/>
      </w:pPr>
      <w:r>
        <w:rPr>
          <w:rFonts w:ascii="Times New Roman"/>
          <w:b w:val="false"/>
          <w:i w:val="false"/>
          <w:color w:val="000000"/>
          <w:sz w:val="28"/>
        </w:rPr>
        <w:t xml:space="preserve">     тасымалы қызметтерін ерікті </w:t>
      </w:r>
    </w:p>
    <w:p>
      <w:pPr>
        <w:spacing w:after="0"/>
        <w:ind w:left="0"/>
        <w:jc w:val="both"/>
      </w:pPr>
      <w:r>
        <w:rPr>
          <w:rFonts w:ascii="Times New Roman"/>
          <w:b w:val="false"/>
          <w:i w:val="false"/>
          <w:color w:val="000000"/>
          <w:sz w:val="28"/>
        </w:rPr>
        <w:t xml:space="preserve">     сертификаттау; </w:t>
      </w:r>
    </w:p>
    <w:p>
      <w:pPr>
        <w:spacing w:after="0"/>
        <w:ind w:left="0"/>
        <w:jc w:val="both"/>
      </w:pPr>
      <w:r>
        <w:rPr>
          <w:rFonts w:ascii="Times New Roman"/>
          <w:b w:val="false"/>
          <w:i w:val="false"/>
          <w:color w:val="000000"/>
          <w:sz w:val="28"/>
        </w:rPr>
        <w:t xml:space="preserve">     көліктік-экспедиторлық қызмет </w:t>
      </w:r>
    </w:p>
    <w:p>
      <w:pPr>
        <w:spacing w:after="0"/>
        <w:ind w:left="0"/>
        <w:jc w:val="both"/>
      </w:pPr>
      <w:r>
        <w:rPr>
          <w:rFonts w:ascii="Times New Roman"/>
          <w:b w:val="false"/>
          <w:i w:val="false"/>
          <w:color w:val="000000"/>
          <w:sz w:val="28"/>
        </w:rPr>
        <w:t xml:space="preserve">     көрсетулерді ерікті сертифи. </w:t>
      </w:r>
    </w:p>
    <w:p>
      <w:pPr>
        <w:spacing w:after="0"/>
        <w:ind w:left="0"/>
        <w:jc w:val="both"/>
      </w:pPr>
      <w:r>
        <w:rPr>
          <w:rFonts w:ascii="Times New Roman"/>
          <w:b w:val="false"/>
          <w:i w:val="false"/>
          <w:color w:val="000000"/>
          <w:sz w:val="28"/>
        </w:rPr>
        <w:t xml:space="preserve">     каттау жөніндегі нормативтік </w:t>
      </w:r>
    </w:p>
    <w:p>
      <w:pPr>
        <w:spacing w:after="0"/>
        <w:ind w:left="0"/>
        <w:jc w:val="both"/>
      </w:pPr>
      <w:r>
        <w:rPr>
          <w:rFonts w:ascii="Times New Roman"/>
          <w:b w:val="false"/>
          <w:i w:val="false"/>
          <w:color w:val="000000"/>
          <w:sz w:val="28"/>
        </w:rPr>
        <w:t xml:space="preserve">     құқықтық кесімдерді әзірлеу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4.2. ИСО 14000 сериясының халық.    ТРжҚОҚМ,   Нормативтік      2002-   </w:t>
      </w:r>
    </w:p>
    <w:p>
      <w:pPr>
        <w:spacing w:after="0"/>
        <w:ind w:left="0"/>
        <w:jc w:val="both"/>
      </w:pPr>
      <w:r>
        <w:rPr>
          <w:rFonts w:ascii="Times New Roman"/>
          <w:b w:val="false"/>
          <w:i w:val="false"/>
          <w:color w:val="000000"/>
          <w:sz w:val="28"/>
        </w:rPr>
        <w:t xml:space="preserve">     аралық стандарттары база.       ЭСМ,      құқықтық         2003 ж.ж. </w:t>
      </w:r>
    </w:p>
    <w:p>
      <w:pPr>
        <w:spacing w:after="0"/>
        <w:ind w:left="0"/>
        <w:jc w:val="both"/>
      </w:pPr>
      <w:r>
        <w:rPr>
          <w:rFonts w:ascii="Times New Roman"/>
          <w:b w:val="false"/>
          <w:i w:val="false"/>
          <w:color w:val="000000"/>
          <w:sz w:val="28"/>
        </w:rPr>
        <w:t xml:space="preserve">     сында өндірістерді эколо.     ұйымдар     кесімдер </w:t>
      </w:r>
    </w:p>
    <w:p>
      <w:pPr>
        <w:spacing w:after="0"/>
        <w:ind w:left="0"/>
        <w:jc w:val="both"/>
      </w:pPr>
      <w:r>
        <w:rPr>
          <w:rFonts w:ascii="Times New Roman"/>
          <w:b w:val="false"/>
          <w:i w:val="false"/>
          <w:color w:val="000000"/>
          <w:sz w:val="28"/>
        </w:rPr>
        <w:t xml:space="preserve">     гиялық сертификаттау сала.    (келісім            </w:t>
      </w:r>
    </w:p>
    <w:p>
      <w:pPr>
        <w:spacing w:after="0"/>
        <w:ind w:left="0"/>
        <w:jc w:val="both"/>
      </w:pPr>
      <w:r>
        <w:rPr>
          <w:rFonts w:ascii="Times New Roman"/>
          <w:b w:val="false"/>
          <w:i w:val="false"/>
          <w:color w:val="000000"/>
          <w:sz w:val="28"/>
        </w:rPr>
        <w:t xml:space="preserve">     сындағы мемлекеттік стан.     бойынша) </w:t>
      </w:r>
    </w:p>
    <w:p>
      <w:pPr>
        <w:spacing w:after="0"/>
        <w:ind w:left="0"/>
        <w:jc w:val="both"/>
      </w:pPr>
      <w:r>
        <w:rPr>
          <w:rFonts w:ascii="Times New Roman"/>
          <w:b w:val="false"/>
          <w:i w:val="false"/>
          <w:color w:val="000000"/>
          <w:sz w:val="28"/>
        </w:rPr>
        <w:t xml:space="preserve">     дарттарды әзірлеу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5. Өнімдерді, жұмыстарды, көрсетілетін қызметтерді, сапа жүйелері мен     </w:t>
      </w:r>
    </w:p>
    <w:p>
      <w:pPr>
        <w:spacing w:after="0"/>
        <w:ind w:left="0"/>
        <w:jc w:val="both"/>
      </w:pPr>
      <w:r>
        <w:rPr>
          <w:rFonts w:ascii="Times New Roman"/>
          <w:b w:val="false"/>
          <w:i w:val="false"/>
          <w:color w:val="000000"/>
          <w:sz w:val="28"/>
        </w:rPr>
        <w:t xml:space="preserve">  өндірістерді сертификаттау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5.1. Халықаралық стандарттардың    ЭСМ,        Нормативтік      2001-   </w:t>
      </w:r>
    </w:p>
    <w:p>
      <w:pPr>
        <w:spacing w:after="0"/>
        <w:ind w:left="0"/>
        <w:jc w:val="both"/>
      </w:pPr>
      <w:r>
        <w:rPr>
          <w:rFonts w:ascii="Times New Roman"/>
          <w:b w:val="false"/>
          <w:i w:val="false"/>
          <w:color w:val="000000"/>
          <w:sz w:val="28"/>
        </w:rPr>
        <w:t xml:space="preserve">     ИСО 9000 сериясы талапта.    ТРжҚОҚМ      құқықтық         2005 ж.ж. </w:t>
      </w:r>
    </w:p>
    <w:p>
      <w:pPr>
        <w:spacing w:after="0"/>
        <w:ind w:left="0"/>
        <w:jc w:val="both"/>
      </w:pPr>
      <w:r>
        <w:rPr>
          <w:rFonts w:ascii="Times New Roman"/>
          <w:b w:val="false"/>
          <w:i w:val="false"/>
          <w:color w:val="000000"/>
          <w:sz w:val="28"/>
        </w:rPr>
        <w:t xml:space="preserve">     рына сәйкес сапа жүйелерін                кесімдер </w:t>
      </w:r>
    </w:p>
    <w:p>
      <w:pPr>
        <w:spacing w:after="0"/>
        <w:ind w:left="0"/>
        <w:jc w:val="both"/>
      </w:pPr>
      <w:r>
        <w:rPr>
          <w:rFonts w:ascii="Times New Roman"/>
          <w:b w:val="false"/>
          <w:i w:val="false"/>
          <w:color w:val="000000"/>
          <w:sz w:val="28"/>
        </w:rPr>
        <w:t xml:space="preserve">     сертификаттау жөніндегі                          </w:t>
      </w:r>
    </w:p>
    <w:p>
      <w:pPr>
        <w:spacing w:after="0"/>
        <w:ind w:left="0"/>
        <w:jc w:val="both"/>
      </w:pPr>
      <w:r>
        <w:rPr>
          <w:rFonts w:ascii="Times New Roman"/>
          <w:b w:val="false"/>
          <w:i w:val="false"/>
          <w:color w:val="000000"/>
          <w:sz w:val="28"/>
        </w:rPr>
        <w:t xml:space="preserve">     органдар және халықаралық </w:t>
      </w:r>
    </w:p>
    <w:p>
      <w:pPr>
        <w:spacing w:after="0"/>
        <w:ind w:left="0"/>
        <w:jc w:val="both"/>
      </w:pPr>
      <w:r>
        <w:rPr>
          <w:rFonts w:ascii="Times New Roman"/>
          <w:b w:val="false"/>
          <w:i w:val="false"/>
          <w:color w:val="000000"/>
          <w:sz w:val="28"/>
        </w:rPr>
        <w:t xml:space="preserve">     стандарттардың ИСО 14000 </w:t>
      </w:r>
    </w:p>
    <w:p>
      <w:pPr>
        <w:spacing w:after="0"/>
        <w:ind w:left="0"/>
        <w:jc w:val="both"/>
      </w:pPr>
      <w:r>
        <w:rPr>
          <w:rFonts w:ascii="Times New Roman"/>
          <w:b w:val="false"/>
          <w:i w:val="false"/>
          <w:color w:val="000000"/>
          <w:sz w:val="28"/>
        </w:rPr>
        <w:t xml:space="preserve">     сериясы талаптарына сәйкес         </w:t>
      </w:r>
    </w:p>
    <w:p>
      <w:pPr>
        <w:spacing w:after="0"/>
        <w:ind w:left="0"/>
        <w:jc w:val="both"/>
      </w:pPr>
      <w:r>
        <w:rPr>
          <w:rFonts w:ascii="Times New Roman"/>
          <w:b w:val="false"/>
          <w:i w:val="false"/>
          <w:color w:val="000000"/>
          <w:sz w:val="28"/>
        </w:rPr>
        <w:t xml:space="preserve">     өндірістерді экологиялық  </w:t>
      </w:r>
    </w:p>
    <w:p>
      <w:pPr>
        <w:spacing w:after="0"/>
        <w:ind w:left="0"/>
        <w:jc w:val="both"/>
      </w:pPr>
      <w:r>
        <w:rPr>
          <w:rFonts w:ascii="Times New Roman"/>
          <w:b w:val="false"/>
          <w:i w:val="false"/>
          <w:color w:val="000000"/>
          <w:sz w:val="28"/>
        </w:rPr>
        <w:t xml:space="preserve">     сертификаттау жөніндегі </w:t>
      </w:r>
    </w:p>
    <w:p>
      <w:pPr>
        <w:spacing w:after="0"/>
        <w:ind w:left="0"/>
        <w:jc w:val="both"/>
      </w:pPr>
      <w:r>
        <w:rPr>
          <w:rFonts w:ascii="Times New Roman"/>
          <w:b w:val="false"/>
          <w:i w:val="false"/>
          <w:color w:val="000000"/>
          <w:sz w:val="28"/>
        </w:rPr>
        <w:t xml:space="preserve">     органдарды құру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5.2. Шаруашылық субъектілерін      ЭСМ, ТРж    Қазақстан        2001-  </w:t>
      </w:r>
    </w:p>
    <w:p>
      <w:pPr>
        <w:spacing w:after="0"/>
        <w:ind w:left="0"/>
        <w:jc w:val="both"/>
      </w:pPr>
      <w:r>
        <w:rPr>
          <w:rFonts w:ascii="Times New Roman"/>
          <w:b w:val="false"/>
          <w:i w:val="false"/>
          <w:color w:val="000000"/>
          <w:sz w:val="28"/>
        </w:rPr>
        <w:t xml:space="preserve">     дайындау жөнінде соның        ҚОҚМ,       Республикасы     2005 ж.ж. </w:t>
      </w:r>
    </w:p>
    <w:p>
      <w:pPr>
        <w:spacing w:after="0"/>
        <w:ind w:left="0"/>
        <w:jc w:val="both"/>
      </w:pPr>
      <w:r>
        <w:rPr>
          <w:rFonts w:ascii="Times New Roman"/>
          <w:b w:val="false"/>
          <w:i w:val="false"/>
          <w:color w:val="000000"/>
          <w:sz w:val="28"/>
        </w:rPr>
        <w:t xml:space="preserve">     ішінде, шетелдік әріптес.     министр.    Үкіметіне       </w:t>
      </w:r>
    </w:p>
    <w:p>
      <w:pPr>
        <w:spacing w:after="0"/>
        <w:ind w:left="0"/>
        <w:jc w:val="both"/>
      </w:pPr>
      <w:r>
        <w:rPr>
          <w:rFonts w:ascii="Times New Roman"/>
          <w:b w:val="false"/>
          <w:i w:val="false"/>
          <w:color w:val="000000"/>
          <w:sz w:val="28"/>
        </w:rPr>
        <w:t xml:space="preserve">     термен бірлесіп (IТS, SGS,    ліктер,     ұсыныс </w:t>
      </w:r>
    </w:p>
    <w:p>
      <w:pPr>
        <w:spacing w:after="0"/>
        <w:ind w:left="0"/>
        <w:jc w:val="both"/>
      </w:pPr>
      <w:r>
        <w:rPr>
          <w:rFonts w:ascii="Times New Roman"/>
          <w:b w:val="false"/>
          <w:i w:val="false"/>
          <w:color w:val="000000"/>
          <w:sz w:val="28"/>
        </w:rPr>
        <w:t xml:space="preserve">     ТUF),                         ұйымдар </w:t>
      </w:r>
    </w:p>
    <w:p>
      <w:pPr>
        <w:spacing w:after="0"/>
        <w:ind w:left="0"/>
        <w:jc w:val="both"/>
      </w:pPr>
      <w:r>
        <w:rPr>
          <w:rFonts w:ascii="Times New Roman"/>
          <w:b w:val="false"/>
          <w:i w:val="false"/>
          <w:color w:val="000000"/>
          <w:sz w:val="28"/>
        </w:rPr>
        <w:t xml:space="preserve">     сапа жүйелерін сертификат.    (келісім </w:t>
      </w:r>
    </w:p>
    <w:p>
      <w:pPr>
        <w:spacing w:after="0"/>
        <w:ind w:left="0"/>
        <w:jc w:val="both"/>
      </w:pPr>
      <w:r>
        <w:rPr>
          <w:rFonts w:ascii="Times New Roman"/>
          <w:b w:val="false"/>
          <w:i w:val="false"/>
          <w:color w:val="000000"/>
          <w:sz w:val="28"/>
        </w:rPr>
        <w:t xml:space="preserve">     тауға;                        бойынша) </w:t>
      </w:r>
    </w:p>
    <w:p>
      <w:pPr>
        <w:spacing w:after="0"/>
        <w:ind w:left="0"/>
        <w:jc w:val="both"/>
      </w:pPr>
      <w:r>
        <w:rPr>
          <w:rFonts w:ascii="Times New Roman"/>
          <w:b w:val="false"/>
          <w:i w:val="false"/>
          <w:color w:val="000000"/>
          <w:sz w:val="28"/>
        </w:rPr>
        <w:t xml:space="preserve">     өндірісті экологиялық сер. </w:t>
      </w:r>
    </w:p>
    <w:p>
      <w:pPr>
        <w:spacing w:after="0"/>
        <w:ind w:left="0"/>
        <w:jc w:val="both"/>
      </w:pPr>
      <w:r>
        <w:rPr>
          <w:rFonts w:ascii="Times New Roman"/>
          <w:b w:val="false"/>
          <w:i w:val="false"/>
          <w:color w:val="000000"/>
          <w:sz w:val="28"/>
        </w:rPr>
        <w:t xml:space="preserve">     тификаттауға консалтинг </w:t>
      </w:r>
    </w:p>
    <w:p>
      <w:pPr>
        <w:spacing w:after="0"/>
        <w:ind w:left="0"/>
        <w:jc w:val="both"/>
      </w:pPr>
      <w:r>
        <w:rPr>
          <w:rFonts w:ascii="Times New Roman"/>
          <w:b w:val="false"/>
          <w:i w:val="false"/>
          <w:color w:val="000000"/>
          <w:sz w:val="28"/>
        </w:rPr>
        <w:t xml:space="preserve">     орталықтарын құру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5.3. Кедендік Одақ елдерінде       ЭСМ,        Нормативтік      2001-   </w:t>
      </w:r>
    </w:p>
    <w:p>
      <w:pPr>
        <w:spacing w:after="0"/>
        <w:ind w:left="0"/>
        <w:jc w:val="both"/>
      </w:pPr>
      <w:r>
        <w:rPr>
          <w:rFonts w:ascii="Times New Roman"/>
          <w:b w:val="false"/>
          <w:i w:val="false"/>
          <w:color w:val="000000"/>
          <w:sz w:val="28"/>
        </w:rPr>
        <w:t xml:space="preserve">     қолданылатын осындай ере.    ЭжМРМ, ККМ,  құқықтық         2005 ж.ж. </w:t>
      </w:r>
    </w:p>
    <w:p>
      <w:pPr>
        <w:spacing w:after="0"/>
        <w:ind w:left="0"/>
        <w:jc w:val="both"/>
      </w:pPr>
      <w:r>
        <w:rPr>
          <w:rFonts w:ascii="Times New Roman"/>
          <w:b w:val="false"/>
          <w:i w:val="false"/>
          <w:color w:val="000000"/>
          <w:sz w:val="28"/>
        </w:rPr>
        <w:t xml:space="preserve">     желер мен рәсімдерімен       АШМ, ДАА,    кесімдер </w:t>
      </w:r>
    </w:p>
    <w:p>
      <w:pPr>
        <w:spacing w:after="0"/>
        <w:ind w:left="0"/>
        <w:jc w:val="both"/>
      </w:pPr>
      <w:r>
        <w:rPr>
          <w:rFonts w:ascii="Times New Roman"/>
          <w:b w:val="false"/>
          <w:i w:val="false"/>
          <w:color w:val="000000"/>
          <w:sz w:val="28"/>
        </w:rPr>
        <w:t xml:space="preserve">     өнімнің әртүрлі тобындағы    сертификат. </w:t>
      </w:r>
    </w:p>
    <w:p>
      <w:pPr>
        <w:spacing w:after="0"/>
        <w:ind w:left="0"/>
        <w:jc w:val="both"/>
      </w:pPr>
      <w:r>
        <w:rPr>
          <w:rFonts w:ascii="Times New Roman"/>
          <w:b w:val="false"/>
          <w:i w:val="false"/>
          <w:color w:val="000000"/>
          <w:sz w:val="28"/>
        </w:rPr>
        <w:t xml:space="preserve">     сертификаттау тәртібі мен    тау жөнін. </w:t>
      </w:r>
    </w:p>
    <w:p>
      <w:pPr>
        <w:spacing w:after="0"/>
        <w:ind w:left="0"/>
        <w:jc w:val="both"/>
      </w:pPr>
      <w:r>
        <w:rPr>
          <w:rFonts w:ascii="Times New Roman"/>
          <w:b w:val="false"/>
          <w:i w:val="false"/>
          <w:color w:val="000000"/>
          <w:sz w:val="28"/>
        </w:rPr>
        <w:t xml:space="preserve">     ережесін үйлестіру           дегі тіркел. </w:t>
      </w:r>
    </w:p>
    <w:p>
      <w:pPr>
        <w:spacing w:after="0"/>
        <w:ind w:left="0"/>
        <w:jc w:val="both"/>
      </w:pPr>
      <w:r>
        <w:rPr>
          <w:rFonts w:ascii="Times New Roman"/>
          <w:b w:val="false"/>
          <w:i w:val="false"/>
          <w:color w:val="000000"/>
          <w:sz w:val="28"/>
        </w:rPr>
        <w:t xml:space="preserve">                                  ген органдар </w:t>
      </w:r>
    </w:p>
    <w:p>
      <w:pPr>
        <w:spacing w:after="0"/>
        <w:ind w:left="0"/>
        <w:jc w:val="both"/>
      </w:pPr>
      <w:r>
        <w:rPr>
          <w:rFonts w:ascii="Times New Roman"/>
          <w:b w:val="false"/>
          <w:i w:val="false"/>
          <w:color w:val="000000"/>
          <w:sz w:val="28"/>
        </w:rPr>
        <w:t xml:space="preserve">                                  (келісім </w:t>
      </w:r>
    </w:p>
    <w:p>
      <w:pPr>
        <w:spacing w:after="0"/>
        <w:ind w:left="0"/>
        <w:jc w:val="both"/>
      </w:pP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5.4. Еуропалық Қоғамдастықтың      ЭСМ,        Нормативтік      2001-   </w:t>
      </w:r>
    </w:p>
    <w:p>
      <w:pPr>
        <w:spacing w:after="0"/>
        <w:ind w:left="0"/>
        <w:jc w:val="both"/>
      </w:pPr>
      <w:r>
        <w:rPr>
          <w:rFonts w:ascii="Times New Roman"/>
          <w:b w:val="false"/>
          <w:i w:val="false"/>
          <w:color w:val="000000"/>
          <w:sz w:val="28"/>
        </w:rPr>
        <w:t xml:space="preserve">     (DАR, VDЕ, ТGА), Шығыс       мүдделі      құқықтық         2005 ж.ж. </w:t>
      </w:r>
    </w:p>
    <w:p>
      <w:pPr>
        <w:spacing w:after="0"/>
        <w:ind w:left="0"/>
        <w:jc w:val="both"/>
      </w:pPr>
      <w:r>
        <w:rPr>
          <w:rFonts w:ascii="Times New Roman"/>
          <w:b w:val="false"/>
          <w:i w:val="false"/>
          <w:color w:val="000000"/>
          <w:sz w:val="28"/>
        </w:rPr>
        <w:t xml:space="preserve">     және Орталық Европа елдері.  мемлекеттік  кесімдер </w:t>
      </w:r>
    </w:p>
    <w:p>
      <w:pPr>
        <w:spacing w:after="0"/>
        <w:ind w:left="0"/>
        <w:jc w:val="both"/>
      </w:pPr>
      <w:r>
        <w:rPr>
          <w:rFonts w:ascii="Times New Roman"/>
          <w:b w:val="false"/>
          <w:i w:val="false"/>
          <w:color w:val="000000"/>
          <w:sz w:val="28"/>
        </w:rPr>
        <w:t xml:space="preserve">     нің сертификаттау жүйелерін.  органдар            </w:t>
      </w:r>
    </w:p>
    <w:p>
      <w:pPr>
        <w:spacing w:after="0"/>
        <w:ind w:left="0"/>
        <w:jc w:val="both"/>
      </w:pPr>
      <w:r>
        <w:rPr>
          <w:rFonts w:ascii="Times New Roman"/>
          <w:b w:val="false"/>
          <w:i w:val="false"/>
          <w:color w:val="000000"/>
          <w:sz w:val="28"/>
        </w:rPr>
        <w:t xml:space="preserve">     дегі сертификаттау жөніндегі (келісім </w:t>
      </w:r>
    </w:p>
    <w:p>
      <w:pPr>
        <w:spacing w:after="0"/>
        <w:ind w:left="0"/>
        <w:jc w:val="both"/>
      </w:pPr>
      <w:r>
        <w:rPr>
          <w:rFonts w:ascii="Times New Roman"/>
          <w:b w:val="false"/>
          <w:i w:val="false"/>
          <w:color w:val="000000"/>
          <w:sz w:val="28"/>
        </w:rPr>
        <w:t xml:space="preserve">     органдарын тіркеу бойынша    бойынша) </w:t>
      </w:r>
    </w:p>
    <w:p>
      <w:pPr>
        <w:spacing w:after="0"/>
        <w:ind w:left="0"/>
        <w:jc w:val="both"/>
      </w:pPr>
      <w:r>
        <w:rPr>
          <w:rFonts w:ascii="Times New Roman"/>
          <w:b w:val="false"/>
          <w:i w:val="false"/>
          <w:color w:val="000000"/>
          <w:sz w:val="28"/>
        </w:rPr>
        <w:t xml:space="preserve">     шетелдік ұйымдармен халық.         </w:t>
      </w:r>
    </w:p>
    <w:p>
      <w:pPr>
        <w:spacing w:after="0"/>
        <w:ind w:left="0"/>
        <w:jc w:val="both"/>
      </w:pPr>
      <w:r>
        <w:rPr>
          <w:rFonts w:ascii="Times New Roman"/>
          <w:b w:val="false"/>
          <w:i w:val="false"/>
          <w:color w:val="000000"/>
          <w:sz w:val="28"/>
        </w:rPr>
        <w:t xml:space="preserve">     аралық ынтымақтастықты қам. </w:t>
      </w:r>
    </w:p>
    <w:p>
      <w:pPr>
        <w:spacing w:after="0"/>
        <w:ind w:left="0"/>
        <w:jc w:val="both"/>
      </w:pPr>
      <w:r>
        <w:rPr>
          <w:rFonts w:ascii="Times New Roman"/>
          <w:b w:val="false"/>
          <w:i w:val="false"/>
          <w:color w:val="000000"/>
          <w:sz w:val="28"/>
        </w:rPr>
        <w:t xml:space="preserve">     тамасыз ету, сертификаттау </w:t>
      </w:r>
    </w:p>
    <w:p>
      <w:pPr>
        <w:spacing w:after="0"/>
        <w:ind w:left="0"/>
        <w:jc w:val="both"/>
      </w:pPr>
      <w:r>
        <w:rPr>
          <w:rFonts w:ascii="Times New Roman"/>
          <w:b w:val="false"/>
          <w:i w:val="false"/>
          <w:color w:val="000000"/>
          <w:sz w:val="28"/>
        </w:rPr>
        <w:t xml:space="preserve">     жөніндегі тіркеу органдарын </w:t>
      </w:r>
    </w:p>
    <w:p>
      <w:pPr>
        <w:spacing w:after="0"/>
        <w:ind w:left="0"/>
        <w:jc w:val="both"/>
      </w:pPr>
      <w:r>
        <w:rPr>
          <w:rFonts w:ascii="Times New Roman"/>
          <w:b w:val="false"/>
          <w:i w:val="false"/>
          <w:color w:val="000000"/>
          <w:sz w:val="28"/>
        </w:rPr>
        <w:t xml:space="preserve">     және сынақ зертханаларын </w:t>
      </w:r>
    </w:p>
    <w:p>
      <w:pPr>
        <w:spacing w:after="0"/>
        <w:ind w:left="0"/>
        <w:jc w:val="both"/>
      </w:pPr>
      <w:r>
        <w:rPr>
          <w:rFonts w:ascii="Times New Roman"/>
          <w:b w:val="false"/>
          <w:i w:val="false"/>
          <w:color w:val="000000"/>
          <w:sz w:val="28"/>
        </w:rPr>
        <w:t xml:space="preserve">     өзара тану келісімдерін </w:t>
      </w:r>
    </w:p>
    <w:p>
      <w:pPr>
        <w:spacing w:after="0"/>
        <w:ind w:left="0"/>
        <w:jc w:val="both"/>
      </w:pPr>
      <w:r>
        <w:rPr>
          <w:rFonts w:ascii="Times New Roman"/>
          <w:b w:val="false"/>
          <w:i w:val="false"/>
          <w:color w:val="000000"/>
          <w:sz w:val="28"/>
        </w:rPr>
        <w:t xml:space="preserve">     дайындау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6. Кадрларды даярлау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6.1. Қоршаған ортаның қауіпсіз.    ЭСМ,        Нормативтік      2001-   </w:t>
      </w:r>
    </w:p>
    <w:p>
      <w:pPr>
        <w:spacing w:after="0"/>
        <w:ind w:left="0"/>
        <w:jc w:val="both"/>
      </w:pPr>
      <w:r>
        <w:rPr>
          <w:rFonts w:ascii="Times New Roman"/>
          <w:b w:val="false"/>
          <w:i w:val="false"/>
          <w:color w:val="000000"/>
          <w:sz w:val="28"/>
        </w:rPr>
        <w:t xml:space="preserve">     дігін қамтамасыз ету жүйе.   ТРжАОҚМ,     құқықтық         2005 ж.ж. </w:t>
      </w:r>
    </w:p>
    <w:p>
      <w:pPr>
        <w:spacing w:after="0"/>
        <w:ind w:left="0"/>
        <w:jc w:val="both"/>
      </w:pPr>
      <w:r>
        <w:rPr>
          <w:rFonts w:ascii="Times New Roman"/>
          <w:b w:val="false"/>
          <w:i w:val="false"/>
          <w:color w:val="000000"/>
          <w:sz w:val="28"/>
        </w:rPr>
        <w:t xml:space="preserve">     лерін, сапа жүйелерін,        ДАА         кесімдер </w:t>
      </w:r>
    </w:p>
    <w:p>
      <w:pPr>
        <w:spacing w:after="0"/>
        <w:ind w:left="0"/>
        <w:jc w:val="both"/>
      </w:pPr>
      <w:r>
        <w:rPr>
          <w:rFonts w:ascii="Times New Roman"/>
          <w:b w:val="false"/>
          <w:i w:val="false"/>
          <w:color w:val="000000"/>
          <w:sz w:val="28"/>
        </w:rPr>
        <w:t xml:space="preserve">     өнімдерді, көрсетілетін                          </w:t>
      </w:r>
    </w:p>
    <w:p>
      <w:pPr>
        <w:spacing w:after="0"/>
        <w:ind w:left="0"/>
        <w:jc w:val="both"/>
      </w:pPr>
      <w:r>
        <w:rPr>
          <w:rFonts w:ascii="Times New Roman"/>
          <w:b w:val="false"/>
          <w:i w:val="false"/>
          <w:color w:val="000000"/>
          <w:sz w:val="28"/>
        </w:rPr>
        <w:t xml:space="preserve">     қызметтерді сертификаттау </w:t>
      </w:r>
    </w:p>
    <w:p>
      <w:pPr>
        <w:spacing w:after="0"/>
        <w:ind w:left="0"/>
        <w:jc w:val="both"/>
      </w:pPr>
      <w:r>
        <w:rPr>
          <w:rFonts w:ascii="Times New Roman"/>
          <w:b w:val="false"/>
          <w:i w:val="false"/>
          <w:color w:val="000000"/>
          <w:sz w:val="28"/>
        </w:rPr>
        <w:t xml:space="preserve">     жөніндегі сарапшы -      </w:t>
      </w:r>
    </w:p>
    <w:p>
      <w:pPr>
        <w:spacing w:after="0"/>
        <w:ind w:left="0"/>
        <w:jc w:val="both"/>
      </w:pPr>
      <w:r>
        <w:rPr>
          <w:rFonts w:ascii="Times New Roman"/>
          <w:b w:val="false"/>
          <w:i w:val="false"/>
          <w:color w:val="000000"/>
          <w:sz w:val="28"/>
        </w:rPr>
        <w:t xml:space="preserve">     аудиторлар даярлауды қам.           </w:t>
      </w:r>
    </w:p>
    <w:p>
      <w:pPr>
        <w:spacing w:after="0"/>
        <w:ind w:left="0"/>
        <w:jc w:val="both"/>
      </w:pPr>
      <w:r>
        <w:rPr>
          <w:rFonts w:ascii="Times New Roman"/>
          <w:b w:val="false"/>
          <w:i w:val="false"/>
          <w:color w:val="000000"/>
          <w:sz w:val="28"/>
        </w:rPr>
        <w:t xml:space="preserve">     тамасыз ету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6.2. Сапаны басқару және стан.     ЭСМ,        Нормативтік      2001-   </w:t>
      </w:r>
    </w:p>
    <w:p>
      <w:pPr>
        <w:spacing w:after="0"/>
        <w:ind w:left="0"/>
        <w:jc w:val="both"/>
      </w:pPr>
      <w:r>
        <w:rPr>
          <w:rFonts w:ascii="Times New Roman"/>
          <w:b w:val="false"/>
          <w:i w:val="false"/>
          <w:color w:val="000000"/>
          <w:sz w:val="28"/>
        </w:rPr>
        <w:t xml:space="preserve">     дарттау, метрология және     мүдделі      құқықтық         2005 ж.ж. </w:t>
      </w:r>
    </w:p>
    <w:p>
      <w:pPr>
        <w:spacing w:after="0"/>
        <w:ind w:left="0"/>
        <w:jc w:val="both"/>
      </w:pPr>
      <w:r>
        <w:rPr>
          <w:rFonts w:ascii="Times New Roman"/>
          <w:b w:val="false"/>
          <w:i w:val="false"/>
          <w:color w:val="000000"/>
          <w:sz w:val="28"/>
        </w:rPr>
        <w:t xml:space="preserve">     сертификаттау саласындағы    мемлекет.    кесімдер </w:t>
      </w:r>
    </w:p>
    <w:p>
      <w:pPr>
        <w:spacing w:after="0"/>
        <w:ind w:left="0"/>
        <w:jc w:val="both"/>
      </w:pPr>
      <w:r>
        <w:rPr>
          <w:rFonts w:ascii="Times New Roman"/>
          <w:b w:val="false"/>
          <w:i w:val="false"/>
          <w:color w:val="000000"/>
          <w:sz w:val="28"/>
        </w:rPr>
        <w:t xml:space="preserve">     ұйымдардың басшы кадрлары.   тік орган.  </w:t>
      </w:r>
    </w:p>
    <w:p>
      <w:pPr>
        <w:spacing w:after="0"/>
        <w:ind w:left="0"/>
        <w:jc w:val="both"/>
      </w:pPr>
      <w:r>
        <w:rPr>
          <w:rFonts w:ascii="Times New Roman"/>
          <w:b w:val="false"/>
          <w:i w:val="false"/>
          <w:color w:val="000000"/>
          <w:sz w:val="28"/>
        </w:rPr>
        <w:t xml:space="preserve">     ның біліктілігін арттыру.    дар         </w:t>
      </w:r>
    </w:p>
    <w:p>
      <w:pPr>
        <w:spacing w:after="0"/>
        <w:ind w:left="0"/>
        <w:jc w:val="both"/>
      </w:pPr>
      <w:r>
        <w:rPr>
          <w:rFonts w:ascii="Times New Roman"/>
          <w:b w:val="false"/>
          <w:i w:val="false"/>
          <w:color w:val="000000"/>
          <w:sz w:val="28"/>
        </w:rPr>
        <w:t xml:space="preserve">     дың үлгілік бағдарламасын                 </w:t>
      </w:r>
    </w:p>
    <w:p>
      <w:pPr>
        <w:spacing w:after="0"/>
        <w:ind w:left="0"/>
        <w:jc w:val="both"/>
      </w:pPr>
      <w:r>
        <w:rPr>
          <w:rFonts w:ascii="Times New Roman"/>
          <w:b w:val="false"/>
          <w:i w:val="false"/>
          <w:color w:val="000000"/>
          <w:sz w:val="28"/>
        </w:rPr>
        <w:t xml:space="preserve">     әзірлеу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6.3. Сапаны басқару және стан.     ЭСМ         Қазақстан        2001-  </w:t>
      </w:r>
    </w:p>
    <w:p>
      <w:pPr>
        <w:spacing w:after="0"/>
        <w:ind w:left="0"/>
        <w:jc w:val="both"/>
      </w:pPr>
      <w:r>
        <w:rPr>
          <w:rFonts w:ascii="Times New Roman"/>
          <w:b w:val="false"/>
          <w:i w:val="false"/>
          <w:color w:val="000000"/>
          <w:sz w:val="28"/>
        </w:rPr>
        <w:t xml:space="preserve">     дарттау, метрология және                  Республикасының  2002 ж.ж. </w:t>
      </w:r>
    </w:p>
    <w:p>
      <w:pPr>
        <w:spacing w:after="0"/>
        <w:ind w:left="0"/>
        <w:jc w:val="both"/>
      </w:pPr>
      <w:r>
        <w:rPr>
          <w:rFonts w:ascii="Times New Roman"/>
          <w:b w:val="false"/>
          <w:i w:val="false"/>
          <w:color w:val="000000"/>
          <w:sz w:val="28"/>
        </w:rPr>
        <w:t xml:space="preserve">     сертификаттау саласындағы                 Үкіметіне       </w:t>
      </w:r>
    </w:p>
    <w:p>
      <w:pPr>
        <w:spacing w:after="0"/>
        <w:ind w:left="0"/>
        <w:jc w:val="both"/>
      </w:pPr>
      <w:r>
        <w:rPr>
          <w:rFonts w:ascii="Times New Roman"/>
          <w:b w:val="false"/>
          <w:i w:val="false"/>
          <w:color w:val="000000"/>
          <w:sz w:val="28"/>
        </w:rPr>
        <w:t xml:space="preserve">     әдістемелік құралдар және                 есеп беру  </w:t>
      </w:r>
    </w:p>
    <w:p>
      <w:pPr>
        <w:spacing w:after="0"/>
        <w:ind w:left="0"/>
        <w:jc w:val="both"/>
      </w:pPr>
      <w:r>
        <w:rPr>
          <w:rFonts w:ascii="Times New Roman"/>
          <w:b w:val="false"/>
          <w:i w:val="false"/>
          <w:color w:val="000000"/>
          <w:sz w:val="28"/>
        </w:rPr>
        <w:t xml:space="preserve">     оқулықтар шығару мен әзірлеу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6.4. Мынадай құрылымымен:         Бж ҒМ,       Нормативтік      2002-   </w:t>
      </w:r>
    </w:p>
    <w:p>
      <w:pPr>
        <w:spacing w:after="0"/>
        <w:ind w:left="0"/>
        <w:jc w:val="both"/>
      </w:pPr>
      <w:r>
        <w:rPr>
          <w:rFonts w:ascii="Times New Roman"/>
          <w:b w:val="false"/>
          <w:i w:val="false"/>
          <w:color w:val="000000"/>
          <w:sz w:val="28"/>
        </w:rPr>
        <w:t xml:space="preserve">     орта білім жүйесінде сапа    ЭСМ          құқықтық         2005 ж.ж. </w:t>
      </w:r>
    </w:p>
    <w:p>
      <w:pPr>
        <w:spacing w:after="0"/>
        <w:ind w:left="0"/>
        <w:jc w:val="both"/>
      </w:pPr>
      <w:r>
        <w:rPr>
          <w:rFonts w:ascii="Times New Roman"/>
          <w:b w:val="false"/>
          <w:i w:val="false"/>
          <w:color w:val="000000"/>
          <w:sz w:val="28"/>
        </w:rPr>
        <w:t xml:space="preserve">     туралы білімнің негізі;                   кесімдер </w:t>
      </w:r>
    </w:p>
    <w:p>
      <w:pPr>
        <w:spacing w:after="0"/>
        <w:ind w:left="0"/>
        <w:jc w:val="both"/>
      </w:pPr>
      <w:r>
        <w:rPr>
          <w:rFonts w:ascii="Times New Roman"/>
          <w:b w:val="false"/>
          <w:i w:val="false"/>
          <w:color w:val="000000"/>
          <w:sz w:val="28"/>
        </w:rPr>
        <w:t xml:space="preserve">     арнаулы орта және кәсіптік               </w:t>
      </w:r>
    </w:p>
    <w:p>
      <w:pPr>
        <w:spacing w:after="0"/>
        <w:ind w:left="0"/>
        <w:jc w:val="both"/>
      </w:pPr>
      <w:r>
        <w:rPr>
          <w:rFonts w:ascii="Times New Roman"/>
          <w:b w:val="false"/>
          <w:i w:val="false"/>
          <w:color w:val="000000"/>
          <w:sz w:val="28"/>
        </w:rPr>
        <w:t xml:space="preserve">     оқу орындарында оқушыларды               </w:t>
      </w:r>
    </w:p>
    <w:p>
      <w:pPr>
        <w:spacing w:after="0"/>
        <w:ind w:left="0"/>
        <w:jc w:val="both"/>
      </w:pPr>
      <w:r>
        <w:rPr>
          <w:rFonts w:ascii="Times New Roman"/>
          <w:b w:val="false"/>
          <w:i w:val="false"/>
          <w:color w:val="000000"/>
          <w:sz w:val="28"/>
        </w:rPr>
        <w:t xml:space="preserve">     сапаны басқару жүйесіндегі                </w:t>
      </w:r>
    </w:p>
    <w:p>
      <w:pPr>
        <w:spacing w:after="0"/>
        <w:ind w:left="0"/>
        <w:jc w:val="both"/>
      </w:pPr>
      <w:r>
        <w:rPr>
          <w:rFonts w:ascii="Times New Roman"/>
          <w:b w:val="false"/>
          <w:i w:val="false"/>
          <w:color w:val="000000"/>
          <w:sz w:val="28"/>
        </w:rPr>
        <w:t xml:space="preserve">     кейінгі жұмыстар үшін       </w:t>
      </w:r>
    </w:p>
    <w:p>
      <w:pPr>
        <w:spacing w:after="0"/>
        <w:ind w:left="0"/>
        <w:jc w:val="both"/>
      </w:pPr>
      <w:r>
        <w:rPr>
          <w:rFonts w:ascii="Times New Roman"/>
          <w:b w:val="false"/>
          <w:i w:val="false"/>
          <w:color w:val="000000"/>
          <w:sz w:val="28"/>
        </w:rPr>
        <w:t xml:space="preserve">     даярлау; </w:t>
      </w:r>
    </w:p>
    <w:p>
      <w:pPr>
        <w:spacing w:after="0"/>
        <w:ind w:left="0"/>
        <w:jc w:val="both"/>
      </w:pPr>
      <w:r>
        <w:rPr>
          <w:rFonts w:ascii="Times New Roman"/>
          <w:b w:val="false"/>
          <w:i w:val="false"/>
          <w:color w:val="000000"/>
          <w:sz w:val="28"/>
        </w:rPr>
        <w:t xml:space="preserve">     жоғары білім жүйесінде </w:t>
      </w:r>
    </w:p>
    <w:p>
      <w:pPr>
        <w:spacing w:after="0"/>
        <w:ind w:left="0"/>
        <w:jc w:val="both"/>
      </w:pPr>
      <w:r>
        <w:rPr>
          <w:rFonts w:ascii="Times New Roman"/>
          <w:b w:val="false"/>
          <w:i w:val="false"/>
          <w:color w:val="000000"/>
          <w:sz w:val="28"/>
        </w:rPr>
        <w:t xml:space="preserve">     барлық мамандықтар үшін </w:t>
      </w:r>
    </w:p>
    <w:p>
      <w:pPr>
        <w:spacing w:after="0"/>
        <w:ind w:left="0"/>
        <w:jc w:val="both"/>
      </w:pPr>
      <w:r>
        <w:rPr>
          <w:rFonts w:ascii="Times New Roman"/>
          <w:b w:val="false"/>
          <w:i w:val="false"/>
          <w:color w:val="000000"/>
          <w:sz w:val="28"/>
        </w:rPr>
        <w:t xml:space="preserve">     сапаны қамтамасыз ету </w:t>
      </w:r>
    </w:p>
    <w:p>
      <w:pPr>
        <w:spacing w:after="0"/>
        <w:ind w:left="0"/>
        <w:jc w:val="both"/>
      </w:pPr>
      <w:r>
        <w:rPr>
          <w:rFonts w:ascii="Times New Roman"/>
          <w:b w:val="false"/>
          <w:i w:val="false"/>
          <w:color w:val="000000"/>
          <w:sz w:val="28"/>
        </w:rPr>
        <w:t xml:space="preserve">     саласында мамандар даярлау; </w:t>
      </w:r>
    </w:p>
    <w:p>
      <w:pPr>
        <w:spacing w:after="0"/>
        <w:ind w:left="0"/>
        <w:jc w:val="both"/>
      </w:pPr>
      <w:r>
        <w:rPr>
          <w:rFonts w:ascii="Times New Roman"/>
          <w:b w:val="false"/>
          <w:i w:val="false"/>
          <w:color w:val="000000"/>
          <w:sz w:val="28"/>
        </w:rPr>
        <w:t xml:space="preserve">     сапа саласында ғылыми-зерттеу </w:t>
      </w:r>
    </w:p>
    <w:p>
      <w:pPr>
        <w:spacing w:after="0"/>
        <w:ind w:left="0"/>
        <w:jc w:val="both"/>
      </w:pPr>
      <w:r>
        <w:rPr>
          <w:rFonts w:ascii="Times New Roman"/>
          <w:b w:val="false"/>
          <w:i w:val="false"/>
          <w:color w:val="000000"/>
          <w:sz w:val="28"/>
        </w:rPr>
        <w:t xml:space="preserve">     және сапа саласындағы оқыту </w:t>
      </w:r>
    </w:p>
    <w:p>
      <w:pPr>
        <w:spacing w:after="0"/>
        <w:ind w:left="0"/>
        <w:jc w:val="both"/>
      </w:pPr>
      <w:r>
        <w:rPr>
          <w:rFonts w:ascii="Times New Roman"/>
          <w:b w:val="false"/>
          <w:i w:val="false"/>
          <w:color w:val="000000"/>
          <w:sz w:val="28"/>
        </w:rPr>
        <w:t xml:space="preserve">     жүйесін құру бағдарламасын </w:t>
      </w:r>
    </w:p>
    <w:p>
      <w:pPr>
        <w:spacing w:after="0"/>
        <w:ind w:left="0"/>
        <w:jc w:val="both"/>
      </w:pPr>
      <w:r>
        <w:rPr>
          <w:rFonts w:ascii="Times New Roman"/>
          <w:b w:val="false"/>
          <w:i w:val="false"/>
          <w:color w:val="000000"/>
          <w:sz w:val="28"/>
        </w:rPr>
        <w:t xml:space="preserve">     әзірлеу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7. Сапаны арттыру саласындағы ұйымдастыру және насихаттау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7.1. Стандарттау, метрология және  ЭСМ         Қазақстан        2001-  </w:t>
      </w:r>
    </w:p>
    <w:p>
      <w:pPr>
        <w:spacing w:after="0"/>
        <w:ind w:left="0"/>
        <w:jc w:val="both"/>
      </w:pPr>
      <w:r>
        <w:rPr>
          <w:rFonts w:ascii="Times New Roman"/>
          <w:b w:val="false"/>
          <w:i w:val="false"/>
          <w:color w:val="000000"/>
          <w:sz w:val="28"/>
        </w:rPr>
        <w:t xml:space="preserve">     сертификаттау жөніндегі                   Республикасының  2005 ж.ж. </w:t>
      </w:r>
    </w:p>
    <w:p>
      <w:pPr>
        <w:spacing w:after="0"/>
        <w:ind w:left="0"/>
        <w:jc w:val="both"/>
      </w:pPr>
      <w:r>
        <w:rPr>
          <w:rFonts w:ascii="Times New Roman"/>
          <w:b w:val="false"/>
          <w:i w:val="false"/>
          <w:color w:val="000000"/>
          <w:sz w:val="28"/>
        </w:rPr>
        <w:t xml:space="preserve">     халықаралық, мемлекетара.                 Үкіметіне есеп  </w:t>
      </w:r>
    </w:p>
    <w:p>
      <w:pPr>
        <w:spacing w:after="0"/>
        <w:ind w:left="0"/>
        <w:jc w:val="both"/>
      </w:pPr>
      <w:r>
        <w:rPr>
          <w:rFonts w:ascii="Times New Roman"/>
          <w:b w:val="false"/>
          <w:i w:val="false"/>
          <w:color w:val="000000"/>
          <w:sz w:val="28"/>
        </w:rPr>
        <w:t xml:space="preserve">     лық ұйымдардың жұмысына                   беру </w:t>
      </w:r>
    </w:p>
    <w:p>
      <w:pPr>
        <w:spacing w:after="0"/>
        <w:ind w:left="0"/>
        <w:jc w:val="both"/>
      </w:pPr>
      <w:r>
        <w:rPr>
          <w:rFonts w:ascii="Times New Roman"/>
          <w:b w:val="false"/>
          <w:i w:val="false"/>
          <w:color w:val="000000"/>
          <w:sz w:val="28"/>
        </w:rPr>
        <w:t xml:space="preserve">     қатысу және стандарттау, </w:t>
      </w:r>
    </w:p>
    <w:p>
      <w:pPr>
        <w:spacing w:after="0"/>
        <w:ind w:left="0"/>
        <w:jc w:val="both"/>
      </w:pPr>
      <w:r>
        <w:rPr>
          <w:rFonts w:ascii="Times New Roman"/>
          <w:b w:val="false"/>
          <w:i w:val="false"/>
          <w:color w:val="000000"/>
          <w:sz w:val="28"/>
        </w:rPr>
        <w:t xml:space="preserve">     метрология және сертификат. </w:t>
      </w:r>
    </w:p>
    <w:p>
      <w:pPr>
        <w:spacing w:after="0"/>
        <w:ind w:left="0"/>
        <w:jc w:val="both"/>
      </w:pPr>
      <w:r>
        <w:rPr>
          <w:rFonts w:ascii="Times New Roman"/>
          <w:b w:val="false"/>
          <w:i w:val="false"/>
          <w:color w:val="000000"/>
          <w:sz w:val="28"/>
        </w:rPr>
        <w:t xml:space="preserve">     тау жөніндегі ұлттық ұйым. </w:t>
      </w:r>
    </w:p>
    <w:p>
      <w:pPr>
        <w:spacing w:after="0"/>
        <w:ind w:left="0"/>
        <w:jc w:val="both"/>
      </w:pPr>
      <w:r>
        <w:rPr>
          <w:rFonts w:ascii="Times New Roman"/>
          <w:b w:val="false"/>
          <w:i w:val="false"/>
          <w:color w:val="000000"/>
          <w:sz w:val="28"/>
        </w:rPr>
        <w:t xml:space="preserve">     дармен ынтымақтастықты </w:t>
      </w:r>
    </w:p>
    <w:p>
      <w:pPr>
        <w:spacing w:after="0"/>
        <w:ind w:left="0"/>
        <w:jc w:val="both"/>
      </w:pP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7.2. Сапа проблемалары жөнінде:    МАҚКМ, ЭСМ, Қазақстан        2001-  </w:t>
      </w:r>
    </w:p>
    <w:p>
      <w:pPr>
        <w:spacing w:after="0"/>
        <w:ind w:left="0"/>
        <w:jc w:val="both"/>
      </w:pPr>
      <w:r>
        <w:rPr>
          <w:rFonts w:ascii="Times New Roman"/>
          <w:b w:val="false"/>
          <w:i w:val="false"/>
          <w:color w:val="000000"/>
          <w:sz w:val="28"/>
        </w:rPr>
        <w:t xml:space="preserve">     қолданыстағы заңнамаға        мүдделі     Республикасының  2005 ж.ж. </w:t>
      </w:r>
    </w:p>
    <w:p>
      <w:pPr>
        <w:spacing w:after="0"/>
        <w:ind w:left="0"/>
        <w:jc w:val="both"/>
      </w:pPr>
      <w:r>
        <w:rPr>
          <w:rFonts w:ascii="Times New Roman"/>
          <w:b w:val="false"/>
          <w:i w:val="false"/>
          <w:color w:val="000000"/>
          <w:sz w:val="28"/>
        </w:rPr>
        <w:t xml:space="preserve">     сәйкес сапа жүйелерін         мемлекет.   Үкіметіне есеп  </w:t>
      </w:r>
    </w:p>
    <w:p>
      <w:pPr>
        <w:spacing w:after="0"/>
        <w:ind w:left="0"/>
        <w:jc w:val="both"/>
      </w:pPr>
      <w:r>
        <w:rPr>
          <w:rFonts w:ascii="Times New Roman"/>
          <w:b w:val="false"/>
          <w:i w:val="false"/>
          <w:color w:val="000000"/>
          <w:sz w:val="28"/>
        </w:rPr>
        <w:t xml:space="preserve">     және өндірісті, өнімді        тік орган.  беру </w:t>
      </w:r>
    </w:p>
    <w:p>
      <w:pPr>
        <w:spacing w:after="0"/>
        <w:ind w:left="0"/>
        <w:jc w:val="both"/>
      </w:pPr>
      <w:r>
        <w:rPr>
          <w:rFonts w:ascii="Times New Roman"/>
          <w:b w:val="false"/>
          <w:i w:val="false"/>
          <w:color w:val="000000"/>
          <w:sz w:val="28"/>
        </w:rPr>
        <w:t xml:space="preserve">     сертификаттауды жүзеге        дар </w:t>
      </w:r>
    </w:p>
    <w:p>
      <w:pPr>
        <w:spacing w:after="0"/>
        <w:ind w:left="0"/>
        <w:jc w:val="both"/>
      </w:pPr>
      <w:r>
        <w:rPr>
          <w:rFonts w:ascii="Times New Roman"/>
          <w:b w:val="false"/>
          <w:i w:val="false"/>
          <w:color w:val="000000"/>
          <w:sz w:val="28"/>
        </w:rPr>
        <w:t xml:space="preserve">     асырудың ерекшеліктері     </w:t>
      </w:r>
    </w:p>
    <w:p>
      <w:pPr>
        <w:spacing w:after="0"/>
        <w:ind w:left="0"/>
        <w:jc w:val="both"/>
      </w:pPr>
      <w:r>
        <w:rPr>
          <w:rFonts w:ascii="Times New Roman"/>
          <w:b w:val="false"/>
          <w:i w:val="false"/>
          <w:color w:val="000000"/>
          <w:sz w:val="28"/>
        </w:rPr>
        <w:t xml:space="preserve">     туралы;                   </w:t>
      </w:r>
    </w:p>
    <w:p>
      <w:pPr>
        <w:spacing w:after="0"/>
        <w:ind w:left="0"/>
        <w:jc w:val="both"/>
      </w:pPr>
      <w:r>
        <w:rPr>
          <w:rFonts w:ascii="Times New Roman"/>
          <w:b w:val="false"/>
          <w:i w:val="false"/>
          <w:color w:val="000000"/>
          <w:sz w:val="28"/>
        </w:rPr>
        <w:t xml:space="preserve">     "Сертификаттау туралы"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Заңының  </w:t>
      </w:r>
      <w:r>
        <w:rPr>
          <w:rFonts w:ascii="Times New Roman"/>
          <w:b w:val="false"/>
          <w:i w:val="false"/>
          <w:color w:val="000000"/>
          <w:sz w:val="28"/>
        </w:rPr>
        <w:t xml:space="preserve">Z990434_ </w:t>
      </w:r>
      <w:r>
        <w:rPr>
          <w:rFonts w:ascii="Times New Roman"/>
          <w:b w:val="false"/>
          <w:i w:val="false"/>
          <w:color w:val="000000"/>
          <w:sz w:val="28"/>
        </w:rPr>
        <w:t xml:space="preserve">  7-бабындағы </w:t>
      </w:r>
    </w:p>
    <w:p>
      <w:pPr>
        <w:spacing w:after="0"/>
        <w:ind w:left="0"/>
        <w:jc w:val="both"/>
      </w:pPr>
      <w:r>
        <w:rPr>
          <w:rFonts w:ascii="Times New Roman"/>
          <w:b w:val="false"/>
          <w:i w:val="false"/>
          <w:color w:val="000000"/>
          <w:sz w:val="28"/>
        </w:rPr>
        <w:t xml:space="preserve">     2-тармақтың 5-абзацына </w:t>
      </w:r>
    </w:p>
    <w:p>
      <w:pPr>
        <w:spacing w:after="0"/>
        <w:ind w:left="0"/>
        <w:jc w:val="both"/>
      </w:pPr>
      <w:r>
        <w:rPr>
          <w:rFonts w:ascii="Times New Roman"/>
          <w:b w:val="false"/>
          <w:i w:val="false"/>
          <w:color w:val="000000"/>
          <w:sz w:val="28"/>
        </w:rPr>
        <w:t xml:space="preserve">     сәйкес тіркеу жөніндегі </w:t>
      </w:r>
    </w:p>
    <w:p>
      <w:pPr>
        <w:spacing w:after="0"/>
        <w:ind w:left="0"/>
        <w:jc w:val="both"/>
      </w:pPr>
      <w:r>
        <w:rPr>
          <w:rFonts w:ascii="Times New Roman"/>
          <w:b w:val="false"/>
          <w:i w:val="false"/>
          <w:color w:val="000000"/>
          <w:sz w:val="28"/>
        </w:rPr>
        <w:t xml:space="preserve">     комиссияларды құру мәсе. </w:t>
      </w:r>
    </w:p>
    <w:p>
      <w:pPr>
        <w:spacing w:after="0"/>
        <w:ind w:left="0"/>
        <w:jc w:val="both"/>
      </w:pPr>
      <w:r>
        <w:rPr>
          <w:rFonts w:ascii="Times New Roman"/>
          <w:b w:val="false"/>
          <w:i w:val="false"/>
          <w:color w:val="000000"/>
          <w:sz w:val="28"/>
        </w:rPr>
        <w:t xml:space="preserve">     лелері туралы баспасөзде, </w:t>
      </w:r>
    </w:p>
    <w:p>
      <w:pPr>
        <w:spacing w:after="0"/>
        <w:ind w:left="0"/>
        <w:jc w:val="both"/>
      </w:pPr>
      <w:r>
        <w:rPr>
          <w:rFonts w:ascii="Times New Roman"/>
          <w:b w:val="false"/>
          <w:i w:val="false"/>
          <w:color w:val="000000"/>
          <w:sz w:val="28"/>
        </w:rPr>
        <w:t xml:space="preserve">     радио және теледидар </w:t>
      </w:r>
    </w:p>
    <w:p>
      <w:pPr>
        <w:spacing w:after="0"/>
        <w:ind w:left="0"/>
        <w:jc w:val="both"/>
      </w:pPr>
      <w:r>
        <w:rPr>
          <w:rFonts w:ascii="Times New Roman"/>
          <w:b w:val="false"/>
          <w:i w:val="false"/>
          <w:color w:val="000000"/>
          <w:sz w:val="28"/>
        </w:rPr>
        <w:t xml:space="preserve">     хабарларында тұрақты </w:t>
      </w:r>
    </w:p>
    <w:p>
      <w:pPr>
        <w:spacing w:after="0"/>
        <w:ind w:left="0"/>
        <w:jc w:val="both"/>
      </w:pPr>
      <w:r>
        <w:rPr>
          <w:rFonts w:ascii="Times New Roman"/>
          <w:b w:val="false"/>
          <w:i w:val="false"/>
          <w:color w:val="000000"/>
          <w:sz w:val="28"/>
        </w:rPr>
        <w:t xml:space="preserve">     жарияланымдар мен айдарлар </w:t>
      </w:r>
    </w:p>
    <w:p>
      <w:pPr>
        <w:spacing w:after="0"/>
        <w:ind w:left="0"/>
        <w:jc w:val="both"/>
      </w:pPr>
      <w:r>
        <w:rPr>
          <w:rFonts w:ascii="Times New Roman"/>
          <w:b w:val="false"/>
          <w:i w:val="false"/>
          <w:color w:val="000000"/>
          <w:sz w:val="28"/>
        </w:rPr>
        <w:t xml:space="preserve">     ұйымдастыруды қамтамасыз </w:t>
      </w:r>
    </w:p>
    <w:p>
      <w:pPr>
        <w:spacing w:after="0"/>
        <w:ind w:left="0"/>
        <w:jc w:val="both"/>
      </w:pPr>
      <w:r>
        <w:rPr>
          <w:rFonts w:ascii="Times New Roman"/>
          <w:b w:val="false"/>
          <w:i w:val="false"/>
          <w:color w:val="000000"/>
          <w:sz w:val="28"/>
        </w:rPr>
        <w:t xml:space="preserve">     ету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7.3. Стандарттау, метрология және  ЭСМ         Қазақстан        2001-  </w:t>
      </w:r>
    </w:p>
    <w:p>
      <w:pPr>
        <w:spacing w:after="0"/>
        <w:ind w:left="0"/>
        <w:jc w:val="both"/>
      </w:pPr>
      <w:r>
        <w:rPr>
          <w:rFonts w:ascii="Times New Roman"/>
          <w:b w:val="false"/>
          <w:i w:val="false"/>
          <w:color w:val="000000"/>
          <w:sz w:val="28"/>
        </w:rPr>
        <w:t xml:space="preserve">     сертификаттау мәселелері                  Республикасының  2005 ж.ж. </w:t>
      </w:r>
    </w:p>
    <w:p>
      <w:pPr>
        <w:spacing w:after="0"/>
        <w:ind w:left="0"/>
        <w:jc w:val="both"/>
      </w:pPr>
      <w:r>
        <w:rPr>
          <w:rFonts w:ascii="Times New Roman"/>
          <w:b w:val="false"/>
          <w:i w:val="false"/>
          <w:color w:val="000000"/>
          <w:sz w:val="28"/>
        </w:rPr>
        <w:t xml:space="preserve">     жөнінде семинарлар мен                    Үкіметіне есеп  </w:t>
      </w:r>
    </w:p>
    <w:p>
      <w:pPr>
        <w:spacing w:after="0"/>
        <w:ind w:left="0"/>
        <w:jc w:val="both"/>
      </w:pPr>
      <w:r>
        <w:rPr>
          <w:rFonts w:ascii="Times New Roman"/>
          <w:b w:val="false"/>
          <w:i w:val="false"/>
          <w:color w:val="000000"/>
          <w:sz w:val="28"/>
        </w:rPr>
        <w:t xml:space="preserve">     мәслихаттар өткізу                        беру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