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71b3" w14:textId="7db7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N 165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мамыр N 589.
Күші жойылды - ҚР Үкіметінің 2003.08.20. N 837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қорғаныс тапсырысы туралы" Қазақстан Республикасының 2001 жылғы 19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Экономика және сауда министрлігінің мәселелері" туралы Қазақстан Республикасы Үкіметінің 2001 жылғы 31 қаңтардағы N 165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4-5, 54-құжат) мынадай толықтырулар мен өзгеріс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Экономика және сауда министрлігі туралы ережеде: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"жүзеге асырушы" деген сөздерден кейін ", қорғаныс тапсырысын қалыптастыру, орналастыру және орындау саласындағы мемлекеттік саясатты іске асырушы;"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"45) қорғаныс тапсырысын қалыптастыру, орналастыру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 саласындағы мемлекеттік саясатты іске асырады;";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 мазмұндағы 45-1) және 45-2)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"45-1) Қазақстан Республикасының қорғаныс тапсырысын қалыптастырады, оны Қазақстан Республикасы Үкіметінің бекітуіне ұсынады және бекітілген тапсырмаларды мемлекеттік тапсырысшы мен орындаушыларға жеткізеді;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45-2) қорғаныс тапсырысы тапсырмаларын орындау жұмыстарын ұйымдастыру жөніндегі салааралық үйлестіруді және бақылауды жүзеге асырады;".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