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17c25" w14:textId="1717c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ісі жөніндегі агенттігінің "Қазақ обаға қарсы ғылыми-зерттеу институты" республикалық мемлекеттік қазыналық кәсіпорнының жекелеген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 мамыр N 582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кәсіпорындарды, ұйымдарды, мекемелерді, темір жол станцияларын, әуежайларды, сондай-ақ физикалық-географиялық объектілерді атау мен қайта атаудың және олардың атауларының Қазақстан Республикасы Үкіметінің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Денсаулық сақтау ісі жөніндегі агенттігінің "Қазақ обаға қарсы ғылыми-зерттеу институты" республикалық мемлекеттік қазыналық кәсіпорнына Масғұт Айқымбаевтың есімі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Денсаулық сақтау ісі жөніндегі агенттігінің "Қазақ обаға қарсы ғылыми-зерттеу институты" республикалық мемлекеттік қазыналық кәсіпорны "Масғұт Айқымбаев атындағы қазақ карантиндік және зооноздық инфекциялар ғылыми орталығы" республикалық мемлекеттік қазыналық кәсіпорны (бұдан әрі - Кәсіпорын) болып қайта аталсын.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Денсаулық сақтау ісі жөніндегі агенттігі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Кәсіпорынның әділет органдарында қайта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кейбір шешімдеріне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Денсаулық сақтау ісі жөніндегі агенттігінің мәселелері" туралы Қазақстан Республикасы Үкіметінің 1999 жылғы 3 желтоқсандағы N 1852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P991852_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1999 ж., N 53, 527-құжат):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Денсаулық сақтау ісі жөніндегі агенттігінің қарауындағы ұйымдардың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кәсіпорындар" 2-бөліміндегі реттік нөмірі 35-жол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"35. Масғұт Айқымбаев атындағы қазақ карантиндік және зооноздық инфекциялар ғылыми орталығы".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4-тармаққа өзгеріс енгізілді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