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87e9f" w14:textId="4387e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1997 жылғы 21 қыркүйектегі N 1362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27 сәуір N 568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"Миссионерлік қызметпен айналысатын шетел азаматтары мен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азаматтығы жоқ адамдарды тіркеу тәртібі туралы ережені бекіту туралы" 
Қазақстан Республикасы Үкіметінің 1997 жылғы 21 қыркүйектегі N 1362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P971362_ </w:t>
      </w:r>
      <w:r>
        <w:rPr>
          <w:rFonts w:ascii="Times New Roman"/>
          <w:b w:val="false"/>
          <w:i w:val="false"/>
          <w:color w:val="000000"/>
          <w:sz w:val="28"/>
        </w:rPr>
        <w:t>
  қаулысының (Қазақстан Республикасының ПҮКЖ-ы, 1997 ж., N 43, 
400-құжат) күші жойылды деп танылсын.
     2. Осы қаулы қол қойылған күнінен бастап күшіне енеді.
     Қазақстан Республикасының
         Премьер-Министрі
 Мамандар:
     Багарова Ж.А.
     Қасымбеков Б.А.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