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deb6a" w14:textId="82deb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Семей ядролық полигонының жабылуына арналған монумент орнату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25 сәуір N 556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әкімінің Қазақстан Республикасында орнатылатын ескерткіштер мен монументтер жөніндегі мемлекеттік комиссияның ұсынымдарын ескере отырып, Семей қаласында Семей ядролық полигонының жабылуына арналған монумент орнату туралы ұсынысы қабылдансын.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Шығыс Қазақстан облысының әкіміне аталған монументті орнатуды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қаржыландыру мәселесін Шығыс Қазақстан облысы бюджетінің және өзге 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көздердің қаражаты есебінен қарастыру ұсынылсын.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