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a3c2" w14:textId="185a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Красноярск өлкесі мен Иркутск облысы аумағында орналасқан ағаш дайындау кәсіпорындары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сәуір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Красноярск өлкесі мен Иркутск облысы аумағында орналасқан Қазақстан Республикасы ағаш дайындау кәсіпорындарының мемлекеттік мүлкін сақтау және тиімді пайдалану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мүлiктiң тапсырылатын күнге нақты болуы мен жай-күйiн ескере отырып, Ресей Федерациясының Красноярск өлкесi мен Иркутск облысы аумағында орналасқан ағаш дайындау кәсiпорындары Шығыс Қазақстан облысының коммуналдық меншiгiне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Мемлекеттік мүлік және жекешелендіру комитеті Шығыс Қазақстан облысының әкімімен бірлесіп осы қаулының 1-тармағын орындау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25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коммуналдық меншігіне берiлетін Ресей Федерациясының Красноярск өлкесiнде және Иркутск облысында орналасқан ағаш дайындау кәсіпорындарының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Ағаш дайындау                   !         Орналасқан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кәсіпорындарының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бұрынғы атауы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                   !               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Иркутск қаласы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"Қазиркутскорман" АҮАҚ                Казачинско-Ленский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БК (қазақстан тарапының қатысу үлесi     Магистральный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50 %)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Тулун АӨШ                             Тулун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Алматы АӨШ                            Братск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Невель прораб учаскесі                Квиток кенті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"Гигант" кеңшарының АДУ               Усть-Илимск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Красноярск өлкесі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Абалак АҚТБ                           Лесосибирск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ауыл                     Иркутск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Атбасар АДУ                           Чуна ауданы, Чуна кенті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Култук АДУ                            Слюдянка ауданы, Култук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Федоров 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Витим АӨШ                            Бурятия Республикасы, Муй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ауданы, Таксимо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Красноярск өлкесі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Қорғалжын АДУ                        Козуль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Чернореченская стансасы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Целиноград АҚТБ                      Лесосибирск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Назаров АДУ                          Назарово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ауыл                     Красноярск өлкесі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Жамбыл АӨШ                           Қарабола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облыстық ауыл                   Иркутск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Усть-Илимск АӨШ                      Железнодорожный кенті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Красноярск өлкесi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Куйбышев АӨШ                         Мотыгино қала үлгісіндегі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 ауыл                   кенті, Иркутск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басқармасы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Қостанай АӨШ                         Чуна ауданы, Чуна кенті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Камышин АДУ                          Братск кенті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Красноярск өлкесі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Қарасу АДУ                           Қарабола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облыстық ауыл                    Иркутск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Қармақшы АДУ                        Мотыгино кенті, Водников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Солтүстiк Қазақстан облыстық             2 көшесі Иркутск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басқармасы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Приангарск АӨШ                       Братск кенті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облыстық ауыл                      Красноярск өлкесі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басқармасы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Семей АДУ                            Канск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Торғай облыстық ауыл                     Иркутск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Есіл 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АДУ -  ағаш дайындау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АҚТБ - ағашты қайта тиеу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АӨШ - ағаш өнеркәсібі шаруашылығы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