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81e7" w14:textId="7688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ақпандағы N 214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сәуір N 547. Күші жойылды -  Қазақстан Республикасы Үкіметінің 2002.01.11. N 39 қаулысымен. ~P020039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"Штат санының лимиттерін бекіту туралы" Қазақстан Республикасы 
Үкіметінің 2001 жылғы 9 ақпандағы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P010214_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өзгерістер мен толықтыру енгізілсін:
     көрсетілген қаулымен бекітілген Министрліктердің, агенттіктердің және 
ведомстволардың қызметкерлері штат санының лимиттерінде:
     реттік нөмірі 4-жолда:
     "238" деген сан "245" деген санмен ауыстырылсын;
     2) тармақшадағы "20" деген сан "27" деген санмен ауыстырылсын;
     көрсетілген қаулымен бекітілген Министрліктердің, агенттіктердің және 
ведомстволардың қызметкерлері штат санының лимиттерінде:
     реттік нөмірі 3-жолда "551" деген сан "829" деген санмен ауыстырылсын;
     реттік нөмірі 6-жол мынадай мазмұндағы 3) тармақшамен толықтырылсын:
     "Қазақстан Республикасы
     Көлік және коммуникациялар
     министрлігінің Автомобиль
     жолдары комитеті                                280".
     2. Осы қаулы қол қойылған күнінен бастап күшіне енеді.
     Қазақстан Республикасының
        Премьер-Министрі
Мамандар:
     Багарова Ж.А.
     Қасымбеков Б.А.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