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6841" w14:textId="cdc6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(республикалық маңызы бар қала, астана) және аудан (облыстық маңызы бар қала) әкімдіктерінің үлгі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24 сәуірдегі N 546 Қаулысы. Күші жойылды - Қазақстан Республикасы Үкіметінің 2023 жылғы 13 шiлдедегi № 563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Мемлекеттік тілдегі нұсқасының тақырыбында, бүкіл мәтінінде "әкімият" деген сөз тиісті жалғаулары ескеріле отырып, "әкімдік" деген сөзбен ауыстырылды - ҚР Үкіметінің 2009.05.15. </w:t>
      </w:r>
      <w:r>
        <w:rPr>
          <w:rFonts w:ascii="Times New Roman"/>
          <w:b w:val="false"/>
          <w:i w:val="false"/>
          <w:color w:val="000000"/>
          <w:sz w:val="28"/>
        </w:rPr>
        <w:t>N 727</w:t>
      </w:r>
      <w:r>
        <w:rPr>
          <w:rFonts w:ascii="Times New Roman"/>
          <w:b w:val="false"/>
          <w:i w:val="false"/>
          <w:color w:val="00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30-баптарын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2009.05.15. </w:t>
      </w:r>
      <w:r>
        <w:rPr>
          <w:rFonts w:ascii="Times New Roman"/>
          <w:b w:val="false"/>
          <w:i w:val="false"/>
          <w:color w:val="000000"/>
          <w:sz w:val="28"/>
        </w:rPr>
        <w:t>N 727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w:t>
      </w:r>
      <w:r>
        <w:rPr>
          <w:rFonts w:ascii="Times New Roman"/>
          <w:b w:val="false"/>
          <w:i w:val="false"/>
          <w:color w:val="000000"/>
          <w:sz w:val="28"/>
        </w:rPr>
        <w:t>үлгі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Аудан (облыстық маңызы бар қала) әкімдігінің </w:t>
      </w:r>
      <w:r>
        <w:rPr>
          <w:rFonts w:ascii="Times New Roman"/>
          <w:b w:val="false"/>
          <w:i w:val="false"/>
          <w:color w:val="000000"/>
          <w:sz w:val="28"/>
        </w:rPr>
        <w:t>үлгі 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Барлық деңгейдегі әкімдер:</w:t>
      </w:r>
    </w:p>
    <w:p>
      <w:pPr>
        <w:spacing w:after="0"/>
        <w:ind w:left="0"/>
        <w:jc w:val="both"/>
      </w:pPr>
      <w:r>
        <w:rPr>
          <w:rFonts w:ascii="Times New Roman"/>
          <w:b w:val="false"/>
          <w:i w:val="false"/>
          <w:color w:val="000000"/>
          <w:sz w:val="28"/>
        </w:rPr>
        <w:t>
      Әкімдіктердің регламенттерін әзірлеу және бекіту кезінде осы қаулыны басшылыққа 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2009.05.15. </w:t>
      </w:r>
      <w:r>
        <w:rPr>
          <w:rFonts w:ascii="Times New Roman"/>
          <w:b w:val="false"/>
          <w:i w:val="false"/>
          <w:color w:val="000000"/>
          <w:sz w:val="28"/>
        </w:rPr>
        <w:t>N 727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24 сәуірдегі</w:t>
            </w:r>
            <w:r>
              <w:br/>
            </w:r>
            <w:r>
              <w:rPr>
                <w:rFonts w:ascii="Times New Roman"/>
                <w:b w:val="false"/>
                <w:i w:val="false"/>
                <w:color w:val="000000"/>
                <w:sz w:val="20"/>
              </w:rPr>
              <w:t>N 546 қаулысымен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Облыс (республикалық маңызы бар қала, астана)</w:t>
      </w:r>
      <w:r>
        <w:br/>
      </w:r>
      <w:r>
        <w:rPr>
          <w:rFonts w:ascii="Times New Roman"/>
          <w:b/>
          <w:i w:val="false"/>
          <w:color w:val="000000"/>
        </w:rPr>
        <w:t>әкімдігінің үлгi регламентi</w:t>
      </w:r>
      <w:r>
        <w:br/>
      </w:r>
      <w:r>
        <w:rPr>
          <w:rFonts w:ascii="Times New Roman"/>
          <w:b/>
          <w:i w:val="false"/>
          <w:color w:val="000000"/>
        </w:rPr>
        <w:t>1. Жалпы ережелер</w:t>
      </w:r>
    </w:p>
    <w:bookmarkEnd w:id="1"/>
    <w:bookmarkStart w:name="z5" w:id="2"/>
    <w:p>
      <w:pPr>
        <w:spacing w:after="0"/>
        <w:ind w:left="0"/>
        <w:jc w:val="both"/>
      </w:pPr>
      <w:r>
        <w:rPr>
          <w:rFonts w:ascii="Times New Roman"/>
          <w:b w:val="false"/>
          <w:i w:val="false"/>
          <w:color w:val="000000"/>
          <w:sz w:val="28"/>
        </w:rPr>
        <w:t xml:space="preserve">
      1. Облыстық (республикалық маңызы бар қалалық, астаналық) әкімдік (бұдан әрi -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 </w:t>
      </w:r>
    </w:p>
    <w:bookmarkEnd w:id="2"/>
    <w:bookmarkStart w:name="z13" w:id="3"/>
    <w:p>
      <w:pPr>
        <w:spacing w:after="0"/>
        <w:ind w:left="0"/>
        <w:jc w:val="both"/>
      </w:pPr>
      <w:r>
        <w:rPr>
          <w:rFonts w:ascii="Times New Roman"/>
          <w:b w:val="false"/>
          <w:i w:val="false"/>
          <w:color w:val="000000"/>
          <w:sz w:val="28"/>
        </w:rPr>
        <w:t xml:space="preserve">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w:t>
      </w:r>
    </w:p>
    <w:bookmarkEnd w:id="3"/>
    <w:p>
      <w:pPr>
        <w:spacing w:after="0"/>
        <w:ind w:left="0"/>
        <w:jc w:val="both"/>
      </w:pPr>
      <w:r>
        <w:rPr>
          <w:rFonts w:ascii="Times New Roman"/>
          <w:b w:val="false"/>
          <w:i w:val="false"/>
          <w:color w:val="000000"/>
          <w:sz w:val="28"/>
        </w:rPr>
        <w:t xml:space="preserve">
      Әкiм әкімдік мүшелерiнiң санын айқындайды. </w:t>
      </w:r>
    </w:p>
    <w:p>
      <w:pPr>
        <w:spacing w:after="0"/>
        <w:ind w:left="0"/>
        <w:jc w:val="both"/>
      </w:pPr>
      <w:r>
        <w:rPr>
          <w:rFonts w:ascii="Times New Roman"/>
          <w:b w:val="false"/>
          <w:i w:val="false"/>
          <w:color w:val="000000"/>
          <w:sz w:val="28"/>
        </w:rPr>
        <w:t xml:space="preserve">
      Әкiм әкімдіктің дербес құрамын айқындайды және облыстық (республикалық маңызы бар қалалық, астаналық) мәслихат сессиясының шешiмiмен келiсiледi. </w:t>
      </w:r>
    </w:p>
    <w:bookmarkStart w:name="z27" w:id="4"/>
    <w:p>
      <w:pPr>
        <w:spacing w:after="0"/>
        <w:ind w:left="0"/>
        <w:jc w:val="both"/>
      </w:pPr>
      <w:r>
        <w:rPr>
          <w:rFonts w:ascii="Times New Roman"/>
          <w:b w:val="false"/>
          <w:i w:val="false"/>
          <w:color w:val="000000"/>
          <w:sz w:val="28"/>
        </w:rPr>
        <w:t xml:space="preserve">
      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Регламентпен реттеледi.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2009.05.15. </w:t>
      </w:r>
      <w:r>
        <w:rPr>
          <w:rFonts w:ascii="Times New Roman"/>
          <w:b w:val="false"/>
          <w:i w:val="false"/>
          <w:color w:val="000000"/>
          <w:sz w:val="28"/>
        </w:rPr>
        <w:t>N 727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xml:space="preserve">
      4. Әкімдіктің қызметін ақпараттық-талдау тұрғысынан, ұйымдық-құқықтық және материалдық-техникалық жағынан қамтамасыз етудi облыс (республикалық маңызы бар қала, астана) әкімінің аппараты (бұдан әрі - аппарат) жүзеге асырады. </w:t>
      </w:r>
    </w:p>
    <w:bookmarkEnd w:id="5"/>
    <w:bookmarkStart w:name="z29" w:id="6"/>
    <w:p>
      <w:pPr>
        <w:spacing w:after="0"/>
        <w:ind w:left="0"/>
        <w:jc w:val="both"/>
      </w:pPr>
      <w:r>
        <w:rPr>
          <w:rFonts w:ascii="Times New Roman"/>
          <w:b w:val="false"/>
          <w:i w:val="false"/>
          <w:color w:val="000000"/>
          <w:sz w:val="28"/>
        </w:rPr>
        <w:t xml:space="preserve">
      5. Әкiмдік іс қағаздарын жүргiзу және әкімдікке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Yкiметiнiң нормативтiк </w:t>
      </w:r>
      <w:r>
        <w:rPr>
          <w:rFonts w:ascii="Times New Roman"/>
          <w:b w:val="false"/>
          <w:i w:val="false"/>
          <w:color w:val="000000"/>
          <w:sz w:val="28"/>
        </w:rPr>
        <w:t xml:space="preserve"> құқықтық актілерінің</w:t>
      </w:r>
      <w:r>
        <w:rPr>
          <w:rFonts w:ascii="Times New Roman"/>
          <w:b w:val="false"/>
          <w:i w:val="false"/>
          <w:color w:val="000000"/>
          <w:sz w:val="28"/>
        </w:rPr>
        <w:t xml:space="preserve"> талаптарына сәйкес әзiрленетiн әрі облыс (республикалық маңызы бар қала) әкiмi (бұдан әрi - әкiм) бекiтетiн тәртiппен жүзеге асырылады.</w:t>
      </w:r>
    </w:p>
    <w:bookmarkEnd w:id="6"/>
    <w:bookmarkStart w:name="z98" w:id="7"/>
    <w:p>
      <w:pPr>
        <w:spacing w:after="0"/>
        <w:ind w:left="0"/>
        <w:jc w:val="both"/>
      </w:pP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5-1-тармақпен толықтырылды - ҚР Үкіметінің 2010.09.13 </w:t>
      </w:r>
      <w:r>
        <w:rPr>
          <w:rFonts w:ascii="Times New Roman"/>
          <w:b w:val="false"/>
          <w:i w:val="false"/>
          <w:color w:val="000000"/>
          <w:sz w:val="28"/>
        </w:rPr>
        <w:t>N 931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6.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p>
    <w:bookmarkEnd w:id="8"/>
    <w:bookmarkStart w:name="z6" w:id="9"/>
    <w:p>
      <w:pPr>
        <w:spacing w:after="0"/>
        <w:ind w:left="0"/>
        <w:jc w:val="left"/>
      </w:pPr>
      <w:r>
        <w:rPr>
          <w:rFonts w:ascii="Times New Roman"/>
          <w:b/>
          <w:i w:val="false"/>
          <w:color w:val="000000"/>
        </w:rPr>
        <w:t xml:space="preserve"> 2. Жұмысты жоспарлау</w:t>
      </w:r>
    </w:p>
    <w:bookmarkEnd w:id="9"/>
    <w:bookmarkStart w:name="z7" w:id="10"/>
    <w:p>
      <w:pPr>
        <w:spacing w:after="0"/>
        <w:ind w:left="0"/>
        <w:jc w:val="both"/>
      </w:pPr>
      <w:r>
        <w:rPr>
          <w:rFonts w:ascii="Times New Roman"/>
          <w:b w:val="false"/>
          <w:i w:val="false"/>
          <w:color w:val="000000"/>
          <w:sz w:val="28"/>
        </w:rPr>
        <w:t xml:space="preserve">
      7. Аппарат әкімдік мүшелерiнiң және облыстық (республикалық маңызы бар қалалық, астаналық)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 </w:t>
      </w:r>
    </w:p>
    <w:bookmarkEnd w:id="10"/>
    <w:p>
      <w:pPr>
        <w:spacing w:after="0"/>
        <w:ind w:left="0"/>
        <w:jc w:val="both"/>
      </w:pPr>
      <w:r>
        <w:rPr>
          <w:rFonts w:ascii="Times New Roman"/>
          <w:b w:val="false"/>
          <w:i w:val="false"/>
          <w:color w:val="000000"/>
          <w:sz w:val="28"/>
        </w:rPr>
        <w:t xml:space="preserve">
      Әкiмдіктің мәжiлiстерiнде қарауға жоспарланатын мәселелердiң тiзбесiн әкiм бекiтедi. </w:t>
      </w:r>
    </w:p>
    <w:p>
      <w:pPr>
        <w:spacing w:after="0"/>
        <w:ind w:left="0"/>
        <w:jc w:val="both"/>
      </w:pPr>
      <w:r>
        <w:rPr>
          <w:rFonts w:ascii="Times New Roman"/>
          <w:b w:val="false"/>
          <w:i w:val="false"/>
          <w:color w:val="000000"/>
          <w:sz w:val="28"/>
        </w:rPr>
        <w:t xml:space="preserve">
      Бекiтiлген тiзбе әкiмдік мүшелерiне, сондай-ақ, қажет болған жағдайда, атқарушы органдардың басшыларына, қалалардың, аудандардың әкiмдерiне және басқа да лауазымды адамдарға таратылады. </w:t>
      </w:r>
    </w:p>
    <w:bookmarkStart w:name="z8" w:id="11"/>
    <w:p>
      <w:pPr>
        <w:spacing w:after="0"/>
        <w:ind w:left="0"/>
        <w:jc w:val="both"/>
      </w:pPr>
      <w:r>
        <w:rPr>
          <w:rFonts w:ascii="Times New Roman"/>
          <w:b w:val="false"/>
          <w:i w:val="false"/>
          <w:color w:val="000000"/>
          <w:sz w:val="28"/>
        </w:rPr>
        <w:t>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p>
    <w:bookmarkEnd w:id="11"/>
    <w:bookmarkStart w:name="z26" w:id="12"/>
    <w:p>
      <w:pPr>
        <w:spacing w:after="0"/>
        <w:ind w:left="0"/>
        <w:jc w:val="left"/>
      </w:pPr>
      <w:r>
        <w:rPr>
          <w:rFonts w:ascii="Times New Roman"/>
          <w:b/>
          <w:i w:val="false"/>
          <w:color w:val="000000"/>
        </w:rPr>
        <w:t xml:space="preserve">  3. Әкiмдік мәжiлiстерiн дайындау және өткiзу тәртiбi</w:t>
      </w:r>
    </w:p>
    <w:bookmarkEnd w:id="12"/>
    <w:bookmarkStart w:name="z31" w:id="13"/>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p>
    <w:bookmarkEnd w:id="13"/>
    <w:bookmarkStart w:name="z32" w:id="14"/>
    <w:p>
      <w:pPr>
        <w:spacing w:after="0"/>
        <w:ind w:left="0"/>
        <w:jc w:val="both"/>
      </w:pPr>
      <w:r>
        <w:rPr>
          <w:rFonts w:ascii="Times New Roman"/>
          <w:b w:val="false"/>
          <w:i w:val="false"/>
          <w:color w:val="000000"/>
          <w:sz w:val="28"/>
        </w:rPr>
        <w:t>
      9. Әкiмдік мәжiлiстерiнде әкiм, ал ол болмаған кезде - әкiмнiң мiндетiн атқарушы орынбасары төрағалық етедi.</w:t>
      </w:r>
    </w:p>
    <w:bookmarkEnd w:id="14"/>
    <w:bookmarkStart w:name="z33" w:id="15"/>
    <w:p>
      <w:pPr>
        <w:spacing w:after="0"/>
        <w:ind w:left="0"/>
        <w:jc w:val="both"/>
      </w:pPr>
      <w:r>
        <w:rPr>
          <w:rFonts w:ascii="Times New Roman"/>
          <w:b w:val="false"/>
          <w:i w:val="false"/>
          <w:color w:val="000000"/>
          <w:sz w:val="28"/>
        </w:rPr>
        <w:t>
      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p>
    <w:bookmarkEnd w:id="15"/>
    <w:bookmarkStart w:name="z34" w:id="16"/>
    <w:p>
      <w:pPr>
        <w:spacing w:after="0"/>
        <w:ind w:left="0"/>
        <w:jc w:val="both"/>
      </w:pPr>
      <w:r>
        <w:rPr>
          <w:rFonts w:ascii="Times New Roman"/>
          <w:b w:val="false"/>
          <w:i w:val="false"/>
          <w:color w:val="000000"/>
          <w:sz w:val="28"/>
        </w:rPr>
        <w:t xml:space="preserve">
      11. 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 </w:t>
      </w:r>
    </w:p>
    <w:bookmarkEnd w:id="16"/>
    <w:bookmarkStart w:name="z35" w:id="17"/>
    <w:p>
      <w:pPr>
        <w:spacing w:after="0"/>
        <w:ind w:left="0"/>
        <w:jc w:val="both"/>
      </w:pPr>
      <w:r>
        <w:rPr>
          <w:rFonts w:ascii="Times New Roman"/>
          <w:b w:val="false"/>
          <w:i w:val="false"/>
          <w:color w:val="000000"/>
          <w:sz w:val="28"/>
        </w:rPr>
        <w:t xml:space="preserve">
      12. Әкiмдіктің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 </w:t>
      </w:r>
    </w:p>
    <w:bookmarkEnd w:id="17"/>
    <w:bookmarkStart w:name="z36" w:id="18"/>
    <w:p>
      <w:pPr>
        <w:spacing w:after="0"/>
        <w:ind w:left="0"/>
        <w:jc w:val="both"/>
      </w:pPr>
      <w:r>
        <w:rPr>
          <w:rFonts w:ascii="Times New Roman"/>
          <w:b w:val="false"/>
          <w:i w:val="false"/>
          <w:color w:val="000000"/>
          <w:sz w:val="28"/>
        </w:rPr>
        <w:t xml:space="preserve">
      13. Аппараттың және атқарушы органдардың әкiмдік мәжiлiстерiнде қарауға мәселелер дайындауы мынадай талаптарды сақтай отырып жүзеге асырылады: </w:t>
      </w:r>
    </w:p>
    <w:bookmarkEnd w:id="18"/>
    <w:p>
      <w:pPr>
        <w:spacing w:after="0"/>
        <w:ind w:left="0"/>
        <w:jc w:val="both"/>
      </w:pPr>
      <w:r>
        <w:rPr>
          <w:rFonts w:ascii="Times New Roman"/>
          <w:b w:val="false"/>
          <w:i w:val="false"/>
          <w:color w:val="000000"/>
          <w:sz w:val="28"/>
        </w:rPr>
        <w:t xml:space="preserve">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w:t>
      </w:r>
    </w:p>
    <w:p>
      <w:pPr>
        <w:spacing w:after="0"/>
        <w:ind w:left="0"/>
        <w:jc w:val="both"/>
      </w:pPr>
      <w:r>
        <w:rPr>
          <w:rFonts w:ascii="Times New Roman"/>
          <w:b w:val="false"/>
          <w:i w:val="false"/>
          <w:color w:val="000000"/>
          <w:sz w:val="28"/>
        </w:rPr>
        <w:t xml:space="preserve">
      жоба мен анықтама, әдетте, аралығы екі жол арқылы басылған 5 бет мәтіннен аспауы тиiс; </w:t>
      </w:r>
    </w:p>
    <w:p>
      <w:pPr>
        <w:spacing w:after="0"/>
        <w:ind w:left="0"/>
        <w:jc w:val="both"/>
      </w:pPr>
      <w:r>
        <w:rPr>
          <w:rFonts w:ascii="Times New Roman"/>
          <w:b w:val="false"/>
          <w:i w:val="false"/>
          <w:color w:val="000000"/>
          <w:sz w:val="28"/>
        </w:rPr>
        <w:t xml:space="preserve">
      әрбiр мәселе бойынша жобаның және анықтаманың тақырыптары бiрдей болуы тиiс; </w:t>
      </w:r>
    </w:p>
    <w:p>
      <w:pPr>
        <w:spacing w:after="0"/>
        <w:ind w:left="0"/>
        <w:jc w:val="both"/>
      </w:pPr>
      <w:r>
        <w:rPr>
          <w:rFonts w:ascii="Times New Roman"/>
          <w:b w:val="false"/>
          <w:i w:val="false"/>
          <w:color w:val="000000"/>
          <w:sz w:val="28"/>
        </w:rPr>
        <w:t xml:space="preserve">
      әкiмдіктің мәжiлiсiне енгiзiлетiн материалдарға, қажет болған ретте, қосымша ақпараттық мәлiметтер қоса берiледi; </w:t>
      </w:r>
    </w:p>
    <w:p>
      <w:pPr>
        <w:spacing w:after="0"/>
        <w:ind w:left="0"/>
        <w:jc w:val="both"/>
      </w:pPr>
      <w:r>
        <w:rPr>
          <w:rFonts w:ascii="Times New Roman"/>
          <w:b w:val="false"/>
          <w:i w:val="false"/>
          <w:color w:val="000000"/>
          <w:sz w:val="28"/>
        </w:rPr>
        <w:t xml:space="preserve">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 </w:t>
      </w:r>
    </w:p>
    <w:bookmarkStart w:name="z37" w:id="19"/>
    <w:p>
      <w:pPr>
        <w:spacing w:after="0"/>
        <w:ind w:left="0"/>
        <w:jc w:val="both"/>
      </w:pPr>
      <w:r>
        <w:rPr>
          <w:rFonts w:ascii="Times New Roman"/>
          <w:b w:val="false"/>
          <w:i w:val="false"/>
          <w:color w:val="000000"/>
          <w:sz w:val="28"/>
        </w:rPr>
        <w:t xml:space="preserve">
      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 </w:t>
      </w:r>
    </w:p>
    <w:bookmarkEnd w:id="19"/>
    <w:p>
      <w:pPr>
        <w:spacing w:after="0"/>
        <w:ind w:left="0"/>
        <w:jc w:val="both"/>
      </w:pPr>
      <w:r>
        <w:rPr>
          <w:rFonts w:ascii="Times New Roman"/>
          <w:b w:val="false"/>
          <w:i w:val="false"/>
          <w:color w:val="000000"/>
          <w:sz w:val="28"/>
        </w:rPr>
        <w:t xml:space="preserve">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p>
    <w:p>
      <w:pPr>
        <w:spacing w:after="0"/>
        <w:ind w:left="0"/>
        <w:jc w:val="both"/>
      </w:pPr>
      <w:r>
        <w:rPr>
          <w:rFonts w:ascii="Times New Roman"/>
          <w:b w:val="false"/>
          <w:i w:val="false"/>
          <w:color w:val="000000"/>
          <w:sz w:val="28"/>
        </w:rPr>
        <w:t xml:space="preserve">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 </w:t>
      </w:r>
    </w:p>
    <w:bookmarkStart w:name="z38" w:id="20"/>
    <w:p>
      <w:pPr>
        <w:spacing w:after="0"/>
        <w:ind w:left="0"/>
        <w:jc w:val="both"/>
      </w:pPr>
      <w:r>
        <w:rPr>
          <w:rFonts w:ascii="Times New Roman"/>
          <w:b w:val="false"/>
          <w:i w:val="false"/>
          <w:color w:val="000000"/>
          <w:sz w:val="28"/>
        </w:rPr>
        <w:t xml:space="preserve">
      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 </w:t>
      </w:r>
    </w:p>
    <w:bookmarkEnd w:id="20"/>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xml:space="preserve">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 </w:t>
      </w:r>
    </w:p>
    <w:p>
      <w:pPr>
        <w:spacing w:after="0"/>
        <w:ind w:left="0"/>
        <w:jc w:val="both"/>
      </w:pPr>
      <w:r>
        <w:rPr>
          <w:rFonts w:ascii="Times New Roman"/>
          <w:b w:val="false"/>
          <w:i w:val="false"/>
          <w:color w:val="000000"/>
          <w:sz w:val="28"/>
        </w:rPr>
        <w:t xml:space="preserve">
      Әкiмдік мәжiлiстерiнiң хаттамалары (түпнұсқалары), сондай-ақ олардың құжаттары аппаратта сақталады. </w:t>
      </w:r>
    </w:p>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2010.09.13 </w:t>
      </w:r>
      <w:r>
        <w:rPr>
          <w:rFonts w:ascii="Times New Roman"/>
          <w:b w:val="false"/>
          <w:i w:val="false"/>
          <w:color w:val="000000"/>
          <w:sz w:val="28"/>
        </w:rPr>
        <w:t>N 931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21"/>
    <w:p>
      <w:pPr>
        <w:spacing w:after="0"/>
        <w:ind w:left="0"/>
        <w:jc w:val="left"/>
      </w:pPr>
      <w:r>
        <w:rPr>
          <w:rFonts w:ascii="Times New Roman"/>
          <w:b/>
          <w:i w:val="false"/>
          <w:color w:val="000000"/>
        </w:rPr>
        <w:t xml:space="preserve"> 4. Әкiмдік және әкiм актiлерiнiң жобаларын</w:t>
      </w:r>
      <w:r>
        <w:br/>
      </w:r>
      <w:r>
        <w:rPr>
          <w:rFonts w:ascii="Times New Roman"/>
          <w:b/>
          <w:i w:val="false"/>
          <w:color w:val="000000"/>
        </w:rPr>
        <w:t>дайындау мен ресiмдеу тәртiбi</w:t>
      </w:r>
    </w:p>
    <w:bookmarkEnd w:id="21"/>
    <w:bookmarkStart w:name="z10" w:id="22"/>
    <w:p>
      <w:pPr>
        <w:spacing w:after="0"/>
        <w:ind w:left="0"/>
        <w:jc w:val="both"/>
      </w:pPr>
      <w:r>
        <w:rPr>
          <w:rFonts w:ascii="Times New Roman"/>
          <w:b w:val="false"/>
          <w:i w:val="false"/>
          <w:color w:val="000000"/>
          <w:sz w:val="28"/>
        </w:rPr>
        <w:t xml:space="preserve">
      16. Атқарушы органдар әкімдік тиісті шешім қабылдауы үшін оның атына мынадай жағдайларда ұсыныстар енгізеді: </w:t>
      </w:r>
    </w:p>
    <w:bookmarkEnd w:id="22"/>
    <w:p>
      <w:pPr>
        <w:spacing w:after="0"/>
        <w:ind w:left="0"/>
        <w:jc w:val="both"/>
      </w:pPr>
      <w:r>
        <w:rPr>
          <w:rFonts w:ascii="Times New Roman"/>
          <w:b w:val="false"/>
          <w:i w:val="false"/>
          <w:color w:val="000000"/>
          <w:sz w:val="28"/>
        </w:rPr>
        <w:t xml:space="preserve">
      1) мәселенi шешу әкiмдіктің құзыретiне кiргенде; </w:t>
      </w:r>
    </w:p>
    <w:p>
      <w:pPr>
        <w:spacing w:after="0"/>
        <w:ind w:left="0"/>
        <w:jc w:val="both"/>
      </w:pPr>
      <w:r>
        <w:rPr>
          <w:rFonts w:ascii="Times New Roman"/>
          <w:b w:val="false"/>
          <w:i w:val="false"/>
          <w:color w:val="000000"/>
          <w:sz w:val="28"/>
        </w:rPr>
        <w:t xml:space="preserve">
      2) жергiлiктi атқарушы органдар арасында келіспеушілік туындаған кезде; </w:t>
      </w:r>
    </w:p>
    <w:p>
      <w:pPr>
        <w:spacing w:after="0"/>
        <w:ind w:left="0"/>
        <w:jc w:val="both"/>
      </w:pPr>
      <w:r>
        <w:rPr>
          <w:rFonts w:ascii="Times New Roman"/>
          <w:b w:val="false"/>
          <w:i w:val="false"/>
          <w:color w:val="000000"/>
          <w:sz w:val="28"/>
        </w:rPr>
        <w:t xml:space="preserve">
      3) мәселенiң шешiлуi жергiлiктi атқарушы органдардың және орталық атқарушы органдар аумақтық бөлiмшелерiнiң қызметiн үйлестiрудi талап еткенде. </w:t>
      </w:r>
    </w:p>
    <w:bookmarkStart w:name="z39" w:id="23"/>
    <w:p>
      <w:pPr>
        <w:spacing w:after="0"/>
        <w:ind w:left="0"/>
        <w:jc w:val="both"/>
      </w:pPr>
      <w:r>
        <w:rPr>
          <w:rFonts w:ascii="Times New Roman"/>
          <w:b w:val="false"/>
          <w:i w:val="false"/>
          <w:color w:val="000000"/>
          <w:sz w:val="28"/>
        </w:rPr>
        <w:t xml:space="preserve">
      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 </w:t>
      </w:r>
      <w:r>
        <w:rPr>
          <w:rFonts w:ascii="Times New Roman"/>
          <w:b w:val="false"/>
          <w:i w:val="false"/>
          <w:color w:val="000000"/>
          <w:sz w:val="28"/>
        </w:rPr>
        <w:t>Z010148</w:t>
      </w:r>
    </w:p>
    <w:bookmarkEnd w:id="23"/>
    <w:p>
      <w:pPr>
        <w:spacing w:after="0"/>
        <w:ind w:left="0"/>
        <w:jc w:val="both"/>
      </w:pPr>
      <w:r>
        <w:rPr>
          <w:rFonts w:ascii="Times New Roman"/>
          <w:b w:val="false"/>
          <w:i w:val="false"/>
          <w:color w:val="000000"/>
          <w:sz w:val="28"/>
        </w:rPr>
        <w:t xml:space="preserve">
      Мүдделi органдармен келiсiлген, бiрiншi басшылары немесе оларды алмастыратын адамдар қол қойған жобалар мемлекеттiк тілде және орыс тiлiнде ұсынылады. </w:t>
      </w:r>
    </w:p>
    <w:p>
      <w:pPr>
        <w:spacing w:after="0"/>
        <w:ind w:left="0"/>
        <w:jc w:val="both"/>
      </w:pPr>
      <w:r>
        <w:rPr>
          <w:rFonts w:ascii="Times New Roman"/>
          <w:b w:val="false"/>
          <w:i w:val="false"/>
          <w:color w:val="000000"/>
          <w:sz w:val="28"/>
        </w:rPr>
        <w:t xml:space="preserve">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 </w:t>
      </w:r>
    </w:p>
    <w:p>
      <w:pPr>
        <w:spacing w:after="0"/>
        <w:ind w:left="0"/>
        <w:jc w:val="both"/>
      </w:pPr>
      <w:r>
        <w:rPr>
          <w:rFonts w:ascii="Times New Roman"/>
          <w:b w:val="false"/>
          <w:i w:val="false"/>
          <w:color w:val="000000"/>
          <w:sz w:val="28"/>
        </w:rPr>
        <w:t xml:space="preserve">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 </w:t>
      </w:r>
    </w:p>
    <w:p>
      <w:pPr>
        <w:spacing w:after="0"/>
        <w:ind w:left="0"/>
        <w:jc w:val="both"/>
      </w:pPr>
      <w:r>
        <w:rPr>
          <w:rFonts w:ascii="Times New Roman"/>
          <w:b w:val="false"/>
          <w:i w:val="false"/>
          <w:color w:val="000000"/>
          <w:sz w:val="28"/>
        </w:rPr>
        <w:t xml:space="preserve">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 </w:t>
      </w:r>
    </w:p>
    <w:bookmarkStart w:name="z40" w:id="24"/>
    <w:p>
      <w:pPr>
        <w:spacing w:after="0"/>
        <w:ind w:left="0"/>
        <w:jc w:val="both"/>
      </w:pPr>
      <w:r>
        <w:rPr>
          <w:rFonts w:ascii="Times New Roman"/>
          <w:b w:val="false"/>
          <w:i w:val="false"/>
          <w:color w:val="000000"/>
          <w:sz w:val="28"/>
        </w:rPr>
        <w:t xml:space="preserve">
      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 </w:t>
      </w:r>
    </w:p>
    <w:bookmarkEnd w:id="24"/>
    <w:bookmarkStart w:name="z41" w:id="25"/>
    <w:p>
      <w:pPr>
        <w:spacing w:after="0"/>
        <w:ind w:left="0"/>
        <w:jc w:val="both"/>
      </w:pPr>
      <w:r>
        <w:rPr>
          <w:rFonts w:ascii="Times New Roman"/>
          <w:b w:val="false"/>
          <w:i w:val="false"/>
          <w:color w:val="000000"/>
          <w:sz w:val="28"/>
        </w:rPr>
        <w:t xml:space="preserve">
      19. Жобалар мiндеттi түрде мыналармен келісіледі: </w:t>
      </w:r>
    </w:p>
    <w:bookmarkEnd w:id="25"/>
    <w:p>
      <w:pPr>
        <w:spacing w:after="0"/>
        <w:ind w:left="0"/>
        <w:jc w:val="both"/>
      </w:pPr>
      <w:r>
        <w:rPr>
          <w:rFonts w:ascii="Times New Roman"/>
          <w:b w:val="false"/>
          <w:i w:val="false"/>
          <w:color w:val="000000"/>
          <w:sz w:val="28"/>
        </w:rPr>
        <w:t xml:space="preserve">
      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p>
    <w:p>
      <w:pPr>
        <w:spacing w:after="0"/>
        <w:ind w:left="0"/>
        <w:jc w:val="both"/>
      </w:pPr>
      <w:r>
        <w:rPr>
          <w:rFonts w:ascii="Times New Roman"/>
          <w:b w:val="false"/>
          <w:i w:val="false"/>
          <w:color w:val="000000"/>
          <w:sz w:val="28"/>
        </w:rPr>
        <w:t xml:space="preserve">
      2) қаржы саласындағы тиісті атқарушы органмен - жобаның қаржылық орындылығы және қаржыландырумен қамтамасыз етiлуi мәселелерi бойынша; </w:t>
      </w:r>
    </w:p>
    <w:p>
      <w:pPr>
        <w:spacing w:after="0"/>
        <w:ind w:left="0"/>
        <w:jc w:val="both"/>
      </w:pPr>
      <w:r>
        <w:rPr>
          <w:rFonts w:ascii="Times New Roman"/>
          <w:b w:val="false"/>
          <w:i w:val="false"/>
          <w:color w:val="000000"/>
          <w:sz w:val="28"/>
        </w:rPr>
        <w:t xml:space="preserve">
      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 </w:t>
      </w:r>
    </w:p>
    <w:bookmarkStart w:name="z42" w:id="26"/>
    <w:p>
      <w:pPr>
        <w:spacing w:after="0"/>
        <w:ind w:left="0"/>
        <w:jc w:val="both"/>
      </w:pPr>
      <w:r>
        <w:rPr>
          <w:rFonts w:ascii="Times New Roman"/>
          <w:b w:val="false"/>
          <w:i w:val="false"/>
          <w:color w:val="000000"/>
          <w:sz w:val="28"/>
        </w:rPr>
        <w:t xml:space="preserve">
      20. Жобаны әзiрлеушi жобаның көшiрмелерiн бiр мезгiлде барлық мүдделi атқарушы органдарға жiбередi. </w:t>
      </w:r>
    </w:p>
    <w:bookmarkEnd w:id="26"/>
    <w:p>
      <w:pPr>
        <w:spacing w:after="0"/>
        <w:ind w:left="0"/>
        <w:jc w:val="both"/>
      </w:pPr>
      <w:r>
        <w:rPr>
          <w:rFonts w:ascii="Times New Roman"/>
          <w:b w:val="false"/>
          <w:i w:val="false"/>
          <w:color w:val="000000"/>
          <w:sz w:val="28"/>
        </w:rPr>
        <w:t xml:space="preserve">
      Бұл ретте атқарушы органдарда келiсу мерзiмi бiр мезгiлде есептеледi және жобалардың түскен әрі тiркелген кезiнен бастап 3 жұмыс күнiнен аспауы тиiс. </w:t>
      </w:r>
    </w:p>
    <w:p>
      <w:pPr>
        <w:spacing w:after="0"/>
        <w:ind w:left="0"/>
        <w:jc w:val="both"/>
      </w:pPr>
      <w:r>
        <w:rPr>
          <w:rFonts w:ascii="Times New Roman"/>
          <w:b w:val="false"/>
          <w:i w:val="false"/>
          <w:color w:val="000000"/>
          <w:sz w:val="28"/>
        </w:rPr>
        <w:t xml:space="preserve">
      Әкiм, әкiмнiң орынбасарлары және аппарат басшысы келiсудiң өзге мерзiмдерiн белгiлей алады. </w:t>
      </w:r>
    </w:p>
    <w:p>
      <w:pPr>
        <w:spacing w:after="0"/>
        <w:ind w:left="0"/>
        <w:jc w:val="both"/>
      </w:pPr>
      <w:r>
        <w:rPr>
          <w:rFonts w:ascii="Times New Roman"/>
          <w:b w:val="false"/>
          <w:i w:val="false"/>
          <w:color w:val="000000"/>
          <w:sz w:val="28"/>
        </w:rPr>
        <w:t xml:space="preserve">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 </w:t>
      </w:r>
    </w:p>
    <w:p>
      <w:pPr>
        <w:spacing w:after="0"/>
        <w:ind w:left="0"/>
        <w:jc w:val="both"/>
      </w:pPr>
      <w:r>
        <w:rPr>
          <w:rFonts w:ascii="Times New Roman"/>
          <w:b w:val="false"/>
          <w:i w:val="false"/>
          <w:color w:val="000000"/>
          <w:sz w:val="28"/>
        </w:rPr>
        <w:t xml:space="preserve">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p>
    <w:bookmarkStart w:name="z43" w:id="27"/>
    <w:p>
      <w:pPr>
        <w:spacing w:after="0"/>
        <w:ind w:left="0"/>
        <w:jc w:val="both"/>
      </w:pPr>
      <w:r>
        <w:rPr>
          <w:rFonts w:ascii="Times New Roman"/>
          <w:b w:val="false"/>
          <w:i w:val="false"/>
          <w:color w:val="000000"/>
          <w:sz w:val="28"/>
        </w:rPr>
        <w:t xml:space="preserve">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p>
    <w:bookmarkEnd w:id="27"/>
    <w:p>
      <w:pPr>
        <w:spacing w:after="0"/>
        <w:ind w:left="0"/>
        <w:jc w:val="both"/>
      </w:pPr>
      <w:r>
        <w:rPr>
          <w:rFonts w:ascii="Times New Roman"/>
          <w:b w:val="false"/>
          <w:i w:val="false"/>
          <w:color w:val="000000"/>
          <w:sz w:val="28"/>
        </w:rPr>
        <w:t xml:space="preserve">
      1) жоба ескертулерсiз келiсiлді (жобада бұрыштама болады); </w:t>
      </w:r>
    </w:p>
    <w:p>
      <w:pPr>
        <w:spacing w:after="0"/>
        <w:ind w:left="0"/>
        <w:jc w:val="both"/>
      </w:pPr>
      <w:r>
        <w:rPr>
          <w:rFonts w:ascii="Times New Roman"/>
          <w:b w:val="false"/>
          <w:i w:val="false"/>
          <w:color w:val="000000"/>
          <w:sz w:val="28"/>
        </w:rPr>
        <w:t xml:space="preserve">
      2) жоба ескертулермен келiсiлді (жобада ескертулерiмен бұрыштама болады және ол қоса берілуі тиіс); </w:t>
      </w:r>
    </w:p>
    <w:p>
      <w:pPr>
        <w:spacing w:after="0"/>
        <w:ind w:left="0"/>
        <w:jc w:val="both"/>
      </w:pPr>
      <w:r>
        <w:rPr>
          <w:rFonts w:ascii="Times New Roman"/>
          <w:b w:val="false"/>
          <w:i w:val="false"/>
          <w:color w:val="000000"/>
          <w:sz w:val="28"/>
        </w:rPr>
        <w:t xml:space="preserve">
      3) жобаға келiсуден бас тартылды (дәлелдi бас тарту қоса берiледi). </w:t>
      </w:r>
    </w:p>
    <w:bookmarkStart w:name="z44" w:id="28"/>
    <w:p>
      <w:pPr>
        <w:spacing w:after="0"/>
        <w:ind w:left="0"/>
        <w:jc w:val="both"/>
      </w:pPr>
      <w:r>
        <w:rPr>
          <w:rFonts w:ascii="Times New Roman"/>
          <w:b w:val="false"/>
          <w:i w:val="false"/>
          <w:color w:val="000000"/>
          <w:sz w:val="28"/>
        </w:rPr>
        <w:t xml:space="preserve">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 </w:t>
      </w:r>
    </w:p>
    <w:bookmarkEnd w:id="28"/>
    <w:p>
      <w:pPr>
        <w:spacing w:after="0"/>
        <w:ind w:left="0"/>
        <w:jc w:val="both"/>
      </w:pPr>
      <w:r>
        <w:rPr>
          <w:rFonts w:ascii="Times New Roman"/>
          <w:b w:val="false"/>
          <w:i w:val="false"/>
          <w:color w:val="000000"/>
          <w:sz w:val="28"/>
        </w:rPr>
        <w:t xml:space="preserve">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p>
    <w:p>
      <w:pPr>
        <w:spacing w:after="0"/>
        <w:ind w:left="0"/>
        <w:jc w:val="both"/>
      </w:pPr>
      <w:r>
        <w:rPr>
          <w:rFonts w:ascii="Times New Roman"/>
          <w:b w:val="false"/>
          <w:i w:val="false"/>
          <w:color w:val="000000"/>
          <w:sz w:val="28"/>
        </w:rPr>
        <w:t xml:space="preserve">
      Қажет болған ретте, әкiмнiң, әкiм орынбасарының немесе аппарат басшысының нұсқауы бойынша жоба қосымша келiсуге жiберiлуi мүмкiн. </w:t>
      </w:r>
    </w:p>
    <w:bookmarkStart w:name="z45" w:id="29"/>
    <w:p>
      <w:pPr>
        <w:spacing w:after="0"/>
        <w:ind w:left="0"/>
        <w:jc w:val="both"/>
      </w:pPr>
      <w:r>
        <w:rPr>
          <w:rFonts w:ascii="Times New Roman"/>
          <w:b w:val="false"/>
          <w:i w:val="false"/>
          <w:color w:val="000000"/>
          <w:sz w:val="28"/>
        </w:rPr>
        <w:t xml:space="preserve">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 </w:t>
      </w:r>
    </w:p>
    <w:bookmarkEnd w:id="29"/>
    <w:p>
      <w:pPr>
        <w:spacing w:after="0"/>
        <w:ind w:left="0"/>
        <w:jc w:val="both"/>
      </w:pPr>
      <w:r>
        <w:rPr>
          <w:rFonts w:ascii="Times New Roman"/>
          <w:b w:val="false"/>
          <w:i w:val="false"/>
          <w:color w:val="000000"/>
          <w:sz w:val="28"/>
        </w:rPr>
        <w:t xml:space="preserve">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 </w:t>
      </w:r>
    </w:p>
    <w:p>
      <w:pPr>
        <w:spacing w:after="0"/>
        <w:ind w:left="0"/>
        <w:jc w:val="both"/>
      </w:pPr>
      <w:r>
        <w:rPr>
          <w:rFonts w:ascii="Times New Roman"/>
          <w:b w:val="false"/>
          <w:i w:val="false"/>
          <w:color w:val="000000"/>
          <w:sz w:val="28"/>
        </w:rPr>
        <w:t xml:space="preserve">
      Жобаны әзiрлеушi мемлекеттiк органның басшысы екi парақтан аса көлемдегi жобалардың және жобаларға қосымшалардың әр парағына қол қоюы тиiс. </w:t>
      </w:r>
    </w:p>
    <w:bookmarkStart w:name="z46" w:id="30"/>
    <w:p>
      <w:pPr>
        <w:spacing w:after="0"/>
        <w:ind w:left="0"/>
        <w:jc w:val="both"/>
      </w:pPr>
      <w:r>
        <w:rPr>
          <w:rFonts w:ascii="Times New Roman"/>
          <w:b w:val="false"/>
          <w:i w:val="false"/>
          <w:color w:val="000000"/>
          <w:sz w:val="28"/>
        </w:rPr>
        <w:t xml:space="preserve">
      24.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 </w:t>
      </w:r>
    </w:p>
    <w:bookmarkEnd w:id="30"/>
    <w:bookmarkStart w:name="z47" w:id="31"/>
    <w:p>
      <w:pPr>
        <w:spacing w:after="0"/>
        <w:ind w:left="0"/>
        <w:jc w:val="both"/>
      </w:pPr>
      <w:r>
        <w:rPr>
          <w:rFonts w:ascii="Times New Roman"/>
          <w:b w:val="false"/>
          <w:i w:val="false"/>
          <w:color w:val="000000"/>
          <w:sz w:val="28"/>
        </w:rPr>
        <w:t xml:space="preserve">
      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w:t>
      </w:r>
    </w:p>
    <w:bookmarkEnd w:id="31"/>
    <w:p>
      <w:pPr>
        <w:spacing w:after="0"/>
        <w:ind w:left="0"/>
        <w:jc w:val="both"/>
      </w:pPr>
      <w:r>
        <w:rPr>
          <w:rFonts w:ascii="Times New Roman"/>
          <w:b w:val="false"/>
          <w:i w:val="false"/>
          <w:color w:val="000000"/>
          <w:sz w:val="28"/>
        </w:rPr>
        <w:t xml:space="preserve">
      Аппаратта тiркелер алдында жобаның іс қағаздарын жүргiзу талаптарына сәйкестiгi тексерiледi. </w:t>
      </w:r>
    </w:p>
    <w:p>
      <w:pPr>
        <w:spacing w:after="0"/>
        <w:ind w:left="0"/>
        <w:jc w:val="both"/>
      </w:pPr>
      <w:r>
        <w:rPr>
          <w:rFonts w:ascii="Times New Roman"/>
          <w:b w:val="false"/>
          <w:i w:val="false"/>
          <w:color w:val="000000"/>
          <w:sz w:val="28"/>
        </w:rPr>
        <w:t xml:space="preserve">
      Жобаның іс қағаздарын жүргізу талаптарына сәйкес еместiгi туралы ескертулер болған ретте, аппарат жобаны тiркеуге дейiн әзiрлеушiге қайтаруға құқылы. </w:t>
      </w:r>
    </w:p>
    <w:p>
      <w:pPr>
        <w:spacing w:after="0"/>
        <w:ind w:left="0"/>
        <w:jc w:val="both"/>
      </w:pPr>
      <w:r>
        <w:rPr>
          <w:rFonts w:ascii="Times New Roman"/>
          <w:b w:val="false"/>
          <w:i w:val="false"/>
          <w:color w:val="000000"/>
          <w:sz w:val="28"/>
        </w:rPr>
        <w:t xml:space="preserve">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 </w:t>
      </w:r>
    </w:p>
    <w:p>
      <w:pPr>
        <w:spacing w:after="0"/>
        <w:ind w:left="0"/>
        <w:jc w:val="both"/>
      </w:pPr>
      <w:r>
        <w:rPr>
          <w:rFonts w:ascii="Times New Roman"/>
          <w:b w:val="false"/>
          <w:i w:val="false"/>
          <w:color w:val="000000"/>
          <w:sz w:val="28"/>
        </w:rPr>
        <w:t xml:space="preserve">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p>
    <w:p>
      <w:pPr>
        <w:spacing w:after="0"/>
        <w:ind w:left="0"/>
        <w:jc w:val="both"/>
      </w:pPr>
      <w:r>
        <w:rPr>
          <w:rFonts w:ascii="Times New Roman"/>
          <w:b w:val="false"/>
          <w:i w:val="false"/>
          <w:color w:val="000000"/>
          <w:sz w:val="28"/>
        </w:rPr>
        <w:t xml:space="preserve">
      1) жоба мәтiндерiнiң мемлекеттiк тілдегі және орыс тiлiндегі мәтіндердің түпнұсқалы еместiгi; </w:t>
      </w:r>
    </w:p>
    <w:p>
      <w:pPr>
        <w:spacing w:after="0"/>
        <w:ind w:left="0"/>
        <w:jc w:val="both"/>
      </w:pPr>
      <w:r>
        <w:rPr>
          <w:rFonts w:ascii="Times New Roman"/>
          <w:b w:val="false"/>
          <w:i w:val="false"/>
          <w:color w:val="000000"/>
          <w:sz w:val="28"/>
        </w:rPr>
        <w:t xml:space="preserve">
      2) оның Қазақстан Республикасының заңдарына сәйкес келмейтiндiгi; </w:t>
      </w:r>
    </w:p>
    <w:p>
      <w:pPr>
        <w:spacing w:after="0"/>
        <w:ind w:left="0"/>
        <w:jc w:val="both"/>
      </w:pPr>
      <w:r>
        <w:rPr>
          <w:rFonts w:ascii="Times New Roman"/>
          <w:b w:val="false"/>
          <w:i w:val="false"/>
          <w:color w:val="000000"/>
          <w:sz w:val="28"/>
        </w:rPr>
        <w:t xml:space="preserve">
      3) осы Регламенттiң талаптары бұзыла отырып ұсынылуы. </w:t>
      </w:r>
    </w:p>
    <w:p>
      <w:pPr>
        <w:spacing w:after="0"/>
        <w:ind w:left="0"/>
        <w:jc w:val="both"/>
      </w:pPr>
      <w:r>
        <w:rPr>
          <w:rFonts w:ascii="Times New Roman"/>
          <w:b w:val="false"/>
          <w:i w:val="false"/>
          <w:color w:val="000000"/>
          <w:sz w:val="28"/>
        </w:rPr>
        <w:t xml:space="preserve">
      Басқа желеулер бойынша терiс сараптамалық қорытынды жобаны қайтару үшiн негiз бола алмайды. </w:t>
      </w:r>
    </w:p>
    <w:bookmarkStart w:name="z48" w:id="32"/>
    <w:p>
      <w:pPr>
        <w:spacing w:after="0"/>
        <w:ind w:left="0"/>
        <w:jc w:val="both"/>
      </w:pPr>
      <w:r>
        <w:rPr>
          <w:rFonts w:ascii="Times New Roman"/>
          <w:b w:val="false"/>
          <w:i w:val="false"/>
          <w:color w:val="000000"/>
          <w:sz w:val="28"/>
        </w:rPr>
        <w:t xml:space="preserve">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w:t>
      </w:r>
    </w:p>
    <w:bookmarkEnd w:id="32"/>
    <w:p>
      <w:pPr>
        <w:spacing w:after="0"/>
        <w:ind w:left="0"/>
        <w:jc w:val="both"/>
      </w:pPr>
      <w:r>
        <w:rPr>
          <w:rFonts w:ascii="Times New Roman"/>
          <w:b w:val="false"/>
          <w:i w:val="false"/>
          <w:color w:val="000000"/>
          <w:sz w:val="28"/>
        </w:rPr>
        <w:t xml:space="preserve">
      Жоба аппаратта сараптамадан өткеннен кейiн аппарат басшысы ол бойынша шешiм қабылдау үшiн әкiмге не оны алмастыратын адамға баяндайды. </w:t>
      </w:r>
    </w:p>
    <w:bookmarkStart w:name="z49" w:id="33"/>
    <w:p>
      <w:pPr>
        <w:spacing w:after="0"/>
        <w:ind w:left="0"/>
        <w:jc w:val="both"/>
      </w:pPr>
      <w:r>
        <w:rPr>
          <w:rFonts w:ascii="Times New Roman"/>
          <w:b w:val="false"/>
          <w:i w:val="false"/>
          <w:color w:val="000000"/>
          <w:sz w:val="28"/>
        </w:rPr>
        <w:t xml:space="preserve">
      27. Әкiмдіктің қаулыларына, әкiмнiң шешiмдерi мен өкiмдерiне қол қояды. Актілерге қол қойғаннан кейiн олардың түпнұсқаларына түзетулер енгiзiлмейдi. </w:t>
      </w:r>
    </w:p>
    <w:bookmarkEnd w:id="33"/>
    <w:bookmarkStart w:name="z50" w:id="34"/>
    <w:p>
      <w:pPr>
        <w:spacing w:after="0"/>
        <w:ind w:left="0"/>
        <w:jc w:val="both"/>
      </w:pPr>
      <w:r>
        <w:rPr>
          <w:rFonts w:ascii="Times New Roman"/>
          <w:b w:val="false"/>
          <w:i w:val="false"/>
          <w:color w:val="000000"/>
          <w:sz w:val="28"/>
        </w:rPr>
        <w:t xml:space="preserve">
      28. Аппарат әкімдік қаулыларының, әкім шешiмдерi мен өкiмдерiнiң куәландырылған көшiрмелерiн аппарат басшысы бекіткен жіберілімге сәйкес таратады. </w:t>
      </w:r>
    </w:p>
    <w:bookmarkEnd w:id="34"/>
    <w:p>
      <w:pPr>
        <w:spacing w:after="0"/>
        <w:ind w:left="0"/>
        <w:jc w:val="both"/>
      </w:pPr>
      <w:r>
        <w:rPr>
          <w:rFonts w:ascii="Times New Roman"/>
          <w:b w:val="false"/>
          <w:i w:val="false"/>
          <w:color w:val="000000"/>
          <w:sz w:val="28"/>
        </w:rPr>
        <w:t xml:space="preserve">
      Әдiлет органдарында тiркелуге жататын әкiмдіктің және әкiмнiң актілері алушыларға тiркелгеннен кейiн таратылады. </w:t>
      </w:r>
    </w:p>
    <w:p>
      <w:pPr>
        <w:spacing w:after="0"/>
        <w:ind w:left="0"/>
        <w:jc w:val="both"/>
      </w:pPr>
      <w:r>
        <w:rPr>
          <w:rFonts w:ascii="Times New Roman"/>
          <w:b w:val="false"/>
          <w:i w:val="false"/>
          <w:color w:val="000000"/>
          <w:sz w:val="28"/>
        </w:rPr>
        <w:t xml:space="preserve">
      Әкiмдік қаулыларының, әкiм шешiмдерi мен өкiмдерiнiң түпнұсқалары аппаратта сақталады. </w:t>
      </w:r>
    </w:p>
    <w:p>
      <w:pPr>
        <w:spacing w:after="0"/>
        <w:ind w:left="0"/>
        <w:jc w:val="both"/>
      </w:pPr>
      <w:r>
        <w:rPr>
          <w:rFonts w:ascii="Times New Roman"/>
          <w:b w:val="false"/>
          <w:i w:val="false"/>
          <w:color w:val="000000"/>
          <w:sz w:val="28"/>
        </w:rPr>
        <w:t xml:space="preserve">
      Құжаттардың уақтылы шығарылуы және жөнелтiлетiн алушыларға таратылуы үшін жауапкершiлiк аппаратқа жүктеледi. </w:t>
      </w:r>
    </w:p>
    <w:bookmarkStart w:name="z51" w:id="35"/>
    <w:p>
      <w:pPr>
        <w:spacing w:after="0"/>
        <w:ind w:left="0"/>
        <w:jc w:val="both"/>
      </w:pPr>
      <w:r>
        <w:rPr>
          <w:rFonts w:ascii="Times New Roman"/>
          <w:b w:val="false"/>
          <w:i w:val="false"/>
          <w:color w:val="000000"/>
          <w:sz w:val="28"/>
        </w:rPr>
        <w:t xml:space="preserve">
      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p>
    <w:bookmarkEnd w:id="35"/>
    <w:bookmarkStart w:name="z52" w:id="36"/>
    <w:p>
      <w:pPr>
        <w:spacing w:after="0"/>
        <w:ind w:left="0"/>
        <w:jc w:val="both"/>
      </w:pPr>
      <w:r>
        <w:rPr>
          <w:rFonts w:ascii="Times New Roman"/>
          <w:b w:val="false"/>
          <w:i w:val="false"/>
          <w:color w:val="000000"/>
          <w:sz w:val="28"/>
        </w:rPr>
        <w:t xml:space="preserve">
      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 </w:t>
      </w:r>
    </w:p>
    <w:bookmarkEnd w:id="36"/>
    <w:bookmarkStart w:name="z53" w:id="37"/>
    <w:p>
      <w:pPr>
        <w:spacing w:after="0"/>
        <w:ind w:left="0"/>
        <w:jc w:val="both"/>
      </w:pPr>
      <w:r>
        <w:rPr>
          <w:rFonts w:ascii="Times New Roman"/>
          <w:b w:val="false"/>
          <w:i w:val="false"/>
          <w:color w:val="000000"/>
          <w:sz w:val="28"/>
        </w:rPr>
        <w:t xml:space="preserve">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2009.05.15.  </w:t>
      </w:r>
      <w:r>
        <w:rPr>
          <w:rFonts w:ascii="Times New Roman"/>
          <w:b w:val="false"/>
          <w:i w:val="false"/>
          <w:color w:val="000000"/>
          <w:sz w:val="28"/>
        </w:rPr>
        <w:t>N 727</w:t>
      </w:r>
      <w:r>
        <w:rPr>
          <w:rFonts w:ascii="Times New Roman"/>
          <w:b w:val="false"/>
          <w:i w:val="false"/>
          <w:color w:val="ff0000"/>
          <w:sz w:val="28"/>
        </w:rPr>
        <w:t>Қаулысымен.</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xml:space="preserve">
      32. Аппарат актілердi жариялауға жiберудi жүзеге асырады. </w:t>
      </w:r>
    </w:p>
    <w:bookmarkEnd w:id="38"/>
    <w:bookmarkStart w:name="z55" w:id="39"/>
    <w:p>
      <w:pPr>
        <w:spacing w:after="0"/>
        <w:ind w:left="0"/>
        <w:jc w:val="both"/>
      </w:pPr>
      <w:r>
        <w:rPr>
          <w:rFonts w:ascii="Times New Roman"/>
          <w:b w:val="false"/>
          <w:i w:val="false"/>
          <w:color w:val="000000"/>
          <w:sz w:val="28"/>
        </w:rPr>
        <w:t xml:space="preserve">
      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 </w:t>
      </w:r>
    </w:p>
    <w:bookmarkEnd w:id="39"/>
    <w:bookmarkStart w:name="z11" w:id="40"/>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34-тармақты жаңа редакцияда енгізу көзделген - ҚР Үкіметінің 2010.06.25 № 641 Қаулысымен (жариялануға жатпайды).</w:t>
      </w:r>
    </w:p>
    <w:bookmarkStart w:name="z12" w:id="41"/>
    <w:p>
      <w:pPr>
        <w:spacing w:after="0"/>
        <w:ind w:left="0"/>
        <w:jc w:val="both"/>
      </w:pPr>
      <w:r>
        <w:rPr>
          <w:rFonts w:ascii="Times New Roman"/>
          <w:b w:val="false"/>
          <w:i w:val="false"/>
          <w:color w:val="000000"/>
          <w:sz w:val="28"/>
        </w:rPr>
        <w:t xml:space="preserve">
      34. Заң актілерін, Қазақстан Республикасының Президентi, Yкiметi, Премьер-Министрi, әкiмдік және әкiм актілерін </w:t>
      </w:r>
      <w:r>
        <w:rPr>
          <w:rFonts w:ascii="Times New Roman"/>
          <w:b w:val="false"/>
          <w:i w:val="false"/>
          <w:color w:val="000000"/>
          <w:sz w:val="28"/>
        </w:rPr>
        <w:t>орындауды ұйымдастыру</w:t>
      </w:r>
      <w:r>
        <w:rPr>
          <w:rFonts w:ascii="Times New Roman"/>
          <w:b w:val="false"/>
          <w:i w:val="false"/>
          <w:color w:val="000000"/>
          <w:sz w:val="28"/>
        </w:rPr>
        <w:t xml:space="preserve">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N 4097 </w:t>
      </w:r>
      <w:r>
        <w:rPr>
          <w:rFonts w:ascii="Times New Roman"/>
          <w:b w:val="false"/>
          <w:i w:val="false"/>
          <w:color w:val="000000"/>
          <w:sz w:val="28"/>
        </w:rPr>
        <w:t>Жарлығына</w:t>
      </w:r>
      <w:r>
        <w:rPr>
          <w:rFonts w:ascii="Times New Roman"/>
          <w:b w:val="false"/>
          <w:i w:val="false"/>
          <w:color w:val="000000"/>
          <w:sz w:val="28"/>
        </w:rPr>
        <w:t xml:space="preserve">, осы Регламентке және Қазақстан Республикасының өзге заңдарына сәйкес жүзеге асырылады. </w:t>
      </w:r>
    </w:p>
    <w:bookmarkEnd w:id="41"/>
    <w:bookmarkStart w:name="z56" w:id="42"/>
    <w:p>
      <w:pPr>
        <w:spacing w:after="0"/>
        <w:ind w:left="0"/>
        <w:jc w:val="both"/>
      </w:pPr>
      <w:r>
        <w:rPr>
          <w:rFonts w:ascii="Times New Roman"/>
          <w:b w:val="false"/>
          <w:i w:val="false"/>
          <w:color w:val="000000"/>
          <w:sz w:val="28"/>
        </w:rPr>
        <w:t xml:space="preserve">
      35. Заң актілері,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 </w:t>
      </w:r>
    </w:p>
    <w:bookmarkEnd w:id="42"/>
    <w:bookmarkStart w:name="z57" w:id="43"/>
    <w:p>
      <w:pPr>
        <w:spacing w:after="0"/>
        <w:ind w:left="0"/>
        <w:jc w:val="both"/>
      </w:pPr>
      <w:r>
        <w:rPr>
          <w:rFonts w:ascii="Times New Roman"/>
          <w:b w:val="false"/>
          <w:i w:val="false"/>
          <w:color w:val="000000"/>
          <w:sz w:val="28"/>
        </w:rPr>
        <w:t>
      36. Заң актілерінің, Республика Президентiнiң, Республика Yкiметiнiң, Премьер-Министрiнiң,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36-1-тармақпен толықтыру көзделген - ҚР Үкіметінің 2010.06.25 № 641 Қаулысымен (жариялануға жатпайды).</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37.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37-1, 37-2, 37-3-тармақтармен толықтыру енгізу көзделген - ҚР Үкіметінің 2010.06.25 № 641 Қаулысымен (жариялануға жатпайды).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38-тармақты жаңа редакцияда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xml:space="preserve">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p>
    <w:bookmarkEnd w:id="45"/>
    <w:bookmarkStart w:name="z60" w:id="46"/>
    <w:p>
      <w:pPr>
        <w:spacing w:after="0"/>
        <w:ind w:left="0"/>
        <w:jc w:val="both"/>
      </w:pPr>
      <w:r>
        <w:rPr>
          <w:rFonts w:ascii="Times New Roman"/>
          <w:b w:val="false"/>
          <w:i w:val="false"/>
          <w:color w:val="000000"/>
          <w:sz w:val="28"/>
        </w:rPr>
        <w:t xml:space="preserve">
      39. Заң актілерінің,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 </w:t>
      </w:r>
    </w:p>
    <w:bookmarkEnd w:id="46"/>
    <w:bookmarkStart w:name="z61" w:id="47"/>
    <w:p>
      <w:pPr>
        <w:spacing w:after="0"/>
        <w:ind w:left="0"/>
        <w:jc w:val="both"/>
      </w:pPr>
      <w:r>
        <w:rPr>
          <w:rFonts w:ascii="Times New Roman"/>
          <w:b w:val="false"/>
          <w:i w:val="false"/>
          <w:color w:val="000000"/>
          <w:sz w:val="28"/>
        </w:rPr>
        <w:t xml:space="preserve">
      40.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 </w:t>
      </w:r>
    </w:p>
    <w:bookmarkEnd w:id="47"/>
    <w:p>
      <w:pPr>
        <w:spacing w:after="0"/>
        <w:ind w:left="0"/>
        <w:jc w:val="both"/>
      </w:pPr>
      <w:r>
        <w:rPr>
          <w:rFonts w:ascii="Times New Roman"/>
          <w:b w:val="false"/>
          <w:i w:val="false"/>
          <w:color w:val="000000"/>
          <w:sz w:val="28"/>
        </w:rPr>
        <w:t xml:space="preserve">
      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w:t>
      </w:r>
      <w:r>
        <w:rPr>
          <w:rFonts w:ascii="Times New Roman"/>
          <w:b w:val="false"/>
          <w:i w:val="false"/>
          <w:color w:val="000000"/>
          <w:sz w:val="28"/>
        </w:rPr>
        <w:t>белгiленген</w:t>
      </w:r>
      <w:r>
        <w:rPr>
          <w:rFonts w:ascii="Times New Roman"/>
          <w:b w:val="false"/>
          <w:i w:val="false"/>
          <w:color w:val="000000"/>
          <w:sz w:val="28"/>
        </w:rPr>
        <w:t xml:space="preserve"> тәртiбiнiң өрескел бұзылу фактiлерi бойынша кiнәлi лауазымды адамдарды тәртiптiк жауапкершiлiкке тарту жөнiнде ұсыныстар енгiзе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Yкiметінiң 2001 жылғы 24 сәуiрдегi</w:t>
            </w:r>
            <w:r>
              <w:br/>
            </w:r>
            <w:r>
              <w:rPr>
                <w:rFonts w:ascii="Times New Roman"/>
                <w:b w:val="false"/>
                <w:i w:val="false"/>
                <w:color w:val="000000"/>
                <w:sz w:val="20"/>
              </w:rPr>
              <w:t>N 546 қаулысымен бекiтiлген</w:t>
            </w:r>
          </w:p>
        </w:tc>
      </w:tr>
    </w:tbl>
    <w:bookmarkStart w:name="z23" w:id="48"/>
    <w:p>
      <w:pPr>
        <w:spacing w:after="0"/>
        <w:ind w:left="0"/>
        <w:jc w:val="left"/>
      </w:pPr>
      <w:r>
        <w:rPr>
          <w:rFonts w:ascii="Times New Roman"/>
          <w:b/>
          <w:i w:val="false"/>
          <w:color w:val="000000"/>
        </w:rPr>
        <w:t xml:space="preserve">  Аудан (облыстық маңызы бар қала) әкiмдігінің үлгi регламентi</w:t>
      </w:r>
      <w:r>
        <w:br/>
      </w:r>
      <w:r>
        <w:rPr>
          <w:rFonts w:ascii="Times New Roman"/>
          <w:b/>
          <w:i w:val="false"/>
          <w:color w:val="000000"/>
        </w:rPr>
        <w:t>1. Жалпы ережелер</w:t>
      </w:r>
    </w:p>
    <w:bookmarkEnd w:id="48"/>
    <w:p>
      <w:pPr>
        <w:spacing w:after="0"/>
        <w:ind w:left="0"/>
        <w:jc w:val="both"/>
      </w:pPr>
      <w:r>
        <w:rPr>
          <w:rFonts w:ascii="Times New Roman"/>
          <w:b w:val="false"/>
          <w:i w:val="false"/>
          <w:color w:val="000000"/>
          <w:sz w:val="28"/>
        </w:rPr>
        <w:t xml:space="preserve">
      1. Аудандық (облыстық маңызы бар қалалық) әкiмдік (бұдан әрi - әкiмдік) Қазақстан Республикасы атқарушы органдарының бiртұтас жүйесiне кiредi, атқарушы биліктiң жалпымемлекеттiк саясатын тиiстi аумақты дамыту мүдделерiмен және қажеттiлiгiмен үйлестіру жүргiзудi қамтамасыз етедi. </w:t>
      </w:r>
    </w:p>
    <w:bookmarkStart w:name="z62" w:id="49"/>
    <w:p>
      <w:pPr>
        <w:spacing w:after="0"/>
        <w:ind w:left="0"/>
        <w:jc w:val="both"/>
      </w:pPr>
      <w:r>
        <w:rPr>
          <w:rFonts w:ascii="Times New Roman"/>
          <w:b w:val="false"/>
          <w:i w:val="false"/>
          <w:color w:val="000000"/>
          <w:sz w:val="28"/>
        </w:rPr>
        <w:t xml:space="preserve">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 </w:t>
      </w:r>
    </w:p>
    <w:bookmarkEnd w:id="49"/>
    <w:p>
      <w:pPr>
        <w:spacing w:after="0"/>
        <w:ind w:left="0"/>
        <w:jc w:val="both"/>
      </w:pPr>
      <w:r>
        <w:rPr>
          <w:rFonts w:ascii="Times New Roman"/>
          <w:b w:val="false"/>
          <w:i w:val="false"/>
          <w:color w:val="000000"/>
          <w:sz w:val="28"/>
        </w:rPr>
        <w:t xml:space="preserve">
      Әкiм әкiмдік мүшелерiнiң санын айқындайды. </w:t>
      </w:r>
    </w:p>
    <w:p>
      <w:pPr>
        <w:spacing w:after="0"/>
        <w:ind w:left="0"/>
        <w:jc w:val="both"/>
      </w:pPr>
      <w:r>
        <w:rPr>
          <w:rFonts w:ascii="Times New Roman"/>
          <w:b w:val="false"/>
          <w:i w:val="false"/>
          <w:color w:val="000000"/>
          <w:sz w:val="28"/>
        </w:rPr>
        <w:t xml:space="preserve">
      Әкiм әкiмдіктің дербес құрамын айқындайды және аудандық (облыстық маңызы бар қалалық) мәслихаттың сессиясының шешiмiмен келiсiледi. </w:t>
      </w:r>
    </w:p>
    <w:bookmarkStart w:name="z63" w:id="50"/>
    <w:p>
      <w:pPr>
        <w:spacing w:after="0"/>
        <w:ind w:left="0"/>
        <w:jc w:val="both"/>
      </w:pPr>
      <w:r>
        <w:rPr>
          <w:rFonts w:ascii="Times New Roman"/>
          <w:b w:val="false"/>
          <w:i w:val="false"/>
          <w:color w:val="000000"/>
          <w:sz w:val="28"/>
        </w:rPr>
        <w:t xml:space="preserve">
      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Регламентпен реттеледi.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2009.05.15. </w:t>
      </w:r>
      <w:r>
        <w:rPr>
          <w:rFonts w:ascii="Times New Roman"/>
          <w:b w:val="false"/>
          <w:i w:val="false"/>
          <w:color w:val="000000"/>
          <w:sz w:val="28"/>
        </w:rPr>
        <w:t>N 727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xml:space="preserve">
      4. Әкiмдіктің қызметін ақпараттық-талдауды тұрғысынан, ұйымдық-құқықтық және материалдық-техникалық жағынан қамтамасыз етуді аудан (облыстық маңызы бар қала) әкімінің аппараты (бұдан әрi - аппарат) жүзеге асырады. </w:t>
      </w:r>
    </w:p>
    <w:bookmarkEnd w:id="51"/>
    <w:bookmarkStart w:name="z65" w:id="52"/>
    <w:p>
      <w:pPr>
        <w:spacing w:after="0"/>
        <w:ind w:left="0"/>
        <w:jc w:val="both"/>
      </w:pPr>
      <w:r>
        <w:rPr>
          <w:rFonts w:ascii="Times New Roman"/>
          <w:b w:val="false"/>
          <w:i w:val="false"/>
          <w:color w:val="000000"/>
          <w:sz w:val="28"/>
        </w:rPr>
        <w:t xml:space="preserve">
      5. Әкiмдік іс қағаздарын жүргiзу және әкiмдікке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Yкiметiнiң нормативтiк </w:t>
      </w:r>
      <w:r>
        <w:rPr>
          <w:rFonts w:ascii="Times New Roman"/>
          <w:b w:val="false"/>
          <w:i w:val="false"/>
          <w:color w:val="000000"/>
          <w:sz w:val="28"/>
        </w:rPr>
        <w:t>құқықтық актілерінiң</w:t>
      </w:r>
      <w:r>
        <w:rPr>
          <w:rFonts w:ascii="Times New Roman"/>
          <w:b w:val="false"/>
          <w:i w:val="false"/>
          <w:color w:val="000000"/>
          <w:sz w:val="28"/>
        </w:rPr>
        <w:t xml:space="preserve"> талаптарына сәйкес әзiрленетiн әрі аудан (облыстық маңызы бар қала) әкiмi (бұдан әрi - әкiм) бекiтетiн тәртiппен жүзеге асырылады.</w:t>
      </w:r>
    </w:p>
    <w:bookmarkEnd w:id="52"/>
    <w:bookmarkStart w:name="z99" w:id="53"/>
    <w:p>
      <w:pPr>
        <w:spacing w:after="0"/>
        <w:ind w:left="0"/>
        <w:jc w:val="both"/>
      </w:pP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регламент 5-1-тармақпен толықтырылды - ҚР Үкіметінің 2010.09.13 </w:t>
      </w:r>
      <w:r>
        <w:rPr>
          <w:rFonts w:ascii="Times New Roman"/>
          <w:b w:val="false"/>
          <w:i w:val="false"/>
          <w:color w:val="000000"/>
          <w:sz w:val="28"/>
        </w:rPr>
        <w:t>N 931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xml:space="preserve">
      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 </w:t>
      </w:r>
    </w:p>
    <w:bookmarkEnd w:id="54"/>
    <w:bookmarkStart w:name="z14" w:id="55"/>
    <w:p>
      <w:pPr>
        <w:spacing w:after="0"/>
        <w:ind w:left="0"/>
        <w:jc w:val="left"/>
      </w:pPr>
      <w:r>
        <w:rPr>
          <w:rFonts w:ascii="Times New Roman"/>
          <w:b/>
          <w:i w:val="false"/>
          <w:color w:val="000000"/>
        </w:rPr>
        <w:t xml:space="preserve"> 2. Жұмысты жоспарлау</w:t>
      </w:r>
    </w:p>
    <w:bookmarkEnd w:id="55"/>
    <w:bookmarkStart w:name="z15" w:id="56"/>
    <w:p>
      <w:pPr>
        <w:spacing w:after="0"/>
        <w:ind w:left="0"/>
        <w:jc w:val="both"/>
      </w:pPr>
      <w:r>
        <w:rPr>
          <w:rFonts w:ascii="Times New Roman"/>
          <w:b w:val="false"/>
          <w:i w:val="false"/>
          <w:color w:val="000000"/>
          <w:sz w:val="28"/>
        </w:rPr>
        <w:t xml:space="preserve">
      7. Аппарат әкiмдік мүшелерiнiң және аудандық (облыстық маңызы бар қалалық)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 </w:t>
      </w:r>
    </w:p>
    <w:bookmarkEnd w:id="56"/>
    <w:p>
      <w:pPr>
        <w:spacing w:after="0"/>
        <w:ind w:left="0"/>
        <w:jc w:val="both"/>
      </w:pPr>
      <w:r>
        <w:rPr>
          <w:rFonts w:ascii="Times New Roman"/>
          <w:b w:val="false"/>
          <w:i w:val="false"/>
          <w:color w:val="000000"/>
          <w:sz w:val="28"/>
        </w:rPr>
        <w:t xml:space="preserve">
      Әкімдіктің мәжiлiстерiнде қарауға жоспарланатын мәселелердiң тiзбесiн әкiм бекiтедi. </w:t>
      </w:r>
    </w:p>
    <w:p>
      <w:pPr>
        <w:spacing w:after="0"/>
        <w:ind w:left="0"/>
        <w:jc w:val="both"/>
      </w:pPr>
      <w:r>
        <w:rPr>
          <w:rFonts w:ascii="Times New Roman"/>
          <w:b w:val="false"/>
          <w:i w:val="false"/>
          <w:color w:val="000000"/>
          <w:sz w:val="28"/>
        </w:rPr>
        <w:t xml:space="preserve">
      Бекiтiлген тiзбе әкiмдік мүшелерiне, сондай-ақ, қажет болған жағдайда, атқарушы органдардың басшыларына және басқа да лауазымды адамдарға таратылады. </w:t>
      </w:r>
    </w:p>
    <w:bookmarkStart w:name="z16" w:id="57"/>
    <w:p>
      <w:pPr>
        <w:spacing w:after="0"/>
        <w:ind w:left="0"/>
        <w:jc w:val="both"/>
      </w:pP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End w:id="57"/>
    <w:bookmarkStart w:name="z25" w:id="58"/>
    <w:p>
      <w:pPr>
        <w:spacing w:after="0"/>
        <w:ind w:left="0"/>
        <w:jc w:val="left"/>
      </w:pPr>
      <w:r>
        <w:rPr>
          <w:rFonts w:ascii="Times New Roman"/>
          <w:b/>
          <w:i w:val="false"/>
          <w:color w:val="000000"/>
        </w:rPr>
        <w:t xml:space="preserve">  3. Әкiмдік мәжiлiстерiн дайындау және өткiзу тәртiбi</w:t>
      </w:r>
    </w:p>
    <w:bookmarkEnd w:id="58"/>
    <w:bookmarkStart w:name="z67" w:id="59"/>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p>
    <w:bookmarkEnd w:id="59"/>
    <w:bookmarkStart w:name="z68" w:id="60"/>
    <w:p>
      <w:pPr>
        <w:spacing w:after="0"/>
        <w:ind w:left="0"/>
        <w:jc w:val="both"/>
      </w:pPr>
      <w:r>
        <w:rPr>
          <w:rFonts w:ascii="Times New Roman"/>
          <w:b w:val="false"/>
          <w:i w:val="false"/>
          <w:color w:val="000000"/>
          <w:sz w:val="28"/>
        </w:rPr>
        <w:t>
      9. Әкiмдік мәжiлiстерiнде әкiм, ал ол болмаған кезде - әкiмнiң мiндетiн атқарушы орынбасары төрағалық етедi.</w:t>
      </w:r>
    </w:p>
    <w:bookmarkEnd w:id="60"/>
    <w:bookmarkStart w:name="z69" w:id="61"/>
    <w:p>
      <w:pPr>
        <w:spacing w:after="0"/>
        <w:ind w:left="0"/>
        <w:jc w:val="both"/>
      </w:pPr>
      <w:r>
        <w:rPr>
          <w:rFonts w:ascii="Times New Roman"/>
          <w:b w:val="false"/>
          <w:i w:val="false"/>
          <w:color w:val="000000"/>
          <w:sz w:val="28"/>
        </w:rPr>
        <w:t>
      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p>
    <w:bookmarkEnd w:id="61"/>
    <w:bookmarkStart w:name="z70" w:id="62"/>
    <w:p>
      <w:pPr>
        <w:spacing w:after="0"/>
        <w:ind w:left="0"/>
        <w:jc w:val="both"/>
      </w:pPr>
      <w:r>
        <w:rPr>
          <w:rFonts w:ascii="Times New Roman"/>
          <w:b w:val="false"/>
          <w:i w:val="false"/>
          <w:color w:val="000000"/>
          <w:sz w:val="28"/>
        </w:rPr>
        <w:t xml:space="preserve">
      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 </w:t>
      </w:r>
    </w:p>
    <w:bookmarkEnd w:id="62"/>
    <w:bookmarkStart w:name="z71" w:id="63"/>
    <w:p>
      <w:pPr>
        <w:spacing w:after="0"/>
        <w:ind w:left="0"/>
        <w:jc w:val="both"/>
      </w:pPr>
      <w:r>
        <w:rPr>
          <w:rFonts w:ascii="Times New Roman"/>
          <w:b w:val="false"/>
          <w:i w:val="false"/>
          <w:color w:val="000000"/>
          <w:sz w:val="28"/>
        </w:rPr>
        <w:t xml:space="preserve">
      12. Әкiмдіктің мәжілістерінде Қазақстан Республикасы Парламентiнiң, мәслихаттың депутаттары, кенттердiң, ауылдардың (селолардың), ауылдық (селолық)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 </w:t>
      </w:r>
    </w:p>
    <w:bookmarkEnd w:id="63"/>
    <w:bookmarkStart w:name="z72" w:id="64"/>
    <w:p>
      <w:pPr>
        <w:spacing w:after="0"/>
        <w:ind w:left="0"/>
        <w:jc w:val="both"/>
      </w:pPr>
      <w:r>
        <w:rPr>
          <w:rFonts w:ascii="Times New Roman"/>
          <w:b w:val="false"/>
          <w:i w:val="false"/>
          <w:color w:val="000000"/>
          <w:sz w:val="28"/>
        </w:rPr>
        <w:t xml:space="preserve">
      13. Аппараттың және атқарушы органдардың әкiмдік мәжiлiстерінде қарауға мәселелер дайындауы мынадай талаптарды сақтай отырып жүзеге асырылады: </w:t>
      </w:r>
    </w:p>
    <w:bookmarkEnd w:id="64"/>
    <w:p>
      <w:pPr>
        <w:spacing w:after="0"/>
        <w:ind w:left="0"/>
        <w:jc w:val="both"/>
      </w:pPr>
      <w:r>
        <w:rPr>
          <w:rFonts w:ascii="Times New Roman"/>
          <w:b w:val="false"/>
          <w:i w:val="false"/>
          <w:color w:val="000000"/>
          <w:sz w:val="28"/>
        </w:rPr>
        <w:t xml:space="preserve">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 </w:t>
      </w:r>
    </w:p>
    <w:p>
      <w:pPr>
        <w:spacing w:after="0"/>
        <w:ind w:left="0"/>
        <w:jc w:val="both"/>
      </w:pPr>
      <w:r>
        <w:rPr>
          <w:rFonts w:ascii="Times New Roman"/>
          <w:b w:val="false"/>
          <w:i w:val="false"/>
          <w:color w:val="000000"/>
          <w:sz w:val="28"/>
        </w:rPr>
        <w:t xml:space="preserve">
      жоба мен анықтама, әдетте, аралығы екі жол арқылы басылған 5 бет мәтіннен аспауы тиiс; </w:t>
      </w:r>
    </w:p>
    <w:p>
      <w:pPr>
        <w:spacing w:after="0"/>
        <w:ind w:left="0"/>
        <w:jc w:val="both"/>
      </w:pPr>
      <w:r>
        <w:rPr>
          <w:rFonts w:ascii="Times New Roman"/>
          <w:b w:val="false"/>
          <w:i w:val="false"/>
          <w:color w:val="000000"/>
          <w:sz w:val="28"/>
        </w:rPr>
        <w:t xml:space="preserve">
      әрбiр мәселе бойынша жобаның және анықтаманың тақырыптары бiрдей болуы тиiс; </w:t>
      </w:r>
    </w:p>
    <w:p>
      <w:pPr>
        <w:spacing w:after="0"/>
        <w:ind w:left="0"/>
        <w:jc w:val="both"/>
      </w:pPr>
      <w:r>
        <w:rPr>
          <w:rFonts w:ascii="Times New Roman"/>
          <w:b w:val="false"/>
          <w:i w:val="false"/>
          <w:color w:val="000000"/>
          <w:sz w:val="28"/>
        </w:rPr>
        <w:t xml:space="preserve">
      әкiмдіктің мәжiлiсiне енгiзiлетiн материалдарға, қажет болған ретте, қосымша ақпараттық мәлiметтер қоса берiледi; </w:t>
      </w:r>
    </w:p>
    <w:p>
      <w:pPr>
        <w:spacing w:after="0"/>
        <w:ind w:left="0"/>
        <w:jc w:val="both"/>
      </w:pPr>
      <w:r>
        <w:rPr>
          <w:rFonts w:ascii="Times New Roman"/>
          <w:b w:val="false"/>
          <w:i w:val="false"/>
          <w:color w:val="000000"/>
          <w:sz w:val="28"/>
        </w:rPr>
        <w:t xml:space="preserve">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p>
    <w:bookmarkStart w:name="z73" w:id="65"/>
    <w:p>
      <w:pPr>
        <w:spacing w:after="0"/>
        <w:ind w:left="0"/>
        <w:jc w:val="both"/>
      </w:pPr>
      <w:r>
        <w:rPr>
          <w:rFonts w:ascii="Times New Roman"/>
          <w:b w:val="false"/>
          <w:i w:val="false"/>
          <w:color w:val="000000"/>
          <w:sz w:val="28"/>
        </w:rPr>
        <w:t xml:space="preserve">
      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 </w:t>
      </w:r>
    </w:p>
    <w:bookmarkEnd w:id="65"/>
    <w:p>
      <w:pPr>
        <w:spacing w:after="0"/>
        <w:ind w:left="0"/>
        <w:jc w:val="both"/>
      </w:pPr>
      <w:r>
        <w:rPr>
          <w:rFonts w:ascii="Times New Roman"/>
          <w:b w:val="false"/>
          <w:i w:val="false"/>
          <w:color w:val="000000"/>
          <w:sz w:val="28"/>
        </w:rPr>
        <w:t xml:space="preserve">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p>
    <w:p>
      <w:pPr>
        <w:spacing w:after="0"/>
        <w:ind w:left="0"/>
        <w:jc w:val="both"/>
      </w:pPr>
      <w:r>
        <w:rPr>
          <w:rFonts w:ascii="Times New Roman"/>
          <w:b w:val="false"/>
          <w:i w:val="false"/>
          <w:color w:val="000000"/>
          <w:sz w:val="28"/>
        </w:rPr>
        <w:t xml:space="preserve">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 </w:t>
      </w:r>
    </w:p>
    <w:bookmarkStart w:name="z74" w:id="66"/>
    <w:p>
      <w:pPr>
        <w:spacing w:after="0"/>
        <w:ind w:left="0"/>
        <w:jc w:val="both"/>
      </w:pPr>
      <w:r>
        <w:rPr>
          <w:rFonts w:ascii="Times New Roman"/>
          <w:b w:val="false"/>
          <w:i w:val="false"/>
          <w:color w:val="000000"/>
          <w:sz w:val="28"/>
        </w:rPr>
        <w:t xml:space="preserve">
      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 </w:t>
      </w:r>
    </w:p>
    <w:bookmarkEnd w:id="66"/>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xml:space="preserve">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 </w:t>
      </w:r>
    </w:p>
    <w:p>
      <w:pPr>
        <w:spacing w:after="0"/>
        <w:ind w:left="0"/>
        <w:jc w:val="both"/>
      </w:pPr>
      <w:r>
        <w:rPr>
          <w:rFonts w:ascii="Times New Roman"/>
          <w:b w:val="false"/>
          <w:i w:val="false"/>
          <w:color w:val="000000"/>
          <w:sz w:val="28"/>
        </w:rPr>
        <w:t xml:space="preserve">
      Әкiмдік мәжiлiстерiнiң хаттамалары (түпнұсқалары), сондай-ақ олардың құжаттары аппаратта сақталады. </w:t>
      </w:r>
    </w:p>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2010.09.13 </w:t>
      </w:r>
      <w:r>
        <w:rPr>
          <w:rFonts w:ascii="Times New Roman"/>
          <w:b w:val="false"/>
          <w:i w:val="false"/>
          <w:color w:val="000000"/>
          <w:sz w:val="28"/>
        </w:rPr>
        <w:t>N 931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67"/>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67"/>
    <w:bookmarkStart w:name="z18" w:id="68"/>
    <w:p>
      <w:pPr>
        <w:spacing w:after="0"/>
        <w:ind w:left="0"/>
        <w:jc w:val="both"/>
      </w:pPr>
      <w:r>
        <w:rPr>
          <w:rFonts w:ascii="Times New Roman"/>
          <w:b w:val="false"/>
          <w:i w:val="false"/>
          <w:color w:val="000000"/>
          <w:sz w:val="28"/>
        </w:rPr>
        <w:t xml:space="preserve">
      16. Атқарушы органдар әкімдік тиісті шешім қабылдауы үшін оның атына мынадай жағдайларда ұсыныстар енгізеді: </w:t>
      </w:r>
    </w:p>
    <w:bookmarkEnd w:id="68"/>
    <w:p>
      <w:pPr>
        <w:spacing w:after="0"/>
        <w:ind w:left="0"/>
        <w:jc w:val="both"/>
      </w:pPr>
      <w:r>
        <w:rPr>
          <w:rFonts w:ascii="Times New Roman"/>
          <w:b w:val="false"/>
          <w:i w:val="false"/>
          <w:color w:val="000000"/>
          <w:sz w:val="28"/>
        </w:rPr>
        <w:t xml:space="preserve">
      1) мәселенi шешу әкiмдіктің құзыретiне кiргенде; </w:t>
      </w:r>
    </w:p>
    <w:p>
      <w:pPr>
        <w:spacing w:after="0"/>
        <w:ind w:left="0"/>
        <w:jc w:val="both"/>
      </w:pPr>
      <w:r>
        <w:rPr>
          <w:rFonts w:ascii="Times New Roman"/>
          <w:b w:val="false"/>
          <w:i w:val="false"/>
          <w:color w:val="000000"/>
          <w:sz w:val="28"/>
        </w:rPr>
        <w:t xml:space="preserve">
      2) жергiлiктi атқарушы органдар арасында келіспеушілік туындаған кезде. </w:t>
      </w:r>
    </w:p>
    <w:bookmarkStart w:name="z75" w:id="69"/>
    <w:p>
      <w:pPr>
        <w:spacing w:after="0"/>
        <w:ind w:left="0"/>
        <w:jc w:val="both"/>
      </w:pPr>
      <w:r>
        <w:rPr>
          <w:rFonts w:ascii="Times New Roman"/>
          <w:b w:val="false"/>
          <w:i w:val="false"/>
          <w:color w:val="000000"/>
          <w:sz w:val="28"/>
        </w:rPr>
        <w:t xml:space="preserve">
      17.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 </w:t>
      </w:r>
      <w:r>
        <w:rPr>
          <w:rFonts w:ascii="Times New Roman"/>
          <w:b w:val="false"/>
          <w:i w:val="false"/>
          <w:color w:val="000000"/>
          <w:sz w:val="28"/>
        </w:rPr>
        <w:t>Z010148</w:t>
      </w:r>
    </w:p>
    <w:bookmarkEnd w:id="69"/>
    <w:p>
      <w:pPr>
        <w:spacing w:after="0"/>
        <w:ind w:left="0"/>
        <w:jc w:val="both"/>
      </w:pPr>
      <w:r>
        <w:rPr>
          <w:rFonts w:ascii="Times New Roman"/>
          <w:b w:val="false"/>
          <w:i w:val="false"/>
          <w:color w:val="000000"/>
          <w:sz w:val="28"/>
        </w:rPr>
        <w:t xml:space="preserve">
      Мүдделi органдармен келiсiлген, бiрiншi басшылары немесе оларды алмастыратын адамдар қол қойған жобалар мемлекеттiк тілде және орыс тiлiнде ұсынылады. </w:t>
      </w:r>
    </w:p>
    <w:bookmarkStart w:name="z76" w:id="70"/>
    <w:p>
      <w:pPr>
        <w:spacing w:after="0"/>
        <w:ind w:left="0"/>
        <w:jc w:val="both"/>
      </w:pPr>
      <w:r>
        <w:rPr>
          <w:rFonts w:ascii="Times New Roman"/>
          <w:b w:val="false"/>
          <w:i w:val="false"/>
          <w:color w:val="000000"/>
          <w:sz w:val="28"/>
        </w:rPr>
        <w:t xml:space="preserve">
      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 </w:t>
      </w:r>
    </w:p>
    <w:bookmarkEnd w:id="70"/>
    <w:bookmarkStart w:name="z77" w:id="71"/>
    <w:p>
      <w:pPr>
        <w:spacing w:after="0"/>
        <w:ind w:left="0"/>
        <w:jc w:val="both"/>
      </w:pPr>
      <w:r>
        <w:rPr>
          <w:rFonts w:ascii="Times New Roman"/>
          <w:b w:val="false"/>
          <w:i w:val="false"/>
          <w:color w:val="000000"/>
          <w:sz w:val="28"/>
        </w:rPr>
        <w:t xml:space="preserve">
      19. Жобалар мiндеттi түрде мыналармен келісіледі: </w:t>
      </w:r>
    </w:p>
    <w:bookmarkEnd w:id="71"/>
    <w:p>
      <w:pPr>
        <w:spacing w:after="0"/>
        <w:ind w:left="0"/>
        <w:jc w:val="both"/>
      </w:pPr>
      <w:r>
        <w:rPr>
          <w:rFonts w:ascii="Times New Roman"/>
          <w:b w:val="false"/>
          <w:i w:val="false"/>
          <w:color w:val="000000"/>
          <w:sz w:val="28"/>
        </w:rPr>
        <w:t xml:space="preserve">
      1) құзыретiне орай мүдделi атқарушы органдармен, бұл ретте жобаны келiсудегi мұндай мүдделiлік қаралатын мәселелердiң мән-жайы ескеріле отырып, белгiленедi; </w:t>
      </w:r>
    </w:p>
    <w:p>
      <w:pPr>
        <w:spacing w:after="0"/>
        <w:ind w:left="0"/>
        <w:jc w:val="both"/>
      </w:pPr>
      <w:r>
        <w:rPr>
          <w:rFonts w:ascii="Times New Roman"/>
          <w:b w:val="false"/>
          <w:i w:val="false"/>
          <w:color w:val="000000"/>
          <w:sz w:val="28"/>
        </w:rPr>
        <w:t xml:space="preserve">
      2) қаржы саласындағы тиісті атқарушы органмен - жобаның қаржылық орындылығы және қаржыландырумен қамтамасыз етiлуi мәселелерi бойынша. </w:t>
      </w:r>
    </w:p>
    <w:bookmarkStart w:name="z78" w:id="72"/>
    <w:p>
      <w:pPr>
        <w:spacing w:after="0"/>
        <w:ind w:left="0"/>
        <w:jc w:val="both"/>
      </w:pPr>
      <w:r>
        <w:rPr>
          <w:rFonts w:ascii="Times New Roman"/>
          <w:b w:val="false"/>
          <w:i w:val="false"/>
          <w:color w:val="000000"/>
          <w:sz w:val="28"/>
        </w:rPr>
        <w:t xml:space="preserve">
      20. Жобаны әзiрлеушi жобаның көшiрмелерiн бiр мезгiлде барлық мүдделi атқарушы органдарға жiбередi. </w:t>
      </w:r>
    </w:p>
    <w:bookmarkEnd w:id="72"/>
    <w:p>
      <w:pPr>
        <w:spacing w:after="0"/>
        <w:ind w:left="0"/>
        <w:jc w:val="both"/>
      </w:pPr>
      <w:r>
        <w:rPr>
          <w:rFonts w:ascii="Times New Roman"/>
          <w:b w:val="false"/>
          <w:i w:val="false"/>
          <w:color w:val="000000"/>
          <w:sz w:val="28"/>
        </w:rPr>
        <w:t xml:space="preserve">
      Бұл ретте атқарушы органдарда келiсу мерзiмi бiр мезгiлде есептеледi және жобалардың түскен әрі тiркелген кезiнен бастап 3 жұмыс күнiнен аспауы тиiс. </w:t>
      </w:r>
    </w:p>
    <w:p>
      <w:pPr>
        <w:spacing w:after="0"/>
        <w:ind w:left="0"/>
        <w:jc w:val="both"/>
      </w:pPr>
      <w:r>
        <w:rPr>
          <w:rFonts w:ascii="Times New Roman"/>
          <w:b w:val="false"/>
          <w:i w:val="false"/>
          <w:color w:val="000000"/>
          <w:sz w:val="28"/>
        </w:rPr>
        <w:t xml:space="preserve">
      Әкiм, әкiмнiң орынбасарлары және аппарат басшысы келiсудiң өзге мерзiмдерiн белгiлей алады. </w:t>
      </w:r>
    </w:p>
    <w:p>
      <w:pPr>
        <w:spacing w:after="0"/>
        <w:ind w:left="0"/>
        <w:jc w:val="both"/>
      </w:pPr>
      <w:r>
        <w:rPr>
          <w:rFonts w:ascii="Times New Roman"/>
          <w:b w:val="false"/>
          <w:i w:val="false"/>
          <w:color w:val="000000"/>
          <w:sz w:val="28"/>
        </w:rPr>
        <w:t xml:space="preserve">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 </w:t>
      </w:r>
    </w:p>
    <w:p>
      <w:pPr>
        <w:spacing w:after="0"/>
        <w:ind w:left="0"/>
        <w:jc w:val="both"/>
      </w:pPr>
      <w:r>
        <w:rPr>
          <w:rFonts w:ascii="Times New Roman"/>
          <w:b w:val="false"/>
          <w:i w:val="false"/>
          <w:color w:val="000000"/>
          <w:sz w:val="28"/>
        </w:rPr>
        <w:t xml:space="preserve">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p>
    <w:bookmarkStart w:name="z79" w:id="73"/>
    <w:p>
      <w:pPr>
        <w:spacing w:after="0"/>
        <w:ind w:left="0"/>
        <w:jc w:val="both"/>
      </w:pPr>
      <w:r>
        <w:rPr>
          <w:rFonts w:ascii="Times New Roman"/>
          <w:b w:val="false"/>
          <w:i w:val="false"/>
          <w:color w:val="000000"/>
          <w:sz w:val="28"/>
        </w:rPr>
        <w:t xml:space="preserve">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p>
    <w:bookmarkEnd w:id="73"/>
    <w:p>
      <w:pPr>
        <w:spacing w:after="0"/>
        <w:ind w:left="0"/>
        <w:jc w:val="both"/>
      </w:pPr>
      <w:r>
        <w:rPr>
          <w:rFonts w:ascii="Times New Roman"/>
          <w:b w:val="false"/>
          <w:i w:val="false"/>
          <w:color w:val="000000"/>
          <w:sz w:val="28"/>
        </w:rPr>
        <w:t xml:space="preserve">
      1) жоба ескертулерсiз келiсiлді (жобада бұрыштама болады); </w:t>
      </w:r>
    </w:p>
    <w:p>
      <w:pPr>
        <w:spacing w:after="0"/>
        <w:ind w:left="0"/>
        <w:jc w:val="both"/>
      </w:pPr>
      <w:r>
        <w:rPr>
          <w:rFonts w:ascii="Times New Roman"/>
          <w:b w:val="false"/>
          <w:i w:val="false"/>
          <w:color w:val="000000"/>
          <w:sz w:val="28"/>
        </w:rPr>
        <w:t xml:space="preserve">
      2) жоба ескертулермен келiсiлді (жобада ескертулерiмен бұрыштама болады және ол қоса берілуі тиіс); </w:t>
      </w:r>
    </w:p>
    <w:p>
      <w:pPr>
        <w:spacing w:after="0"/>
        <w:ind w:left="0"/>
        <w:jc w:val="both"/>
      </w:pPr>
      <w:r>
        <w:rPr>
          <w:rFonts w:ascii="Times New Roman"/>
          <w:b w:val="false"/>
          <w:i w:val="false"/>
          <w:color w:val="000000"/>
          <w:sz w:val="28"/>
        </w:rPr>
        <w:t xml:space="preserve">
      3) жобаға келiсуден бас тартылды (дәлелдi бас тарту қоса берiледi). </w:t>
      </w:r>
    </w:p>
    <w:bookmarkStart w:name="z80" w:id="74"/>
    <w:p>
      <w:pPr>
        <w:spacing w:after="0"/>
        <w:ind w:left="0"/>
        <w:jc w:val="both"/>
      </w:pPr>
      <w:r>
        <w:rPr>
          <w:rFonts w:ascii="Times New Roman"/>
          <w:b w:val="false"/>
          <w:i w:val="false"/>
          <w:color w:val="000000"/>
          <w:sz w:val="28"/>
        </w:rPr>
        <w:t xml:space="preserve">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 </w:t>
      </w:r>
    </w:p>
    <w:bookmarkEnd w:id="74"/>
    <w:p>
      <w:pPr>
        <w:spacing w:after="0"/>
        <w:ind w:left="0"/>
        <w:jc w:val="both"/>
      </w:pPr>
      <w:r>
        <w:rPr>
          <w:rFonts w:ascii="Times New Roman"/>
          <w:b w:val="false"/>
          <w:i w:val="false"/>
          <w:color w:val="000000"/>
          <w:sz w:val="28"/>
        </w:rPr>
        <w:t xml:space="preserve">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p>
    <w:bookmarkStart w:name="z81" w:id="75"/>
    <w:p>
      <w:pPr>
        <w:spacing w:after="0"/>
        <w:ind w:left="0"/>
        <w:jc w:val="both"/>
      </w:pPr>
      <w:r>
        <w:rPr>
          <w:rFonts w:ascii="Times New Roman"/>
          <w:b w:val="false"/>
          <w:i w:val="false"/>
          <w:color w:val="000000"/>
          <w:sz w:val="28"/>
        </w:rPr>
        <w:t xml:space="preserve">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 </w:t>
      </w:r>
    </w:p>
    <w:bookmarkEnd w:id="75"/>
    <w:p>
      <w:pPr>
        <w:spacing w:after="0"/>
        <w:ind w:left="0"/>
        <w:jc w:val="both"/>
      </w:pPr>
      <w:r>
        <w:rPr>
          <w:rFonts w:ascii="Times New Roman"/>
          <w:b w:val="false"/>
          <w:i w:val="false"/>
          <w:color w:val="000000"/>
          <w:sz w:val="28"/>
        </w:rPr>
        <w:t xml:space="preserve">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 </w:t>
      </w:r>
    </w:p>
    <w:p>
      <w:pPr>
        <w:spacing w:after="0"/>
        <w:ind w:left="0"/>
        <w:jc w:val="both"/>
      </w:pPr>
      <w:r>
        <w:rPr>
          <w:rFonts w:ascii="Times New Roman"/>
          <w:b w:val="false"/>
          <w:i w:val="false"/>
          <w:color w:val="000000"/>
          <w:sz w:val="28"/>
        </w:rPr>
        <w:t xml:space="preserve">
      Жобаны әзiрлеушi мемлекеттiк органның басшысы екi парақтан аса көлемдегi жобалардың және жобаларға қосымшалардың әр парағына қол қоюы тиiс. </w:t>
      </w:r>
    </w:p>
    <w:bookmarkStart w:name="z82" w:id="76"/>
    <w:p>
      <w:pPr>
        <w:spacing w:after="0"/>
        <w:ind w:left="0"/>
        <w:jc w:val="both"/>
      </w:pPr>
      <w:r>
        <w:rPr>
          <w:rFonts w:ascii="Times New Roman"/>
          <w:b w:val="false"/>
          <w:i w:val="false"/>
          <w:color w:val="000000"/>
          <w:sz w:val="28"/>
        </w:rPr>
        <w:t xml:space="preserve">
      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 </w:t>
      </w:r>
    </w:p>
    <w:bookmarkEnd w:id="76"/>
    <w:bookmarkStart w:name="z83" w:id="77"/>
    <w:p>
      <w:pPr>
        <w:spacing w:after="0"/>
        <w:ind w:left="0"/>
        <w:jc w:val="both"/>
      </w:pPr>
      <w:r>
        <w:rPr>
          <w:rFonts w:ascii="Times New Roman"/>
          <w:b w:val="false"/>
          <w:i w:val="false"/>
          <w:color w:val="000000"/>
          <w:sz w:val="28"/>
        </w:rPr>
        <w:t xml:space="preserve">
      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 </w:t>
      </w:r>
    </w:p>
    <w:bookmarkEnd w:id="77"/>
    <w:p>
      <w:pPr>
        <w:spacing w:after="0"/>
        <w:ind w:left="0"/>
        <w:jc w:val="both"/>
      </w:pPr>
      <w:r>
        <w:rPr>
          <w:rFonts w:ascii="Times New Roman"/>
          <w:b w:val="false"/>
          <w:i w:val="false"/>
          <w:color w:val="000000"/>
          <w:sz w:val="28"/>
        </w:rPr>
        <w:t xml:space="preserve">
      Жобаның іс қағаздарын жүргізу талаптарына сәйкес еместiгi туралы ескертулер болған ретте, аппарат жобаны тiркеуге дейiн әзiрлеушiге қайтаруға құқылы. </w:t>
      </w:r>
    </w:p>
    <w:p>
      <w:pPr>
        <w:spacing w:after="0"/>
        <w:ind w:left="0"/>
        <w:jc w:val="both"/>
      </w:pPr>
      <w:r>
        <w:rPr>
          <w:rFonts w:ascii="Times New Roman"/>
          <w:b w:val="false"/>
          <w:i w:val="false"/>
          <w:color w:val="000000"/>
          <w:sz w:val="28"/>
        </w:rPr>
        <w:t xml:space="preserve">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 </w:t>
      </w:r>
    </w:p>
    <w:p>
      <w:pPr>
        <w:spacing w:after="0"/>
        <w:ind w:left="0"/>
        <w:jc w:val="both"/>
      </w:pPr>
      <w:r>
        <w:rPr>
          <w:rFonts w:ascii="Times New Roman"/>
          <w:b w:val="false"/>
          <w:i w:val="false"/>
          <w:color w:val="000000"/>
          <w:sz w:val="28"/>
        </w:rPr>
        <w:t xml:space="preserve">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p>
    <w:p>
      <w:pPr>
        <w:spacing w:after="0"/>
        <w:ind w:left="0"/>
        <w:jc w:val="both"/>
      </w:pPr>
      <w:r>
        <w:rPr>
          <w:rFonts w:ascii="Times New Roman"/>
          <w:b w:val="false"/>
          <w:i w:val="false"/>
          <w:color w:val="000000"/>
          <w:sz w:val="28"/>
        </w:rPr>
        <w:t xml:space="preserve">
      1) жоба мәтiндерiнiң мемлекеттiк тілдегі және орыс тiлiндегі мәтіндердің түпнұсқалы еместiгi; </w:t>
      </w:r>
    </w:p>
    <w:p>
      <w:pPr>
        <w:spacing w:after="0"/>
        <w:ind w:left="0"/>
        <w:jc w:val="both"/>
      </w:pPr>
      <w:r>
        <w:rPr>
          <w:rFonts w:ascii="Times New Roman"/>
          <w:b w:val="false"/>
          <w:i w:val="false"/>
          <w:color w:val="000000"/>
          <w:sz w:val="28"/>
        </w:rPr>
        <w:t xml:space="preserve">
      2) оның Қазақстан Республикасының заңдарына сәйкес келмейтiндiгi; </w:t>
      </w:r>
    </w:p>
    <w:p>
      <w:pPr>
        <w:spacing w:after="0"/>
        <w:ind w:left="0"/>
        <w:jc w:val="both"/>
      </w:pPr>
      <w:r>
        <w:rPr>
          <w:rFonts w:ascii="Times New Roman"/>
          <w:b w:val="false"/>
          <w:i w:val="false"/>
          <w:color w:val="000000"/>
          <w:sz w:val="28"/>
        </w:rPr>
        <w:t xml:space="preserve">
      3) осы Регламенттiң талаптары бұзыла отырып ұсынылуы. </w:t>
      </w:r>
    </w:p>
    <w:p>
      <w:pPr>
        <w:spacing w:after="0"/>
        <w:ind w:left="0"/>
        <w:jc w:val="both"/>
      </w:pPr>
      <w:r>
        <w:rPr>
          <w:rFonts w:ascii="Times New Roman"/>
          <w:b w:val="false"/>
          <w:i w:val="false"/>
          <w:color w:val="000000"/>
          <w:sz w:val="28"/>
        </w:rPr>
        <w:t xml:space="preserve">
      Басқа желеулер бойынша терiс сараптамалық қорытынды жобаны қайтару үшiн негiз бола алмайды. </w:t>
      </w:r>
    </w:p>
    <w:bookmarkStart w:name="z84" w:id="78"/>
    <w:p>
      <w:pPr>
        <w:spacing w:after="0"/>
        <w:ind w:left="0"/>
        <w:jc w:val="both"/>
      </w:pPr>
      <w:r>
        <w:rPr>
          <w:rFonts w:ascii="Times New Roman"/>
          <w:b w:val="false"/>
          <w:i w:val="false"/>
          <w:color w:val="000000"/>
          <w:sz w:val="28"/>
        </w:rPr>
        <w:t xml:space="preserve">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 </w:t>
      </w:r>
    </w:p>
    <w:bookmarkEnd w:id="78"/>
    <w:bookmarkStart w:name="z85" w:id="79"/>
    <w:p>
      <w:pPr>
        <w:spacing w:after="0"/>
        <w:ind w:left="0"/>
        <w:jc w:val="both"/>
      </w:pPr>
      <w:r>
        <w:rPr>
          <w:rFonts w:ascii="Times New Roman"/>
          <w:b w:val="false"/>
          <w:i w:val="false"/>
          <w:color w:val="000000"/>
          <w:sz w:val="28"/>
        </w:rPr>
        <w:t xml:space="preserve">
      27. Әкiмдіктің қаулыларына, әкiмнiң шешiмдерi мен өкiмдерiне әкім қол қояды. Актілерге қол қойғаннан кейiн олардың түпнұсқаларына түзетулер енгiзiлмейдi. </w:t>
      </w:r>
    </w:p>
    <w:bookmarkEnd w:id="79"/>
    <w:bookmarkStart w:name="z86" w:id="80"/>
    <w:p>
      <w:pPr>
        <w:spacing w:after="0"/>
        <w:ind w:left="0"/>
        <w:jc w:val="both"/>
      </w:pPr>
      <w:r>
        <w:rPr>
          <w:rFonts w:ascii="Times New Roman"/>
          <w:b w:val="false"/>
          <w:i w:val="false"/>
          <w:color w:val="000000"/>
          <w:sz w:val="28"/>
        </w:rPr>
        <w:t xml:space="preserve">
      28. Аппарат әкімдік қаулыларының, әкім шешiмдерi мен өкiмдерiнiң куәландырылған көшiрмелерiн аппарат басшысы бекіткен жіберілімге сәйкес таратады. </w:t>
      </w:r>
    </w:p>
    <w:bookmarkEnd w:id="80"/>
    <w:p>
      <w:pPr>
        <w:spacing w:after="0"/>
        <w:ind w:left="0"/>
        <w:jc w:val="both"/>
      </w:pPr>
      <w:r>
        <w:rPr>
          <w:rFonts w:ascii="Times New Roman"/>
          <w:b w:val="false"/>
          <w:i w:val="false"/>
          <w:color w:val="000000"/>
          <w:sz w:val="28"/>
        </w:rPr>
        <w:t xml:space="preserve">
      Әкiмдік қаулыларының, әкiм шешiмдерi мен өкiмдерiнiң түпнұсқалары аппаратта сақталады. </w:t>
      </w:r>
    </w:p>
    <w:p>
      <w:pPr>
        <w:spacing w:after="0"/>
        <w:ind w:left="0"/>
        <w:jc w:val="both"/>
      </w:pPr>
      <w:r>
        <w:rPr>
          <w:rFonts w:ascii="Times New Roman"/>
          <w:b w:val="false"/>
          <w:i w:val="false"/>
          <w:color w:val="000000"/>
          <w:sz w:val="28"/>
        </w:rPr>
        <w:t xml:space="preserve">
      Құжаттардың уақтылы шығарылуы және жөнелтiлетiн алушыларға таратылуы үшін жауапкершiлiк аппаратқа жүктеледi. </w:t>
      </w:r>
    </w:p>
    <w:bookmarkStart w:name="z87" w:id="81"/>
    <w:p>
      <w:pPr>
        <w:spacing w:after="0"/>
        <w:ind w:left="0"/>
        <w:jc w:val="both"/>
      </w:pPr>
      <w:r>
        <w:rPr>
          <w:rFonts w:ascii="Times New Roman"/>
          <w:b w:val="false"/>
          <w:i w:val="false"/>
          <w:color w:val="000000"/>
          <w:sz w:val="28"/>
        </w:rPr>
        <w:t xml:space="preserve">
      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p>
    <w:bookmarkEnd w:id="81"/>
    <w:bookmarkStart w:name="z88" w:id="82"/>
    <w:p>
      <w:pPr>
        <w:spacing w:after="0"/>
        <w:ind w:left="0"/>
        <w:jc w:val="both"/>
      </w:pPr>
      <w:r>
        <w:rPr>
          <w:rFonts w:ascii="Times New Roman"/>
          <w:b w:val="false"/>
          <w:i w:val="false"/>
          <w:color w:val="000000"/>
          <w:sz w:val="28"/>
        </w:rPr>
        <w:t xml:space="preserve">
      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 </w:t>
      </w:r>
    </w:p>
    <w:bookmarkEnd w:id="82"/>
    <w:bookmarkStart w:name="z89" w:id="83"/>
    <w:p>
      <w:pPr>
        <w:spacing w:after="0"/>
        <w:ind w:left="0"/>
        <w:jc w:val="both"/>
      </w:pPr>
      <w:r>
        <w:rPr>
          <w:rFonts w:ascii="Times New Roman"/>
          <w:b w:val="false"/>
          <w:i w:val="false"/>
          <w:color w:val="000000"/>
          <w:sz w:val="28"/>
        </w:rPr>
        <w:t xml:space="preserve">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2009.05.15.  </w:t>
      </w:r>
      <w:r>
        <w:rPr>
          <w:rFonts w:ascii="Times New Roman"/>
          <w:b w:val="false"/>
          <w:i w:val="false"/>
          <w:color w:val="000000"/>
          <w:sz w:val="28"/>
        </w:rPr>
        <w:t>N 727</w:t>
      </w:r>
      <w:r>
        <w:rPr>
          <w:rFonts w:ascii="Times New Roman"/>
          <w:b w:val="false"/>
          <w:i w:val="false"/>
          <w:color w:val="ff0000"/>
          <w:sz w:val="28"/>
        </w:rPr>
        <w:t>Қаулысымен.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32. Аппарат актілердi жариялауға жiберудi жүзеге асырады. </w:t>
      </w:r>
    </w:p>
    <w:bookmarkEnd w:id="84"/>
    <w:bookmarkStart w:name="z91" w:id="85"/>
    <w:p>
      <w:pPr>
        <w:spacing w:after="0"/>
        <w:ind w:left="0"/>
        <w:jc w:val="both"/>
      </w:pPr>
      <w:r>
        <w:rPr>
          <w:rFonts w:ascii="Times New Roman"/>
          <w:b w:val="false"/>
          <w:i w:val="false"/>
          <w:color w:val="000000"/>
          <w:sz w:val="28"/>
        </w:rPr>
        <w:t>
      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85"/>
    <w:bookmarkStart w:name="z19" w:id="86"/>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86"/>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34-тармақты жаңа редакцияда енгізу көзделген - ҚР Үкіметінің 2010.06.25 № 641 Қаулысымен (жариялануға жатпайды).</w:t>
      </w:r>
    </w:p>
    <w:bookmarkStart w:name="z20" w:id="87"/>
    <w:p>
      <w:pPr>
        <w:spacing w:after="0"/>
        <w:ind w:left="0"/>
        <w:jc w:val="both"/>
      </w:pPr>
      <w:r>
        <w:rPr>
          <w:rFonts w:ascii="Times New Roman"/>
          <w:b w:val="false"/>
          <w:i w:val="false"/>
          <w:color w:val="000000"/>
          <w:sz w:val="28"/>
        </w:rPr>
        <w:t xml:space="preserve">
      34. Заң актілерін, Президент, Yкiмет, Премьер-Министр, әкiмдік және әкiм актілерін </w:t>
      </w:r>
      <w:r>
        <w:rPr>
          <w:rFonts w:ascii="Times New Roman"/>
          <w:b w:val="false"/>
          <w:i w:val="false"/>
          <w:color w:val="000000"/>
          <w:sz w:val="28"/>
        </w:rPr>
        <w:t>орындауды ұйымдастыру</w:t>
      </w:r>
      <w:r>
        <w:rPr>
          <w:rFonts w:ascii="Times New Roman"/>
          <w:b w:val="false"/>
          <w:i w:val="false"/>
          <w:color w:val="000000"/>
          <w:sz w:val="28"/>
        </w:rPr>
        <w:t xml:space="preserve">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N 4097 </w:t>
      </w:r>
      <w:r>
        <w:rPr>
          <w:rFonts w:ascii="Times New Roman"/>
          <w:b w:val="false"/>
          <w:i w:val="false"/>
          <w:color w:val="000000"/>
          <w:sz w:val="28"/>
        </w:rPr>
        <w:t>Жарлығына</w:t>
      </w:r>
      <w:r>
        <w:rPr>
          <w:rFonts w:ascii="Times New Roman"/>
          <w:b w:val="false"/>
          <w:i w:val="false"/>
          <w:color w:val="000000"/>
          <w:sz w:val="28"/>
        </w:rPr>
        <w:t xml:space="preserve">, осы Регламентке және Қазақстан Республикасының өзге заңдарына сәйкес жүзеге асырылады. </w:t>
      </w:r>
    </w:p>
    <w:bookmarkEnd w:id="87"/>
    <w:bookmarkStart w:name="z92" w:id="88"/>
    <w:p>
      <w:pPr>
        <w:spacing w:after="0"/>
        <w:ind w:left="0"/>
        <w:jc w:val="both"/>
      </w:pPr>
      <w:r>
        <w:rPr>
          <w:rFonts w:ascii="Times New Roman"/>
          <w:b w:val="false"/>
          <w:i w:val="false"/>
          <w:color w:val="000000"/>
          <w:sz w:val="28"/>
        </w:rPr>
        <w:t xml:space="preserve">
      35. Заң актілері, Республика Президентiнiң, Республика Yкiметiнiң, Премьер-Министрiнiң, облыс (республикалық маңызы бар қала, астана) және аудан (облыстық маңызы бар қала)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 </w:t>
      </w:r>
    </w:p>
    <w:bookmarkEnd w:id="88"/>
    <w:bookmarkStart w:name="z93" w:id="89"/>
    <w:p>
      <w:pPr>
        <w:spacing w:after="0"/>
        <w:ind w:left="0"/>
        <w:jc w:val="both"/>
      </w:pPr>
      <w:r>
        <w:rPr>
          <w:rFonts w:ascii="Times New Roman"/>
          <w:b w:val="false"/>
          <w:i w:val="false"/>
          <w:color w:val="000000"/>
          <w:sz w:val="28"/>
        </w:rPr>
        <w:t xml:space="preserve">
      36. Заң актілерінің, Республика Президентiнiң, Республика Yкiметiнiң, Премьер-Министрiнiң, облыс (республикалық маңызы бар қала, астана) және аудан (облыстық маңызы бар қала)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36-1-тармақпен толықтыру көзделген - ҚР Үкіметінің 2010.06.25 № 641 Қаулысымен (жариялануға жатпайды).</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37-1, 37-2, 37-3-тармақтармен толықтыру көзделген - ҚР Үкіметінің 2010.06.25 № 641 Қаулысымен (жариялануға жатпайды).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38-тармаққа өзгерту енгізу көзделген - ҚР Үкіметінің 2010.06.25 № 641 Қаулысымен (жариялануға жатпайды).</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xml:space="preserve">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 </w:t>
      </w:r>
    </w:p>
    <w:bookmarkEnd w:id="91"/>
    <w:bookmarkStart w:name="z96" w:id="92"/>
    <w:p>
      <w:pPr>
        <w:spacing w:after="0"/>
        <w:ind w:left="0"/>
        <w:jc w:val="both"/>
      </w:pPr>
      <w:r>
        <w:rPr>
          <w:rFonts w:ascii="Times New Roman"/>
          <w:b w:val="false"/>
          <w:i w:val="false"/>
          <w:color w:val="000000"/>
          <w:sz w:val="28"/>
        </w:rPr>
        <w:t xml:space="preserve">
      39. Заң актілерінің,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 </w:t>
      </w:r>
    </w:p>
    <w:bookmarkEnd w:id="92"/>
    <w:bookmarkStart w:name="z97" w:id="93"/>
    <w:p>
      <w:pPr>
        <w:spacing w:after="0"/>
        <w:ind w:left="0"/>
        <w:jc w:val="both"/>
      </w:pPr>
      <w:r>
        <w:rPr>
          <w:rFonts w:ascii="Times New Roman"/>
          <w:b w:val="false"/>
          <w:i w:val="false"/>
          <w:color w:val="000000"/>
          <w:sz w:val="28"/>
        </w:rPr>
        <w:t>
      40. Аппарат заң актілерінің, Республика Президентiнiң, Республика Yкiметiнiң, Премьер-Министрiнiң, облыс (республикалық маңызы бар қала, астана) және аудан (облыстық маңызы бар қала)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93"/>
    <w:bookmarkStart w:name="z21" w:id="94"/>
    <w:p>
      <w:pPr>
        <w:spacing w:after="0"/>
        <w:ind w:left="0"/>
        <w:jc w:val="both"/>
      </w:pPr>
      <w:r>
        <w:rPr>
          <w:rFonts w:ascii="Times New Roman"/>
          <w:b w:val="false"/>
          <w:i w:val="false"/>
          <w:color w:val="000000"/>
          <w:sz w:val="28"/>
        </w:rPr>
        <w:t xml:space="preserve">
      Әкiмнiң орынбасарлары, аппарат басшысы заң актілерін, Республика Президентiнiң, Республика Yкiметiнiң, Премьер-Министрiнiң, облыс (республикалық маңызы бар қала, астана) және аудан (облыстық маңызы бар қала) әкімдіктерінің және әкiмдерінiң актілері мен тапсырмаларын келісудің және орындаудың </w:t>
      </w:r>
      <w:r>
        <w:rPr>
          <w:rFonts w:ascii="Times New Roman"/>
          <w:b w:val="false"/>
          <w:i w:val="false"/>
          <w:color w:val="000000"/>
          <w:sz w:val="28"/>
        </w:rPr>
        <w:t>белгiленген</w:t>
      </w:r>
      <w:r>
        <w:rPr>
          <w:rFonts w:ascii="Times New Roman"/>
          <w:b w:val="false"/>
          <w:i w:val="false"/>
          <w:color w:val="000000"/>
          <w:sz w:val="28"/>
        </w:rPr>
        <w:t xml:space="preserve"> тәртiбiнiң өрескел бұзылу фактiлерi бойынша кiнәлi лауазымды адамдарды тәртiптiк жауапкершiлiкке тарту жөнiнде ұсыныстар енгiзе алады.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