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43f1" w14:textId="dc54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18 қаңтардағы N 68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сәуір N 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Эстон Республикасы Үкіметінің арасындағы темір жол көлігі саласындағы ынтымақтастық туралы келісімге қол қою туралы" Қазақстан Республикасы Үкіметінің 2001 жылғы 18 қаңтардағы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Республикасының Көлік және коммуникациялар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вице-министрі Әбдіқалық Зәкірұлы Нәлібаевқа"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Көлік және коммуникациялар министрі Кәрім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Қажымқанұлы Мәсімовке"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