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5b6ac" w14:textId="0e5b6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"Арнайы бағдарламалардың ғылыми-әдістемелік орталығы" республикалық мемлекеттік қазыналық кәсіпорнын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23 сәуір N 541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Экономика және сауда министрлігінің "Арнайы бағдарламалардың ғылыми-әдістемелік орталығы" республикалық мемлекеттік қазыналық кәсіпорны (бұдан әрі - Кәсіпорын) құрылсын.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Экономика және бюджеттік жоспарлау министрлігі Кәсіпорынды мемлекеттік басқарудың уәкілетті органы деп белгіленсін.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өзгерді - ҚР Үкіметінің 2003.08.20. N 837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Құпия.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Республикасының Экономика және сауда министрлігі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бір айлық мерзімде Кәсіпорынның жарғысын бекітсін және оны мемлекеттік тіркеуді қамтамасыз етсін;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қаулыдан туындайтын өзге де шаралар қабылдасын.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Қазақстан Республикасы Үкіметінің кейбір шешімдеріне мынадай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 Экономика және сауда министрлігінің мәселелері" Қазақстан Республикасы Үкіметінің 2001 жылғы 31 қаңтардағы N 165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Экономика және сауда министрлігіне қарасты мекемелердің тізбесінде мынадай мазмұндағы реттік нөмірі 4-жолмен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"Арнайы бағдарламалардың ғылыми-әдістемелік орталығы" республикалық мемлекеттік қазыналық кәсіпорны".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5-тармаққа өзгеріс енгізілді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Осы қаулы қол қойылған күнінен бастап күшіне енеді.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